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6BE09">
      <w:pPr>
        <w:pStyle w:val="6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546215" cy="9259570"/>
            <wp:effectExtent l="0" t="0" r="6985" b="6350"/>
            <wp:docPr id="1" name="Изображение 1" descr="Царица н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Царица нау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925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97FCC">
      <w:pPr>
        <w:spacing w:before="65"/>
        <w:ind w:left="52" w:right="52" w:firstLine="0"/>
        <w:jc w:val="center"/>
        <w:rPr>
          <w:b/>
          <w:color w:val="0E0E0E"/>
          <w:sz w:val="28"/>
        </w:rPr>
      </w:pPr>
    </w:p>
    <w:p w14:paraId="72C423FB">
      <w:pPr>
        <w:spacing w:before="65"/>
        <w:ind w:left="52" w:right="52" w:firstLine="0"/>
        <w:jc w:val="center"/>
        <w:rPr>
          <w:b/>
          <w:color w:val="0E0E0E"/>
          <w:sz w:val="28"/>
        </w:rPr>
      </w:pPr>
    </w:p>
    <w:p w14:paraId="438CD9C3">
      <w:pPr>
        <w:spacing w:before="65"/>
        <w:ind w:left="52" w:right="52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color w:val="0E0E0E"/>
          <w:sz w:val="28"/>
        </w:rPr>
        <w:t>Пояснительная</w:t>
      </w:r>
      <w:r>
        <w:rPr>
          <w:b/>
          <w:color w:val="0E0E0E"/>
          <w:spacing w:val="14"/>
          <w:sz w:val="28"/>
        </w:rPr>
        <w:t xml:space="preserve"> </w:t>
      </w:r>
      <w:r>
        <w:rPr>
          <w:b/>
          <w:color w:val="0C0C0C"/>
          <w:spacing w:val="-2"/>
          <w:sz w:val="28"/>
        </w:rPr>
        <w:t>записка</w:t>
      </w:r>
    </w:p>
    <w:p w14:paraId="486F83A2">
      <w:pPr>
        <w:spacing w:before="243" w:line="278" w:lineRule="auto"/>
        <w:ind w:left="124" w:right="106" w:firstLine="839"/>
        <w:jc w:val="both"/>
        <w:rPr>
          <w:sz w:val="24"/>
        </w:rPr>
      </w:pPr>
      <w:r>
        <w:rPr>
          <w:color w:val="0F0F0F"/>
          <w:sz w:val="24"/>
        </w:rPr>
        <w:t xml:space="preserve">Рабочая программа по курсу </w:t>
      </w:r>
      <w:r>
        <w:rPr>
          <w:color w:val="111111"/>
          <w:sz w:val="24"/>
        </w:rPr>
        <w:t xml:space="preserve">внеурочной </w:t>
      </w:r>
      <w:r>
        <w:rPr>
          <w:color w:val="0E0E0E"/>
          <w:sz w:val="24"/>
        </w:rPr>
        <w:t xml:space="preserve">деятельности </w:t>
      </w:r>
      <w:r>
        <w:rPr>
          <w:color w:val="0F0F0F"/>
          <w:sz w:val="24"/>
        </w:rPr>
        <w:t>«Исследовательские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 xml:space="preserve">лаборатории </w:t>
      </w:r>
      <w:r>
        <w:rPr>
          <w:color w:val="161616"/>
          <w:sz w:val="24"/>
        </w:rPr>
        <w:t xml:space="preserve">по </w:t>
      </w:r>
      <w:r>
        <w:rPr>
          <w:color w:val="131313"/>
          <w:sz w:val="24"/>
        </w:rPr>
        <w:t xml:space="preserve">математике» </w:t>
      </w:r>
      <w:r>
        <w:rPr>
          <w:color w:val="0F0F0F"/>
          <w:sz w:val="24"/>
        </w:rPr>
        <w:t xml:space="preserve">разработана </w:t>
      </w:r>
      <w:r>
        <w:rPr>
          <w:color w:val="111111"/>
          <w:sz w:val="24"/>
        </w:rPr>
        <w:t xml:space="preserve">в соответствии с </w:t>
      </w:r>
      <w:r>
        <w:rPr>
          <w:color w:val="0E0E0E"/>
          <w:sz w:val="24"/>
        </w:rPr>
        <w:t xml:space="preserve">требованиями </w:t>
      </w:r>
      <w:r>
        <w:rPr>
          <w:color w:val="0F0F0F"/>
          <w:sz w:val="24"/>
        </w:rPr>
        <w:t xml:space="preserve">Федерального государственного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стандарта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основного</w:t>
      </w:r>
      <w:r>
        <w:rPr>
          <w:color w:val="111111"/>
          <w:spacing w:val="-3"/>
          <w:sz w:val="24"/>
        </w:rPr>
        <w:t xml:space="preserve"> </w:t>
      </w:r>
      <w:r>
        <w:rPr>
          <w:color w:val="131313"/>
          <w:sz w:val="24"/>
        </w:rPr>
        <w:t>общего</w:t>
      </w:r>
      <w:r>
        <w:rPr>
          <w:color w:val="131313"/>
          <w:spacing w:val="-10"/>
          <w:sz w:val="24"/>
        </w:rPr>
        <w:t xml:space="preserve"> </w:t>
      </w:r>
      <w:r>
        <w:rPr>
          <w:color w:val="0F0F0F"/>
          <w:sz w:val="24"/>
        </w:rPr>
        <w:t>образования с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изменениями,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«Концепции развития </w:t>
      </w:r>
      <w:r>
        <w:rPr>
          <w:color w:val="111111"/>
          <w:sz w:val="24"/>
        </w:rPr>
        <w:t xml:space="preserve">математического образования в </w:t>
      </w:r>
      <w:r>
        <w:rPr>
          <w:color w:val="131313"/>
          <w:sz w:val="24"/>
        </w:rPr>
        <w:t xml:space="preserve">Российской </w:t>
      </w:r>
      <w:r>
        <w:rPr>
          <w:color w:val="0F0F0F"/>
          <w:sz w:val="24"/>
        </w:rPr>
        <w:t xml:space="preserve">Федерации» (утверждена Распоряжением </w:t>
      </w:r>
      <w:r>
        <w:rPr>
          <w:color w:val="111111"/>
          <w:sz w:val="24"/>
        </w:rPr>
        <w:t xml:space="preserve">Правительства РФ </w:t>
      </w:r>
      <w:r>
        <w:rPr>
          <w:color w:val="131313"/>
          <w:sz w:val="24"/>
        </w:rPr>
        <w:t xml:space="preserve">от </w:t>
      </w:r>
      <w:r>
        <w:rPr>
          <w:color w:val="111111"/>
          <w:sz w:val="24"/>
        </w:rPr>
        <w:t xml:space="preserve">24 декабря 2013 </w:t>
      </w:r>
      <w:r>
        <w:rPr>
          <w:color w:val="131313"/>
          <w:sz w:val="24"/>
        </w:rPr>
        <w:t>г. N</w:t>
      </w:r>
      <w:r>
        <w:rPr>
          <w:color w:val="131313"/>
          <w:spacing w:val="40"/>
          <w:sz w:val="24"/>
        </w:rPr>
        <w:t xml:space="preserve"> </w:t>
      </w:r>
      <w:r>
        <w:rPr>
          <w:color w:val="131313"/>
          <w:sz w:val="24"/>
        </w:rPr>
        <w:t xml:space="preserve">2506-p), </w:t>
      </w:r>
      <w:r>
        <w:rPr>
          <w:color w:val="0E0E0E"/>
          <w:sz w:val="24"/>
        </w:rPr>
        <w:t xml:space="preserve">основной </w:t>
      </w:r>
      <w:r>
        <w:rPr>
          <w:color w:val="0F0F0F"/>
          <w:sz w:val="24"/>
        </w:rPr>
        <w:t xml:space="preserve">общеобразовательной программы </w:t>
      </w:r>
      <w:r>
        <w:rPr>
          <w:color w:val="111111"/>
          <w:sz w:val="24"/>
        </w:rPr>
        <w:t>основного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общего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образования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  <w:lang w:val="ru-RU"/>
        </w:rPr>
        <w:t>МБОУ</w:t>
      </w:r>
      <w:r>
        <w:rPr>
          <w:rFonts w:hint="default"/>
          <w:color w:val="111111"/>
          <w:sz w:val="24"/>
          <w:lang w:val="ru-RU"/>
        </w:rPr>
        <w:t xml:space="preserve"> СОШ № 11</w:t>
      </w:r>
      <w:r>
        <w:rPr>
          <w:color w:val="0F0F0F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пособия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80"/>
          <w:w w:val="150"/>
          <w:sz w:val="24"/>
        </w:rPr>
        <w:t xml:space="preserve"> </w:t>
      </w:r>
      <w:r>
        <w:rPr>
          <w:color w:val="111111"/>
          <w:sz w:val="24"/>
        </w:rPr>
        <w:t>учителей</w:t>
      </w:r>
    </w:p>
    <w:p w14:paraId="5AAE32F8">
      <w:pPr>
        <w:spacing w:before="4" w:line="271" w:lineRule="auto"/>
        <w:ind w:left="128" w:right="130" w:hanging="3"/>
        <w:jc w:val="both"/>
        <w:rPr>
          <w:sz w:val="24"/>
        </w:rPr>
      </w:pPr>
      <w:r>
        <w:rPr>
          <w:color w:val="111111"/>
          <w:sz w:val="24"/>
        </w:rPr>
        <w:t>«Внеурочная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деятельность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школьников.</w:t>
      </w:r>
      <w:r>
        <w:rPr>
          <w:color w:val="111111"/>
          <w:spacing w:val="-15"/>
          <w:sz w:val="24"/>
        </w:rPr>
        <w:t xml:space="preserve"> </w:t>
      </w:r>
      <w:r>
        <w:rPr>
          <w:color w:val="131313"/>
          <w:sz w:val="24"/>
        </w:rPr>
        <w:t>Методический</w:t>
      </w:r>
      <w:r>
        <w:rPr>
          <w:color w:val="131313"/>
          <w:spacing w:val="-7"/>
          <w:sz w:val="24"/>
        </w:rPr>
        <w:t xml:space="preserve"> </w:t>
      </w:r>
      <w:r>
        <w:rPr>
          <w:color w:val="0F0F0F"/>
          <w:sz w:val="24"/>
        </w:rPr>
        <w:t>конструктор:</w:t>
      </w:r>
      <w:r>
        <w:rPr>
          <w:color w:val="0F0F0F"/>
          <w:spacing w:val="-8"/>
          <w:sz w:val="24"/>
        </w:rPr>
        <w:t xml:space="preserve"> </w:t>
      </w:r>
      <w:r>
        <w:rPr>
          <w:color w:val="111111"/>
          <w:sz w:val="24"/>
        </w:rPr>
        <w:t>пособие</w:t>
      </w:r>
      <w:r>
        <w:rPr>
          <w:color w:val="111111"/>
          <w:spacing w:val="-15"/>
          <w:sz w:val="24"/>
        </w:rPr>
        <w:t xml:space="preserve"> </w:t>
      </w:r>
      <w:r>
        <w:rPr>
          <w:color w:val="131313"/>
          <w:sz w:val="24"/>
        </w:rPr>
        <w:t>для</w:t>
      </w:r>
      <w:r>
        <w:rPr>
          <w:color w:val="131313"/>
          <w:spacing w:val="-15"/>
          <w:sz w:val="24"/>
        </w:rPr>
        <w:t xml:space="preserve"> </w:t>
      </w:r>
      <w:r>
        <w:rPr>
          <w:color w:val="111111"/>
          <w:sz w:val="24"/>
        </w:rPr>
        <w:t>учителей»/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Д.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В. Григорьева,</w:t>
      </w:r>
      <w:r>
        <w:rPr>
          <w:color w:val="111111"/>
          <w:spacing w:val="12"/>
          <w:sz w:val="24"/>
        </w:rPr>
        <w:t xml:space="preserve"> </w:t>
      </w:r>
      <w:r>
        <w:rPr>
          <w:color w:val="131313"/>
          <w:sz w:val="24"/>
        </w:rPr>
        <w:t>П.</w:t>
      </w:r>
      <w:r>
        <w:rPr>
          <w:color w:val="131313"/>
          <w:spacing w:val="-11"/>
          <w:sz w:val="24"/>
        </w:rPr>
        <w:t xml:space="preserve"> </w:t>
      </w:r>
      <w:r>
        <w:rPr>
          <w:color w:val="131313"/>
          <w:sz w:val="24"/>
        </w:rPr>
        <w:t>В.</w:t>
      </w:r>
      <w:r>
        <w:rPr>
          <w:color w:val="131313"/>
          <w:spacing w:val="-7"/>
          <w:sz w:val="24"/>
        </w:rPr>
        <w:t xml:space="preserve"> </w:t>
      </w:r>
      <w:r>
        <w:rPr>
          <w:color w:val="111111"/>
          <w:sz w:val="24"/>
        </w:rPr>
        <w:t>Степанов. —М.: Просвещение,</w:t>
      </w:r>
      <w:r>
        <w:rPr>
          <w:color w:val="111111"/>
          <w:spacing w:val="10"/>
          <w:sz w:val="24"/>
        </w:rPr>
        <w:t xml:space="preserve"> </w:t>
      </w:r>
      <w:r>
        <w:rPr>
          <w:color w:val="131313"/>
          <w:sz w:val="24"/>
        </w:rPr>
        <w:t>2011</w:t>
      </w:r>
      <w:r>
        <w:rPr>
          <w:color w:val="111111"/>
          <w:sz w:val="24"/>
        </w:rPr>
        <w:t>.</w:t>
      </w:r>
      <w:r>
        <w:rPr>
          <w:color w:val="111111"/>
          <w:spacing w:val="-12"/>
          <w:sz w:val="24"/>
        </w:rPr>
        <w:t xml:space="preserve"> </w:t>
      </w:r>
      <w:r>
        <w:rPr>
          <w:color w:val="111111"/>
          <w:sz w:val="24"/>
        </w:rPr>
        <w:t>-223</w:t>
      </w:r>
      <w:r>
        <w:rPr>
          <w:color w:val="111111"/>
          <w:spacing w:val="-10"/>
          <w:sz w:val="24"/>
        </w:rPr>
        <w:t xml:space="preserve"> </w:t>
      </w:r>
      <w:r>
        <w:rPr>
          <w:color w:val="0F0F0F"/>
          <w:sz w:val="24"/>
        </w:rPr>
        <w:t>с.-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>(Стандарты</w:t>
      </w:r>
      <w:r>
        <w:rPr>
          <w:color w:val="0F0F0F"/>
          <w:spacing w:val="12"/>
          <w:sz w:val="24"/>
        </w:rPr>
        <w:t xml:space="preserve"> </w:t>
      </w:r>
      <w:r>
        <w:rPr>
          <w:color w:val="111111"/>
          <w:sz w:val="24"/>
        </w:rPr>
        <w:t>второго поколения).</w:t>
      </w:r>
    </w:p>
    <w:p w14:paraId="29D8E515">
      <w:pPr>
        <w:spacing w:before="0" w:line="276" w:lineRule="auto"/>
        <w:ind w:left="115" w:right="128" w:firstLine="720"/>
        <w:jc w:val="both"/>
        <w:rPr>
          <w:sz w:val="24"/>
        </w:rPr>
      </w:pPr>
      <w:r>
        <w:rPr>
          <w:color w:val="131313"/>
          <w:sz w:val="24"/>
        </w:rPr>
        <w:t>Для систе</w:t>
      </w:r>
      <w:r>
        <w:rPr>
          <w:color w:val="131313"/>
          <w:sz w:val="24"/>
          <w:lang w:val="ru-RU"/>
        </w:rPr>
        <w:t>м</w:t>
      </w:r>
      <w:r>
        <w:rPr>
          <w:color w:val="131313"/>
          <w:sz w:val="24"/>
        </w:rPr>
        <w:t xml:space="preserve">ы </w:t>
      </w:r>
      <w:r>
        <w:rPr>
          <w:color w:val="111111"/>
          <w:sz w:val="24"/>
        </w:rPr>
        <w:t>математи</w:t>
      </w:r>
      <w:r>
        <w:rPr>
          <w:color w:val="111111"/>
          <w:sz w:val="24"/>
          <w:lang w:val="ru-RU"/>
        </w:rPr>
        <w:t>ч</w:t>
      </w:r>
      <w:r>
        <w:rPr>
          <w:color w:val="111111"/>
          <w:sz w:val="24"/>
        </w:rPr>
        <w:t xml:space="preserve">еского образования </w:t>
      </w:r>
      <w:r>
        <w:rPr>
          <w:color w:val="0F0F0F"/>
          <w:sz w:val="24"/>
        </w:rPr>
        <w:t xml:space="preserve">существенное значение </w:t>
      </w:r>
      <w:r>
        <w:rPr>
          <w:color w:val="111111"/>
          <w:sz w:val="24"/>
        </w:rPr>
        <w:t xml:space="preserve">имеет </w:t>
      </w:r>
      <w:r>
        <w:rPr>
          <w:color w:val="0F0F0F"/>
          <w:sz w:val="24"/>
        </w:rPr>
        <w:t xml:space="preserve">развитие </w:t>
      </w:r>
      <w:r>
        <w:rPr>
          <w:color w:val="131313"/>
          <w:sz w:val="24"/>
        </w:rPr>
        <w:t>интеллектуального</w:t>
      </w:r>
      <w:r>
        <w:rPr>
          <w:color w:val="131313"/>
          <w:spacing w:val="-10"/>
          <w:sz w:val="24"/>
        </w:rPr>
        <w:t xml:space="preserve"> </w:t>
      </w:r>
      <w:r>
        <w:rPr>
          <w:color w:val="111111"/>
          <w:sz w:val="24"/>
        </w:rPr>
        <w:t xml:space="preserve">потенциала подрастающего </w:t>
      </w:r>
      <w:r>
        <w:rPr>
          <w:color w:val="0F0F0F"/>
          <w:sz w:val="24"/>
        </w:rPr>
        <w:t>поколения. При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 xml:space="preserve">проведении </w:t>
      </w:r>
      <w:r>
        <w:rPr>
          <w:color w:val="111111"/>
          <w:sz w:val="24"/>
        </w:rPr>
        <w:t>уроков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 xml:space="preserve">математики </w:t>
      </w:r>
      <w:r>
        <w:rPr>
          <w:color w:val="131313"/>
          <w:sz w:val="24"/>
        </w:rPr>
        <w:t>у учителя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недостаточно</w:t>
      </w:r>
      <w:r>
        <w:rPr>
          <w:color w:val="131313"/>
          <w:spacing w:val="-15"/>
          <w:sz w:val="24"/>
        </w:rPr>
        <w:t xml:space="preserve"> </w:t>
      </w:r>
      <w:r>
        <w:rPr>
          <w:color w:val="111111"/>
          <w:sz w:val="24"/>
        </w:rPr>
        <w:t>времени,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чтобы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рассказывать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z w:val="24"/>
        </w:rPr>
        <w:t>учащимся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занимательные</w:t>
      </w:r>
      <w:r>
        <w:rPr>
          <w:color w:val="0F0F0F"/>
          <w:spacing w:val="-15"/>
          <w:sz w:val="24"/>
        </w:rPr>
        <w:t xml:space="preserve"> </w:t>
      </w:r>
      <w:r>
        <w:rPr>
          <w:color w:val="111111"/>
          <w:sz w:val="24"/>
        </w:rPr>
        <w:t>истории,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 xml:space="preserve">предлагать </w:t>
      </w:r>
      <w:r>
        <w:rPr>
          <w:color w:val="131313"/>
          <w:sz w:val="24"/>
        </w:rPr>
        <w:t xml:space="preserve">нестандартные задачи, </w:t>
      </w:r>
      <w:r>
        <w:rPr>
          <w:color w:val="111111"/>
          <w:sz w:val="24"/>
        </w:rPr>
        <w:t xml:space="preserve">накопленные </w:t>
      </w:r>
      <w:r>
        <w:rPr>
          <w:color w:val="131313"/>
          <w:sz w:val="24"/>
        </w:rPr>
        <w:t xml:space="preserve">на протяжении </w:t>
      </w:r>
      <w:r>
        <w:rPr>
          <w:color w:val="0F0F0F"/>
          <w:sz w:val="24"/>
        </w:rPr>
        <w:t xml:space="preserve">длительного времени. </w:t>
      </w:r>
      <w:r>
        <w:rPr>
          <w:color w:val="111111"/>
          <w:sz w:val="24"/>
        </w:rPr>
        <w:t xml:space="preserve">В </w:t>
      </w:r>
      <w:r>
        <w:rPr>
          <w:color w:val="0F0F0F"/>
          <w:sz w:val="24"/>
        </w:rPr>
        <w:t xml:space="preserve">ликвидации </w:t>
      </w:r>
      <w:r>
        <w:rPr>
          <w:color w:val="131313"/>
          <w:sz w:val="24"/>
        </w:rPr>
        <w:t xml:space="preserve">этого пробела определенное место </w:t>
      </w:r>
      <w:r>
        <w:rPr>
          <w:color w:val="111111"/>
          <w:sz w:val="24"/>
        </w:rPr>
        <w:t xml:space="preserve">может </w:t>
      </w:r>
      <w:r>
        <w:rPr>
          <w:color w:val="131313"/>
          <w:sz w:val="24"/>
        </w:rPr>
        <w:t xml:space="preserve">быть </w:t>
      </w:r>
      <w:r>
        <w:rPr>
          <w:color w:val="111111"/>
          <w:sz w:val="24"/>
        </w:rPr>
        <w:t xml:space="preserve">отведено </w:t>
      </w:r>
      <w:r>
        <w:rPr>
          <w:color w:val="0F0F0F"/>
          <w:sz w:val="24"/>
        </w:rPr>
        <w:t xml:space="preserve">разработанной программе, которая </w:t>
      </w:r>
      <w:r>
        <w:rPr>
          <w:color w:val="131313"/>
          <w:sz w:val="24"/>
        </w:rPr>
        <w:t xml:space="preserve">ориентирована на </w:t>
      </w:r>
      <w:r>
        <w:rPr>
          <w:color w:val="111111"/>
          <w:sz w:val="24"/>
        </w:rPr>
        <w:t xml:space="preserve">развитие математических </w:t>
      </w:r>
      <w:r>
        <w:rPr>
          <w:color w:val="0F0F0F"/>
          <w:sz w:val="24"/>
        </w:rPr>
        <w:t xml:space="preserve">способностей учащихся, формирование </w:t>
      </w:r>
      <w:r>
        <w:rPr>
          <w:color w:val="111111"/>
          <w:sz w:val="24"/>
        </w:rPr>
        <w:t xml:space="preserve">у них </w:t>
      </w:r>
      <w:r>
        <w:rPr>
          <w:color w:val="131313"/>
          <w:sz w:val="24"/>
        </w:rPr>
        <w:t>культуры умственного</w:t>
      </w:r>
      <w:r>
        <w:rPr>
          <w:color w:val="131313"/>
          <w:spacing w:val="19"/>
          <w:sz w:val="24"/>
        </w:rPr>
        <w:t xml:space="preserve"> </w:t>
      </w:r>
      <w:r>
        <w:rPr>
          <w:color w:val="131313"/>
          <w:sz w:val="24"/>
        </w:rPr>
        <w:t xml:space="preserve">труда </w:t>
      </w:r>
      <w:r>
        <w:rPr>
          <w:color w:val="111111"/>
          <w:sz w:val="24"/>
        </w:rPr>
        <w:t>на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основе многовековой</w:t>
      </w:r>
      <w:r>
        <w:rPr>
          <w:color w:val="111111"/>
          <w:spacing w:val="25"/>
          <w:sz w:val="24"/>
        </w:rPr>
        <w:t xml:space="preserve"> </w:t>
      </w:r>
      <w:r>
        <w:rPr>
          <w:color w:val="0F0F0F"/>
          <w:sz w:val="24"/>
        </w:rPr>
        <w:t>истории математики</w:t>
      </w:r>
      <w:r>
        <w:rPr>
          <w:color w:val="0F0F0F"/>
          <w:spacing w:val="19"/>
          <w:sz w:val="24"/>
        </w:rPr>
        <w:t xml:space="preserve"> </w:t>
      </w:r>
      <w:r>
        <w:rPr>
          <w:color w:val="0F0F0F"/>
          <w:sz w:val="24"/>
        </w:rPr>
        <w:t>как</w:t>
      </w:r>
      <w:r>
        <w:rPr>
          <w:color w:val="0F0F0F"/>
          <w:spacing w:val="-5"/>
          <w:sz w:val="24"/>
        </w:rPr>
        <w:t xml:space="preserve"> </w:t>
      </w:r>
      <w:r>
        <w:rPr>
          <w:color w:val="111111"/>
          <w:sz w:val="24"/>
        </w:rPr>
        <w:t>науки.</w:t>
      </w:r>
    </w:p>
    <w:p w14:paraId="3F32EBA8">
      <w:pPr>
        <w:spacing w:before="1" w:line="273" w:lineRule="auto"/>
        <w:ind w:left="113" w:right="152" w:firstLine="721"/>
        <w:jc w:val="both"/>
        <w:rPr>
          <w:sz w:val="24"/>
        </w:rPr>
      </w:pPr>
      <w:r>
        <w:rPr>
          <w:color w:val="111111"/>
          <w:sz w:val="24"/>
        </w:rPr>
        <w:t xml:space="preserve">В век информационного общества без базовой </w:t>
      </w:r>
      <w:r>
        <w:rPr>
          <w:color w:val="0C0C0C"/>
          <w:sz w:val="24"/>
        </w:rPr>
        <w:t>математи</w:t>
      </w:r>
      <w:r>
        <w:rPr>
          <w:color w:val="0C0C0C"/>
          <w:sz w:val="24"/>
          <w:lang w:val="ru-RU"/>
        </w:rPr>
        <w:t>ч</w:t>
      </w:r>
      <w:r>
        <w:rPr>
          <w:color w:val="0C0C0C"/>
          <w:sz w:val="24"/>
        </w:rPr>
        <w:t xml:space="preserve">еской </w:t>
      </w:r>
      <w:r>
        <w:rPr>
          <w:color w:val="0E0E0E"/>
          <w:sz w:val="24"/>
        </w:rPr>
        <w:t xml:space="preserve">подготовки </w:t>
      </w:r>
      <w:r>
        <w:rPr>
          <w:color w:val="0F0F0F"/>
          <w:sz w:val="24"/>
        </w:rPr>
        <w:t xml:space="preserve">невозможна </w:t>
      </w:r>
      <w:r>
        <w:rPr>
          <w:color w:val="111111"/>
          <w:sz w:val="24"/>
        </w:rPr>
        <w:t xml:space="preserve">постановка </w:t>
      </w:r>
      <w:r>
        <w:rPr>
          <w:color w:val="0F0F0F"/>
          <w:sz w:val="24"/>
        </w:rPr>
        <w:t xml:space="preserve">образования современного человека </w:t>
      </w:r>
      <w:r>
        <w:rPr>
          <w:color w:val="131313"/>
          <w:sz w:val="24"/>
        </w:rPr>
        <w:t xml:space="preserve">и </w:t>
      </w:r>
      <w:r>
        <w:rPr>
          <w:color w:val="111111"/>
          <w:sz w:val="24"/>
        </w:rPr>
        <w:t xml:space="preserve">для </w:t>
      </w:r>
      <w:r>
        <w:rPr>
          <w:color w:val="0F0F0F"/>
          <w:sz w:val="24"/>
        </w:rPr>
        <w:t xml:space="preserve">жизни в этом обществе </w:t>
      </w:r>
      <w:r>
        <w:rPr>
          <w:color w:val="0C0C0C"/>
          <w:sz w:val="24"/>
        </w:rPr>
        <w:t xml:space="preserve">важным </w:t>
      </w:r>
      <w:r>
        <w:rPr>
          <w:color w:val="0E0E0E"/>
          <w:sz w:val="24"/>
        </w:rPr>
        <w:t xml:space="preserve">является </w:t>
      </w:r>
      <w:r>
        <w:rPr>
          <w:color w:val="0F0F0F"/>
          <w:sz w:val="24"/>
        </w:rPr>
        <w:t xml:space="preserve">формирование </w:t>
      </w:r>
      <w:r>
        <w:rPr>
          <w:color w:val="0E0E0E"/>
          <w:sz w:val="24"/>
        </w:rPr>
        <w:t>математического</w:t>
      </w:r>
      <w:r>
        <w:rPr>
          <w:color w:val="0E0E0E"/>
          <w:spacing w:val="-6"/>
          <w:sz w:val="24"/>
        </w:rPr>
        <w:t xml:space="preserve"> </w:t>
      </w:r>
      <w:r>
        <w:rPr>
          <w:color w:val="131313"/>
          <w:sz w:val="24"/>
        </w:rPr>
        <w:t xml:space="preserve">стиля мышления, </w:t>
      </w:r>
      <w:r>
        <w:rPr>
          <w:color w:val="0F0F0F"/>
          <w:sz w:val="24"/>
        </w:rPr>
        <w:t xml:space="preserve">проявляющегося в определенных умственных </w:t>
      </w:r>
      <w:r>
        <w:rPr>
          <w:color w:val="111111"/>
          <w:spacing w:val="-2"/>
          <w:sz w:val="24"/>
        </w:rPr>
        <w:t>навыках.</w:t>
      </w:r>
    </w:p>
    <w:p w14:paraId="19C91AAE">
      <w:pPr>
        <w:spacing w:before="0" w:line="276" w:lineRule="auto"/>
        <w:ind w:left="105" w:right="144" w:firstLine="720"/>
        <w:jc w:val="both"/>
        <w:rPr>
          <w:sz w:val="24"/>
        </w:rPr>
      </w:pPr>
      <w:r>
        <w:rPr>
          <w:color w:val="111111"/>
          <w:sz w:val="24"/>
        </w:rPr>
        <w:t>Для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z w:val="24"/>
        </w:rPr>
        <w:t>активизации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познавательной</w:t>
      </w:r>
      <w:r>
        <w:rPr>
          <w:color w:val="0F0F0F"/>
          <w:spacing w:val="-15"/>
          <w:sz w:val="24"/>
        </w:rPr>
        <w:t xml:space="preserve"> </w:t>
      </w:r>
      <w:r>
        <w:rPr>
          <w:color w:val="111111"/>
          <w:sz w:val="24"/>
        </w:rPr>
        <w:t>деятельности</w:t>
      </w:r>
      <w:r>
        <w:rPr>
          <w:color w:val="111111"/>
          <w:spacing w:val="-15"/>
          <w:sz w:val="24"/>
        </w:rPr>
        <w:t xml:space="preserve"> </w:t>
      </w:r>
      <w:r>
        <w:rPr>
          <w:color w:val="0C0C0C"/>
          <w:sz w:val="24"/>
        </w:rPr>
        <w:t>учащихся</w:t>
      </w:r>
      <w:r>
        <w:rPr>
          <w:color w:val="0C0C0C"/>
          <w:spacing w:val="-15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развития</w:t>
      </w:r>
      <w:r>
        <w:rPr>
          <w:color w:val="0E0E0E"/>
          <w:spacing w:val="-15"/>
          <w:sz w:val="24"/>
        </w:rPr>
        <w:t xml:space="preserve"> </w:t>
      </w:r>
      <w:r>
        <w:rPr>
          <w:color w:val="0E0E0E"/>
          <w:sz w:val="24"/>
        </w:rPr>
        <w:t>интереса</w:t>
      </w:r>
      <w:r>
        <w:rPr>
          <w:color w:val="0E0E0E"/>
          <w:spacing w:val="-14"/>
          <w:sz w:val="24"/>
        </w:rPr>
        <w:t xml:space="preserve"> </w:t>
      </w:r>
      <w:r>
        <w:rPr>
          <w:color w:val="0C0C0C"/>
          <w:sz w:val="24"/>
        </w:rPr>
        <w:t>к</w:t>
      </w:r>
      <w:r>
        <w:rPr>
          <w:color w:val="0C0C0C"/>
          <w:spacing w:val="-15"/>
          <w:sz w:val="24"/>
        </w:rPr>
        <w:t xml:space="preserve"> </w:t>
      </w:r>
      <w:r>
        <w:rPr>
          <w:color w:val="0E0E0E"/>
          <w:sz w:val="24"/>
        </w:rPr>
        <w:t xml:space="preserve">математике </w:t>
      </w:r>
      <w:r>
        <w:rPr>
          <w:color w:val="111111"/>
          <w:sz w:val="24"/>
        </w:rPr>
        <w:t xml:space="preserve">вводится курс </w:t>
      </w:r>
      <w:r>
        <w:rPr>
          <w:color w:val="0F0F0F"/>
          <w:sz w:val="24"/>
        </w:rPr>
        <w:t xml:space="preserve">«Исследовательские </w:t>
      </w:r>
      <w:r>
        <w:rPr>
          <w:color w:val="111111"/>
          <w:sz w:val="24"/>
        </w:rPr>
        <w:t xml:space="preserve">лаборатории </w:t>
      </w:r>
      <w:r>
        <w:rPr>
          <w:color w:val="131313"/>
          <w:sz w:val="24"/>
        </w:rPr>
        <w:t xml:space="preserve">по </w:t>
      </w:r>
      <w:r>
        <w:rPr>
          <w:color w:val="0E0E0E"/>
          <w:sz w:val="24"/>
        </w:rPr>
        <w:t>мате</w:t>
      </w:r>
      <w:r>
        <w:rPr>
          <w:color w:val="0E0E0E"/>
          <w:sz w:val="24"/>
          <w:lang w:val="ru-RU"/>
        </w:rPr>
        <w:t>м</w:t>
      </w:r>
      <w:r>
        <w:rPr>
          <w:color w:val="0E0E0E"/>
          <w:sz w:val="24"/>
        </w:rPr>
        <w:t xml:space="preserve">атике», </w:t>
      </w:r>
      <w:r>
        <w:rPr>
          <w:color w:val="0F0F0F"/>
          <w:sz w:val="24"/>
        </w:rPr>
        <w:t>спос</w:t>
      </w:r>
      <w:r>
        <w:rPr>
          <w:color w:val="0F0F0F"/>
          <w:sz w:val="24"/>
          <w:lang w:val="ru-RU"/>
        </w:rPr>
        <w:t>о</w:t>
      </w:r>
      <w:r>
        <w:rPr>
          <w:color w:val="0F0F0F"/>
          <w:sz w:val="24"/>
        </w:rPr>
        <w:t xml:space="preserve">бствующий </w:t>
      </w:r>
      <w:r>
        <w:rPr>
          <w:color w:val="0E0E0E"/>
          <w:sz w:val="24"/>
        </w:rPr>
        <w:t xml:space="preserve">развитию </w:t>
      </w:r>
      <w:r>
        <w:rPr>
          <w:color w:val="111111"/>
          <w:sz w:val="24"/>
        </w:rPr>
        <w:t>математического мышления, а также эстети</w:t>
      </w:r>
      <w:r>
        <w:rPr>
          <w:color w:val="111111"/>
          <w:sz w:val="24"/>
          <w:lang w:val="ru-RU"/>
        </w:rPr>
        <w:t>ч</w:t>
      </w:r>
      <w:r>
        <w:rPr>
          <w:color w:val="111111"/>
          <w:sz w:val="24"/>
        </w:rPr>
        <w:t xml:space="preserve">ескому </w:t>
      </w:r>
      <w:r>
        <w:rPr>
          <w:color w:val="0C0C0C"/>
          <w:sz w:val="24"/>
        </w:rPr>
        <w:t xml:space="preserve">воспитанию </w:t>
      </w:r>
      <w:r>
        <w:rPr>
          <w:color w:val="0F0F0F"/>
          <w:sz w:val="24"/>
        </w:rPr>
        <w:t xml:space="preserve">обучающегося, </w:t>
      </w:r>
      <w:r>
        <w:rPr>
          <w:color w:val="0E0E0E"/>
          <w:sz w:val="24"/>
        </w:rPr>
        <w:t xml:space="preserve">пониманию </w:t>
      </w:r>
      <w:r>
        <w:rPr>
          <w:color w:val="131313"/>
          <w:sz w:val="24"/>
        </w:rPr>
        <w:t>красоты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-15"/>
          <w:sz w:val="24"/>
        </w:rPr>
        <w:t xml:space="preserve"> </w:t>
      </w:r>
      <w:r>
        <w:rPr>
          <w:color w:val="111111"/>
          <w:sz w:val="24"/>
        </w:rPr>
        <w:t>изящества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математических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рассуждений,</w:t>
      </w:r>
      <w:r>
        <w:rPr>
          <w:color w:val="111111"/>
          <w:spacing w:val="-15"/>
          <w:sz w:val="24"/>
        </w:rPr>
        <w:t xml:space="preserve"> </w:t>
      </w:r>
      <w:r>
        <w:rPr>
          <w:color w:val="0C0C0C"/>
          <w:sz w:val="24"/>
        </w:rPr>
        <w:t>восприятию</w:t>
      </w:r>
      <w:r>
        <w:rPr>
          <w:color w:val="0C0C0C"/>
          <w:spacing w:val="-14"/>
          <w:sz w:val="24"/>
        </w:rPr>
        <w:t xml:space="preserve"> </w:t>
      </w:r>
      <w:r>
        <w:rPr>
          <w:color w:val="0F0F0F"/>
          <w:sz w:val="24"/>
        </w:rPr>
        <w:t>геометрических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форм.</w:t>
      </w:r>
      <w:r>
        <w:rPr>
          <w:color w:val="0F0F0F"/>
          <w:spacing w:val="-15"/>
          <w:sz w:val="24"/>
        </w:rPr>
        <w:t xml:space="preserve"> </w:t>
      </w:r>
      <w:r>
        <w:rPr>
          <w:color w:val="0C0C0C"/>
          <w:sz w:val="24"/>
        </w:rPr>
        <w:t>Занятия</w:t>
      </w:r>
      <w:r>
        <w:rPr>
          <w:color w:val="0C0C0C"/>
          <w:spacing w:val="-11"/>
          <w:sz w:val="24"/>
        </w:rPr>
        <w:t xml:space="preserve"> </w:t>
      </w:r>
      <w:r>
        <w:rPr>
          <w:color w:val="0F0F0F"/>
          <w:sz w:val="24"/>
        </w:rPr>
        <w:t xml:space="preserve">по </w:t>
      </w:r>
      <w:r>
        <w:rPr>
          <w:color w:val="131313"/>
          <w:sz w:val="24"/>
        </w:rPr>
        <w:t xml:space="preserve">данной </w:t>
      </w:r>
      <w:r>
        <w:rPr>
          <w:color w:val="111111"/>
          <w:sz w:val="24"/>
        </w:rPr>
        <w:t xml:space="preserve">программе позволят обучающимся </w:t>
      </w:r>
      <w:r>
        <w:rPr>
          <w:color w:val="131313"/>
          <w:sz w:val="24"/>
        </w:rPr>
        <w:t xml:space="preserve">развить </w:t>
      </w:r>
      <w:r>
        <w:rPr>
          <w:color w:val="0F0F0F"/>
          <w:sz w:val="24"/>
        </w:rPr>
        <w:t xml:space="preserve">свои интеллектуальные </w:t>
      </w:r>
      <w:r>
        <w:rPr>
          <w:color w:val="111111"/>
          <w:sz w:val="24"/>
        </w:rPr>
        <w:t xml:space="preserve">и </w:t>
      </w:r>
      <w:r>
        <w:rPr>
          <w:color w:val="0F0F0F"/>
          <w:sz w:val="24"/>
        </w:rPr>
        <w:t xml:space="preserve">творческие </w:t>
      </w:r>
      <w:r>
        <w:rPr>
          <w:color w:val="131313"/>
          <w:spacing w:val="-2"/>
          <w:sz w:val="24"/>
        </w:rPr>
        <w:t>способности.</w:t>
      </w:r>
    </w:p>
    <w:p w14:paraId="226C8B77">
      <w:pPr>
        <w:spacing w:before="0" w:line="278" w:lineRule="auto"/>
        <w:ind w:left="105" w:right="144" w:firstLine="714"/>
        <w:jc w:val="both"/>
        <w:rPr>
          <w:sz w:val="24"/>
        </w:rPr>
      </w:pPr>
      <w:r>
        <w:rPr>
          <w:color w:val="111111"/>
          <w:sz w:val="24"/>
        </w:rPr>
        <w:t>Новизна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z w:val="24"/>
        </w:rPr>
        <w:t>программы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заключается</w:t>
      </w:r>
      <w:r>
        <w:rPr>
          <w:color w:val="0F0F0F"/>
          <w:spacing w:val="-13"/>
          <w:sz w:val="24"/>
        </w:rPr>
        <w:t xml:space="preserve"> </w:t>
      </w:r>
      <w:r>
        <w:rPr>
          <w:color w:val="131313"/>
          <w:sz w:val="24"/>
        </w:rPr>
        <w:t>в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ТОМ,</w:t>
      </w:r>
      <w:r>
        <w:rPr>
          <w:color w:val="131313"/>
          <w:spacing w:val="-14"/>
          <w:sz w:val="24"/>
        </w:rPr>
        <w:t xml:space="preserve"> </w:t>
      </w:r>
      <w:r>
        <w:rPr>
          <w:color w:val="131313"/>
          <w:sz w:val="24"/>
        </w:rPr>
        <w:t>что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z w:val="24"/>
        </w:rPr>
        <w:t>на</w:t>
      </w:r>
      <w:r>
        <w:rPr>
          <w:color w:val="131313"/>
          <w:spacing w:val="-15"/>
          <w:sz w:val="24"/>
        </w:rPr>
        <w:t xml:space="preserve"> </w:t>
      </w:r>
      <w:r>
        <w:rPr>
          <w:color w:val="0C0C0C"/>
          <w:sz w:val="24"/>
        </w:rPr>
        <w:t>занятиях</w:t>
      </w:r>
      <w:r>
        <w:rPr>
          <w:color w:val="0C0C0C"/>
          <w:spacing w:val="-14"/>
          <w:sz w:val="24"/>
        </w:rPr>
        <w:t xml:space="preserve"> </w:t>
      </w:r>
      <w:r>
        <w:rPr>
          <w:color w:val="0C0C0C"/>
          <w:sz w:val="24"/>
        </w:rPr>
        <w:t>происходит</w:t>
      </w:r>
      <w:r>
        <w:rPr>
          <w:color w:val="0C0C0C"/>
          <w:spacing w:val="-8"/>
          <w:sz w:val="24"/>
        </w:rPr>
        <w:t xml:space="preserve"> </w:t>
      </w:r>
      <w:r>
        <w:rPr>
          <w:color w:val="0E0E0E"/>
          <w:sz w:val="24"/>
        </w:rPr>
        <w:t>знакомство</w:t>
      </w:r>
      <w:r>
        <w:rPr>
          <w:color w:val="0E0E0E"/>
          <w:spacing w:val="-7"/>
          <w:sz w:val="24"/>
        </w:rPr>
        <w:t xml:space="preserve"> </w:t>
      </w:r>
      <w:r>
        <w:rPr>
          <w:color w:val="0E0E0E"/>
          <w:sz w:val="24"/>
        </w:rPr>
        <w:t xml:space="preserve">учащихся </w:t>
      </w:r>
      <w:r>
        <w:rPr>
          <w:color w:val="151515"/>
          <w:sz w:val="24"/>
        </w:rPr>
        <w:t xml:space="preserve">с </w:t>
      </w:r>
      <w:r>
        <w:rPr>
          <w:color w:val="131313"/>
          <w:sz w:val="24"/>
        </w:rPr>
        <w:t xml:space="preserve">категориями </w:t>
      </w:r>
      <w:r>
        <w:rPr>
          <w:color w:val="0F0F0F"/>
          <w:sz w:val="24"/>
        </w:rPr>
        <w:t xml:space="preserve">математических </w:t>
      </w:r>
      <w:r>
        <w:rPr>
          <w:color w:val="111111"/>
          <w:sz w:val="24"/>
        </w:rPr>
        <w:t xml:space="preserve">задач, </w:t>
      </w:r>
      <w:r>
        <w:rPr>
          <w:color w:val="131313"/>
          <w:sz w:val="24"/>
        </w:rPr>
        <w:t xml:space="preserve">которые </w:t>
      </w:r>
      <w:r>
        <w:rPr>
          <w:color w:val="111111"/>
          <w:sz w:val="24"/>
        </w:rPr>
        <w:t xml:space="preserve">не </w:t>
      </w:r>
      <w:r>
        <w:rPr>
          <w:color w:val="0F0F0F"/>
          <w:sz w:val="24"/>
        </w:rPr>
        <w:t xml:space="preserve">связанны непосредственно со </w:t>
      </w:r>
      <w:r>
        <w:rPr>
          <w:color w:val="0C0C0C"/>
          <w:sz w:val="24"/>
        </w:rPr>
        <w:t xml:space="preserve">школьной </w:t>
      </w:r>
      <w:r>
        <w:rPr>
          <w:color w:val="131313"/>
          <w:sz w:val="24"/>
        </w:rPr>
        <w:t xml:space="preserve">программой, </w:t>
      </w:r>
      <w:r>
        <w:rPr>
          <w:color w:val="161616"/>
          <w:sz w:val="24"/>
        </w:rPr>
        <w:t xml:space="preserve">а </w:t>
      </w:r>
      <w:r>
        <w:rPr>
          <w:color w:val="131313"/>
          <w:sz w:val="24"/>
        </w:rPr>
        <w:t xml:space="preserve">также </w:t>
      </w:r>
      <w:r>
        <w:rPr>
          <w:color w:val="111111"/>
          <w:sz w:val="24"/>
        </w:rPr>
        <w:t xml:space="preserve">знакомство с новыми методами </w:t>
      </w:r>
      <w:r>
        <w:rPr>
          <w:color w:val="0F0F0F"/>
          <w:sz w:val="24"/>
        </w:rPr>
        <w:t xml:space="preserve">рассуждений, </w:t>
      </w:r>
      <w:r>
        <w:rPr>
          <w:color w:val="131313"/>
          <w:sz w:val="24"/>
        </w:rPr>
        <w:t xml:space="preserve">так </w:t>
      </w:r>
      <w:r>
        <w:rPr>
          <w:color w:val="0F0F0F"/>
          <w:sz w:val="24"/>
        </w:rPr>
        <w:t xml:space="preserve">необходимыми </w:t>
      </w:r>
      <w:r>
        <w:rPr>
          <w:color w:val="111111"/>
          <w:sz w:val="24"/>
        </w:rPr>
        <w:t xml:space="preserve">для успешного </w:t>
      </w:r>
      <w:r>
        <w:rPr>
          <w:color w:val="131313"/>
          <w:sz w:val="24"/>
        </w:rPr>
        <w:t xml:space="preserve">решения </w:t>
      </w:r>
      <w:r>
        <w:rPr>
          <w:color w:val="111111"/>
          <w:sz w:val="24"/>
        </w:rPr>
        <w:t>учебных и жиз</w:t>
      </w:r>
      <w:r>
        <w:rPr>
          <w:color w:val="111111"/>
          <w:sz w:val="24"/>
          <w:lang w:val="ru-RU"/>
        </w:rPr>
        <w:t>н</w:t>
      </w:r>
      <w:r>
        <w:rPr>
          <w:color w:val="111111"/>
          <w:sz w:val="24"/>
        </w:rPr>
        <w:t>е</w:t>
      </w:r>
      <w:r>
        <w:rPr>
          <w:color w:val="111111"/>
          <w:sz w:val="24"/>
          <w:lang w:val="ru-RU"/>
        </w:rPr>
        <w:t>н</w:t>
      </w:r>
      <w:r>
        <w:rPr>
          <w:color w:val="111111"/>
          <w:sz w:val="24"/>
        </w:rPr>
        <w:t xml:space="preserve">ных </w:t>
      </w:r>
      <w:r>
        <w:rPr>
          <w:color w:val="131313"/>
          <w:sz w:val="24"/>
        </w:rPr>
        <w:t>проблем.</w:t>
      </w:r>
    </w:p>
    <w:p w14:paraId="7842B3ED">
      <w:pPr>
        <w:spacing w:before="0" w:line="278" w:lineRule="auto"/>
        <w:ind w:left="101" w:right="139" w:firstLine="721"/>
        <w:jc w:val="both"/>
        <w:rPr>
          <w:sz w:val="24"/>
        </w:rPr>
      </w:pPr>
      <w:r>
        <w:rPr>
          <w:color w:val="111111"/>
          <w:sz w:val="24"/>
        </w:rPr>
        <w:t xml:space="preserve">Актуальность программы внеурочной </w:t>
      </w:r>
      <w:r>
        <w:rPr>
          <w:color w:val="0F0F0F"/>
          <w:sz w:val="24"/>
        </w:rPr>
        <w:t xml:space="preserve">деятельности «Исследовательские </w:t>
      </w:r>
      <w:r>
        <w:rPr>
          <w:color w:val="0E0E0E"/>
          <w:sz w:val="24"/>
        </w:rPr>
        <w:t xml:space="preserve">лаборатории </w:t>
      </w:r>
      <w:r>
        <w:rPr>
          <w:color w:val="111111"/>
          <w:sz w:val="24"/>
        </w:rPr>
        <w:t xml:space="preserve">по математике» обусловлена необходимостью реализации </w:t>
      </w:r>
      <w:r>
        <w:rPr>
          <w:color w:val="0F0F0F"/>
          <w:sz w:val="24"/>
        </w:rPr>
        <w:t xml:space="preserve">индивидуальных </w:t>
      </w:r>
      <w:r>
        <w:rPr>
          <w:color w:val="0E0E0E"/>
          <w:sz w:val="24"/>
        </w:rPr>
        <w:t xml:space="preserve">образовательных </w:t>
      </w:r>
      <w:r>
        <w:rPr>
          <w:color w:val="111111"/>
          <w:sz w:val="24"/>
        </w:rPr>
        <w:t xml:space="preserve">запросов, </w:t>
      </w:r>
      <w:r>
        <w:rPr>
          <w:color w:val="131313"/>
          <w:sz w:val="24"/>
        </w:rPr>
        <w:t xml:space="preserve">позволяет </w:t>
      </w:r>
      <w:r>
        <w:rPr>
          <w:color w:val="111111"/>
          <w:sz w:val="24"/>
        </w:rPr>
        <w:t xml:space="preserve">сделать обучение </w:t>
      </w:r>
      <w:r>
        <w:rPr>
          <w:color w:val="131313"/>
          <w:sz w:val="24"/>
        </w:rPr>
        <w:t xml:space="preserve">более </w:t>
      </w:r>
      <w:r>
        <w:rPr>
          <w:color w:val="111111"/>
          <w:sz w:val="24"/>
        </w:rPr>
        <w:t xml:space="preserve">успешным, </w:t>
      </w:r>
      <w:r>
        <w:rPr>
          <w:color w:val="0F0F0F"/>
          <w:sz w:val="24"/>
        </w:rPr>
        <w:t xml:space="preserve">включить учащихся </w:t>
      </w:r>
      <w:r>
        <w:rPr>
          <w:color w:val="111111"/>
          <w:sz w:val="24"/>
        </w:rPr>
        <w:t xml:space="preserve">в </w:t>
      </w:r>
      <w:r>
        <w:rPr>
          <w:color w:val="0F0F0F"/>
          <w:sz w:val="24"/>
        </w:rPr>
        <w:t xml:space="preserve">активную </w:t>
      </w:r>
      <w:r>
        <w:rPr>
          <w:color w:val="111111"/>
          <w:sz w:val="24"/>
        </w:rPr>
        <w:t xml:space="preserve">познавательную деятельность, способствует </w:t>
      </w:r>
      <w:r>
        <w:rPr>
          <w:color w:val="0F0F0F"/>
          <w:sz w:val="24"/>
        </w:rPr>
        <w:t xml:space="preserve">формированию </w:t>
      </w:r>
      <w:r>
        <w:rPr>
          <w:color w:val="0E0E0E"/>
          <w:sz w:val="24"/>
        </w:rPr>
        <w:t xml:space="preserve">УУД. </w:t>
      </w:r>
      <w:r>
        <w:rPr>
          <w:color w:val="0F0F0F"/>
          <w:sz w:val="24"/>
        </w:rPr>
        <w:t xml:space="preserve">Программа даёт возможность </w:t>
      </w:r>
      <w:r>
        <w:rPr>
          <w:color w:val="111111"/>
          <w:sz w:val="24"/>
        </w:rPr>
        <w:t xml:space="preserve">углубить и </w:t>
      </w:r>
      <w:r>
        <w:rPr>
          <w:color w:val="131313"/>
          <w:sz w:val="24"/>
        </w:rPr>
        <w:t xml:space="preserve">расширить </w:t>
      </w:r>
      <w:r>
        <w:rPr>
          <w:color w:val="111111"/>
          <w:sz w:val="24"/>
        </w:rPr>
        <w:t xml:space="preserve">знания по </w:t>
      </w:r>
      <w:r>
        <w:rPr>
          <w:color w:val="131313"/>
          <w:sz w:val="24"/>
        </w:rPr>
        <w:t xml:space="preserve">отдельным темам, </w:t>
      </w:r>
      <w:r>
        <w:rPr>
          <w:color w:val="0F0F0F"/>
          <w:sz w:val="24"/>
        </w:rPr>
        <w:t xml:space="preserve">приобрести </w:t>
      </w:r>
      <w:r>
        <w:rPr>
          <w:color w:val="111111"/>
          <w:sz w:val="24"/>
        </w:rPr>
        <w:t xml:space="preserve">навыки </w:t>
      </w:r>
      <w:r>
        <w:rPr>
          <w:color w:val="0F0F0F"/>
          <w:sz w:val="24"/>
        </w:rPr>
        <w:t xml:space="preserve">исследовательской </w:t>
      </w:r>
      <w:r>
        <w:rPr>
          <w:color w:val="111111"/>
          <w:spacing w:val="-2"/>
          <w:sz w:val="24"/>
        </w:rPr>
        <w:t>деятельности.</w:t>
      </w:r>
    </w:p>
    <w:p w14:paraId="155664BA">
      <w:pPr>
        <w:spacing w:before="0" w:line="251" w:lineRule="exact"/>
        <w:ind w:left="815" w:right="0" w:firstLine="0"/>
        <w:jc w:val="both"/>
        <w:rPr>
          <w:sz w:val="24"/>
        </w:rPr>
      </w:pPr>
      <w:r>
        <w:rPr>
          <w:color w:val="111111"/>
          <w:sz w:val="24"/>
        </w:rPr>
        <w:t>Педагогическая</w:t>
      </w:r>
      <w:r>
        <w:rPr>
          <w:color w:val="111111"/>
          <w:spacing w:val="35"/>
          <w:sz w:val="24"/>
        </w:rPr>
        <w:t xml:space="preserve"> </w:t>
      </w:r>
      <w:r>
        <w:rPr>
          <w:color w:val="111111"/>
          <w:sz w:val="24"/>
        </w:rPr>
        <w:t>целесообразность</w:t>
      </w:r>
      <w:r>
        <w:rPr>
          <w:color w:val="111111"/>
          <w:spacing w:val="42"/>
          <w:sz w:val="24"/>
        </w:rPr>
        <w:t xml:space="preserve"> </w:t>
      </w:r>
      <w:r>
        <w:rPr>
          <w:color w:val="131313"/>
          <w:sz w:val="24"/>
        </w:rPr>
        <w:t>введения</w:t>
      </w:r>
      <w:r>
        <w:rPr>
          <w:color w:val="131313"/>
          <w:spacing w:val="53"/>
          <w:sz w:val="24"/>
        </w:rPr>
        <w:t xml:space="preserve"> </w:t>
      </w:r>
      <w:r>
        <w:rPr>
          <w:color w:val="0F0F0F"/>
          <w:sz w:val="24"/>
        </w:rPr>
        <w:t>данной</w:t>
      </w:r>
      <w:r>
        <w:rPr>
          <w:color w:val="0F0F0F"/>
          <w:spacing w:val="51"/>
          <w:sz w:val="24"/>
        </w:rPr>
        <w:t xml:space="preserve"> </w:t>
      </w:r>
      <w:r>
        <w:rPr>
          <w:color w:val="0F0F0F"/>
          <w:sz w:val="24"/>
        </w:rPr>
        <w:t>програмNlы</w:t>
      </w:r>
      <w:r>
        <w:rPr>
          <w:color w:val="0F0F0F"/>
          <w:spacing w:val="51"/>
          <w:sz w:val="24"/>
        </w:rPr>
        <w:t xml:space="preserve"> </w:t>
      </w:r>
      <w:r>
        <w:rPr>
          <w:color w:val="0F0F0F"/>
          <w:sz w:val="24"/>
        </w:rPr>
        <w:t>состоит</w:t>
      </w:r>
      <w:r>
        <w:rPr>
          <w:color w:val="0F0F0F"/>
          <w:spacing w:val="52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39"/>
          <w:sz w:val="24"/>
        </w:rPr>
        <w:t xml:space="preserve"> </w:t>
      </w:r>
      <w:r>
        <w:rPr>
          <w:color w:val="0F0F0F"/>
          <w:sz w:val="24"/>
        </w:rPr>
        <w:t>том,</w:t>
      </w:r>
      <w:r>
        <w:rPr>
          <w:color w:val="0F0F0F"/>
          <w:spacing w:val="42"/>
          <w:sz w:val="24"/>
        </w:rPr>
        <w:t xml:space="preserve"> </w:t>
      </w:r>
      <w:r>
        <w:rPr>
          <w:color w:val="0F0F0F"/>
          <w:sz w:val="24"/>
        </w:rPr>
        <w:t>что</w:t>
      </w:r>
      <w:r>
        <w:rPr>
          <w:color w:val="0F0F0F"/>
          <w:spacing w:val="39"/>
          <w:sz w:val="24"/>
        </w:rPr>
        <w:t xml:space="preserve"> </w:t>
      </w:r>
      <w:r>
        <w:rPr>
          <w:color w:val="111111"/>
          <w:spacing w:val="-5"/>
          <w:sz w:val="24"/>
        </w:rPr>
        <w:t>его</w:t>
      </w:r>
    </w:p>
    <w:p w14:paraId="124855E0">
      <w:pPr>
        <w:spacing w:before="28" w:line="280" w:lineRule="auto"/>
        <w:ind w:left="100" w:right="157" w:firstLine="0"/>
        <w:jc w:val="both"/>
        <w:rPr>
          <w:sz w:val="24"/>
        </w:rPr>
      </w:pPr>
      <w:r>
        <w:rPr>
          <w:color w:val="111111"/>
          <w:sz w:val="24"/>
        </w:rPr>
        <w:t xml:space="preserve">содержание </w:t>
      </w:r>
      <w:r>
        <w:rPr>
          <w:color w:val="131313"/>
          <w:sz w:val="24"/>
        </w:rPr>
        <w:t xml:space="preserve">и формы </w:t>
      </w:r>
      <w:r>
        <w:rPr>
          <w:color w:val="0F0F0F"/>
          <w:sz w:val="24"/>
        </w:rPr>
        <w:t xml:space="preserve">организации </w:t>
      </w:r>
      <w:r>
        <w:rPr>
          <w:color w:val="111111"/>
          <w:sz w:val="24"/>
        </w:rPr>
        <w:t xml:space="preserve">помогут </w:t>
      </w:r>
      <w:r>
        <w:rPr>
          <w:color w:val="0F0F0F"/>
          <w:sz w:val="24"/>
        </w:rPr>
        <w:t xml:space="preserve">обучающимся через практические занятия оценить </w:t>
      </w:r>
      <w:r>
        <w:rPr>
          <w:color w:val="151515"/>
          <w:sz w:val="24"/>
        </w:rPr>
        <w:t xml:space="preserve">свой </w:t>
      </w:r>
      <w:r>
        <w:rPr>
          <w:color w:val="131313"/>
          <w:sz w:val="24"/>
        </w:rPr>
        <w:t xml:space="preserve">потенциал </w:t>
      </w:r>
      <w:r>
        <w:rPr>
          <w:color w:val="161616"/>
          <w:sz w:val="24"/>
        </w:rPr>
        <w:t xml:space="preserve">с </w:t>
      </w:r>
      <w:r>
        <w:rPr>
          <w:color w:val="111111"/>
          <w:sz w:val="24"/>
        </w:rPr>
        <w:t xml:space="preserve">точки </w:t>
      </w:r>
      <w:r>
        <w:rPr>
          <w:color w:val="0F0F0F"/>
          <w:sz w:val="24"/>
        </w:rPr>
        <w:t xml:space="preserve">зрения </w:t>
      </w:r>
      <w:r>
        <w:rPr>
          <w:color w:val="111111"/>
          <w:sz w:val="24"/>
        </w:rPr>
        <w:t xml:space="preserve">образовательной </w:t>
      </w:r>
      <w:r>
        <w:rPr>
          <w:color w:val="0F0F0F"/>
          <w:sz w:val="24"/>
        </w:rPr>
        <w:t xml:space="preserve">перспективы </w:t>
      </w:r>
      <w:r>
        <w:rPr>
          <w:color w:val="111111"/>
          <w:sz w:val="24"/>
        </w:rPr>
        <w:t xml:space="preserve">и </w:t>
      </w:r>
      <w:r>
        <w:rPr>
          <w:color w:val="0F0F0F"/>
          <w:sz w:val="24"/>
        </w:rPr>
        <w:t xml:space="preserve">предоставят </w:t>
      </w:r>
      <w:r>
        <w:rPr>
          <w:color w:val="111111"/>
          <w:sz w:val="24"/>
        </w:rPr>
        <w:t xml:space="preserve">им </w:t>
      </w:r>
      <w:r>
        <w:rPr>
          <w:color w:val="0F0F0F"/>
          <w:sz w:val="24"/>
        </w:rPr>
        <w:t xml:space="preserve">возможность </w:t>
      </w:r>
      <w:r>
        <w:rPr>
          <w:color w:val="111111"/>
          <w:sz w:val="24"/>
        </w:rPr>
        <w:t xml:space="preserve">работать на уровне </w:t>
      </w:r>
      <w:r>
        <w:rPr>
          <w:color w:val="0F0F0F"/>
          <w:sz w:val="24"/>
        </w:rPr>
        <w:t>повышенных возможностей.</w:t>
      </w:r>
    </w:p>
    <w:p w14:paraId="1F266461">
      <w:pPr>
        <w:spacing w:before="0" w:line="258" w:lineRule="exact"/>
        <w:ind w:left="675" w:right="0" w:firstLine="0"/>
        <w:jc w:val="both"/>
        <w:rPr>
          <w:sz w:val="24"/>
        </w:rPr>
      </w:pPr>
      <w:r>
        <w:rPr>
          <w:b/>
          <w:color w:val="0F0F0F"/>
          <w:sz w:val="24"/>
        </w:rPr>
        <w:t>Цель</w:t>
      </w:r>
      <w:r>
        <w:rPr>
          <w:b/>
          <w:color w:val="0F0F0F"/>
          <w:spacing w:val="71"/>
          <w:w w:val="150"/>
          <w:sz w:val="24"/>
        </w:rPr>
        <w:t xml:space="preserve"> </w:t>
      </w:r>
      <w:r>
        <w:rPr>
          <w:b/>
          <w:color w:val="0F0F0F"/>
          <w:sz w:val="24"/>
        </w:rPr>
        <w:t>программы</w:t>
      </w:r>
      <w:r>
        <w:rPr>
          <w:b/>
          <w:color w:val="0F0F0F"/>
          <w:spacing w:val="27"/>
          <w:sz w:val="24"/>
        </w:rPr>
        <w:t xml:space="preserve">  </w:t>
      </w:r>
      <w:r>
        <w:rPr>
          <w:b/>
          <w:color w:val="0F0F0F"/>
          <w:sz w:val="24"/>
        </w:rPr>
        <w:t>внеурочной</w:t>
      </w:r>
      <w:r>
        <w:rPr>
          <w:b/>
          <w:color w:val="0F0F0F"/>
          <w:spacing w:val="27"/>
          <w:sz w:val="24"/>
        </w:rPr>
        <w:t xml:space="preserve">  </w:t>
      </w:r>
      <w:r>
        <w:rPr>
          <w:b/>
          <w:color w:val="0F0F0F"/>
          <w:sz w:val="24"/>
        </w:rPr>
        <w:t>деятельности:</w:t>
      </w:r>
      <w:r>
        <w:rPr>
          <w:b/>
          <w:color w:val="0F0F0F"/>
          <w:spacing w:val="29"/>
          <w:sz w:val="24"/>
        </w:rPr>
        <w:t xml:space="preserve">  </w:t>
      </w:r>
      <w:r>
        <w:rPr>
          <w:color w:val="0F0F0F"/>
          <w:sz w:val="24"/>
        </w:rPr>
        <w:t>воспитание</w:t>
      </w:r>
      <w:r>
        <w:rPr>
          <w:color w:val="0F0F0F"/>
          <w:spacing w:val="26"/>
          <w:sz w:val="24"/>
        </w:rPr>
        <w:t xml:space="preserve">  </w:t>
      </w:r>
      <w:r>
        <w:rPr>
          <w:color w:val="111111"/>
          <w:sz w:val="24"/>
        </w:rPr>
        <w:t>вариативности</w:t>
      </w:r>
      <w:r>
        <w:rPr>
          <w:color w:val="111111"/>
          <w:spacing w:val="28"/>
          <w:sz w:val="24"/>
        </w:rPr>
        <w:t xml:space="preserve">  </w:t>
      </w:r>
      <w:r>
        <w:rPr>
          <w:color w:val="0F0F0F"/>
          <w:spacing w:val="-2"/>
          <w:sz w:val="24"/>
        </w:rPr>
        <w:t>мышления</w:t>
      </w:r>
    </w:p>
    <w:p w14:paraId="5D38C55C">
      <w:pPr>
        <w:spacing w:before="46"/>
        <w:ind w:left="100" w:right="0" w:firstLine="0"/>
        <w:jc w:val="both"/>
        <w:rPr>
          <w:sz w:val="24"/>
        </w:rPr>
      </w:pPr>
      <w:r>
        <w:rPr>
          <w:color w:val="111111"/>
          <w:sz w:val="24"/>
        </w:rPr>
        <w:t>средствами математики</w:t>
      </w:r>
      <w:r>
        <w:rPr>
          <w:color w:val="111111"/>
          <w:spacing w:val="2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-15"/>
          <w:sz w:val="24"/>
        </w:rPr>
        <w:t xml:space="preserve"> </w:t>
      </w:r>
      <w:r>
        <w:rPr>
          <w:color w:val="111111"/>
          <w:sz w:val="24"/>
        </w:rPr>
        <w:t>осмысленная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мотивация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к</w:t>
      </w:r>
      <w:r>
        <w:rPr>
          <w:color w:val="111111"/>
          <w:spacing w:val="-13"/>
          <w:sz w:val="24"/>
        </w:rPr>
        <w:t xml:space="preserve"> </w:t>
      </w:r>
      <w:r>
        <w:rPr>
          <w:color w:val="0F0F0F"/>
          <w:sz w:val="24"/>
        </w:rPr>
        <w:t>получению</w:t>
      </w:r>
      <w:r>
        <w:rPr>
          <w:color w:val="0F0F0F"/>
          <w:spacing w:val="-1"/>
          <w:sz w:val="24"/>
        </w:rPr>
        <w:t xml:space="preserve"> </w:t>
      </w:r>
      <w:r>
        <w:rPr>
          <w:color w:val="111111"/>
          <w:sz w:val="24"/>
        </w:rPr>
        <w:t>математического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pacing w:val="-2"/>
          <w:sz w:val="24"/>
        </w:rPr>
        <w:t>образования.</w:t>
      </w:r>
    </w:p>
    <w:p w14:paraId="710045D6">
      <w:pPr>
        <w:spacing w:before="247"/>
        <w:ind w:left="104" w:right="0" w:firstLine="0"/>
        <w:jc w:val="left"/>
        <w:rPr>
          <w:b/>
          <w:sz w:val="24"/>
        </w:rPr>
      </w:pPr>
      <w:r>
        <w:rPr>
          <w:b/>
          <w:color w:val="0C0C0C"/>
          <w:spacing w:val="-2"/>
          <w:sz w:val="24"/>
        </w:rPr>
        <w:t>Задачи</w:t>
      </w:r>
      <w:r>
        <w:rPr>
          <w:b/>
          <w:color w:val="0C0C0C"/>
          <w:spacing w:val="4"/>
          <w:sz w:val="24"/>
        </w:rPr>
        <w:t xml:space="preserve"> </w:t>
      </w:r>
      <w:r>
        <w:rPr>
          <w:b/>
          <w:color w:val="0C0C0C"/>
          <w:spacing w:val="-2"/>
          <w:sz w:val="24"/>
        </w:rPr>
        <w:t>программы</w:t>
      </w:r>
      <w:r>
        <w:rPr>
          <w:b/>
          <w:color w:val="0C0C0C"/>
          <w:spacing w:val="6"/>
          <w:sz w:val="24"/>
        </w:rPr>
        <w:t xml:space="preserve"> </w:t>
      </w:r>
      <w:r>
        <w:rPr>
          <w:b/>
          <w:color w:val="0C0C0C"/>
          <w:spacing w:val="-2"/>
          <w:sz w:val="24"/>
        </w:rPr>
        <w:t>внеурочной</w:t>
      </w:r>
      <w:r>
        <w:rPr>
          <w:b/>
          <w:color w:val="0C0C0C"/>
          <w:spacing w:val="13"/>
          <w:sz w:val="24"/>
        </w:rPr>
        <w:t xml:space="preserve"> </w:t>
      </w:r>
      <w:r>
        <w:rPr>
          <w:b/>
          <w:color w:val="0E0E0E"/>
          <w:spacing w:val="-2"/>
          <w:sz w:val="24"/>
        </w:rPr>
        <w:t>деятельности:</w:t>
      </w:r>
    </w:p>
    <w:p w14:paraId="756E13DC">
      <w:pPr>
        <w:spacing w:before="46"/>
        <w:ind w:left="105" w:right="0" w:firstLine="0"/>
        <w:jc w:val="left"/>
        <w:rPr>
          <w:sz w:val="24"/>
        </w:rPr>
      </w:pPr>
      <w:r>
        <w:rPr>
          <w:color w:val="0E0E0E"/>
          <w:spacing w:val="-2"/>
          <w:sz w:val="24"/>
          <w:u w:val="single" w:color="0F0C0F"/>
        </w:rPr>
        <w:t>Об</w:t>
      </w:r>
      <w:r>
        <w:rPr>
          <w:color w:val="0E0E0E"/>
          <w:spacing w:val="-2"/>
          <w:sz w:val="24"/>
          <w:u w:val="single" w:color="0F0C0F"/>
          <w:lang w:val="ru-RU"/>
        </w:rPr>
        <w:t>у</w:t>
      </w:r>
      <w:r>
        <w:rPr>
          <w:color w:val="0E0E0E"/>
          <w:spacing w:val="-2"/>
          <w:sz w:val="24"/>
          <w:u w:val="single" w:color="0F0C0F"/>
        </w:rPr>
        <w:t>чающие:</w:t>
      </w:r>
    </w:p>
    <w:p w14:paraId="1F7B9F1A">
      <w:pPr>
        <w:pStyle w:val="10"/>
        <w:numPr>
          <w:ilvl w:val="0"/>
          <w:numId w:val="1"/>
        </w:numPr>
        <w:tabs>
          <w:tab w:val="left" w:pos="828"/>
        </w:tabs>
        <w:spacing w:before="36" w:after="0" w:line="240" w:lineRule="auto"/>
        <w:ind w:left="828" w:right="0" w:hanging="357"/>
        <w:jc w:val="left"/>
        <w:rPr>
          <w:color w:val="111111"/>
          <w:sz w:val="24"/>
        </w:rPr>
      </w:pPr>
      <w:r>
        <w:rPr>
          <w:color w:val="111111"/>
          <w:spacing w:val="-2"/>
          <w:sz w:val="24"/>
        </w:rPr>
        <w:t>формировать</w:t>
      </w:r>
      <w:r>
        <w:rPr>
          <w:color w:val="111111"/>
          <w:spacing w:val="18"/>
          <w:sz w:val="24"/>
        </w:rPr>
        <w:t xml:space="preserve"> </w:t>
      </w:r>
      <w:r>
        <w:rPr>
          <w:color w:val="0F0F0F"/>
          <w:spacing w:val="-2"/>
          <w:sz w:val="24"/>
        </w:rPr>
        <w:t>представление</w:t>
      </w:r>
      <w:r>
        <w:rPr>
          <w:color w:val="0F0F0F"/>
          <w:spacing w:val="14"/>
          <w:sz w:val="24"/>
        </w:rPr>
        <w:t xml:space="preserve"> </w:t>
      </w:r>
      <w:r>
        <w:rPr>
          <w:color w:val="111111"/>
          <w:spacing w:val="-2"/>
          <w:sz w:val="24"/>
        </w:rPr>
        <w:t>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математике</w:t>
      </w:r>
      <w:r>
        <w:rPr>
          <w:color w:val="111111"/>
          <w:spacing w:val="19"/>
          <w:sz w:val="24"/>
        </w:rPr>
        <w:t xml:space="preserve"> </w:t>
      </w:r>
      <w:r>
        <w:rPr>
          <w:color w:val="111111"/>
          <w:spacing w:val="-2"/>
          <w:sz w:val="24"/>
        </w:rPr>
        <w:t>как</w:t>
      </w:r>
      <w:r>
        <w:rPr>
          <w:color w:val="111111"/>
          <w:spacing w:val="7"/>
          <w:sz w:val="24"/>
        </w:rPr>
        <w:t xml:space="preserve"> </w:t>
      </w:r>
      <w:r>
        <w:rPr>
          <w:color w:val="0F0F0F"/>
          <w:spacing w:val="-2"/>
          <w:sz w:val="24"/>
        </w:rPr>
        <w:t>части</w:t>
      </w:r>
      <w:r>
        <w:rPr>
          <w:color w:val="0F0F0F"/>
          <w:spacing w:val="3"/>
          <w:sz w:val="24"/>
        </w:rPr>
        <w:t xml:space="preserve"> </w:t>
      </w:r>
      <w:r>
        <w:rPr>
          <w:color w:val="0E0E0E"/>
          <w:spacing w:val="-2"/>
          <w:sz w:val="24"/>
        </w:rPr>
        <w:t>обще</w:t>
      </w:r>
      <w:r>
        <w:rPr>
          <w:color w:val="0E0E0E"/>
          <w:spacing w:val="-2"/>
          <w:sz w:val="24"/>
          <w:lang w:val="ru-RU"/>
        </w:rPr>
        <w:t>ч</w:t>
      </w:r>
      <w:r>
        <w:rPr>
          <w:color w:val="0E0E0E"/>
          <w:spacing w:val="-2"/>
          <w:sz w:val="24"/>
        </w:rPr>
        <w:t>еловеческой</w:t>
      </w:r>
      <w:r>
        <w:rPr>
          <w:color w:val="0E0E0E"/>
          <w:spacing w:val="2"/>
          <w:sz w:val="24"/>
        </w:rPr>
        <w:t xml:space="preserve"> </w:t>
      </w:r>
      <w:r>
        <w:rPr>
          <w:color w:val="0F0F0F"/>
          <w:spacing w:val="-2"/>
          <w:sz w:val="24"/>
        </w:rPr>
        <w:t>культуры;</w:t>
      </w:r>
    </w:p>
    <w:p w14:paraId="71B8840F">
      <w:pPr>
        <w:spacing w:after="0" w:line="240" w:lineRule="auto"/>
        <w:jc w:val="left"/>
        <w:rPr>
          <w:sz w:val="24"/>
        </w:rPr>
        <w:sectPr>
          <w:pgSz w:w="12040" w:h="16790"/>
          <w:pgMar w:top="820" w:right="720" w:bottom="280" w:left="1000" w:header="720" w:footer="720" w:gutter="0"/>
          <w:cols w:space="720" w:num="1"/>
        </w:sectPr>
      </w:pPr>
    </w:p>
    <w:p w14:paraId="37BDFEEB">
      <w:pPr>
        <w:pStyle w:val="10"/>
        <w:numPr>
          <w:ilvl w:val="0"/>
          <w:numId w:val="1"/>
        </w:numPr>
        <w:tabs>
          <w:tab w:val="left" w:pos="896"/>
        </w:tabs>
        <w:spacing w:before="61" w:after="0" w:line="256" w:lineRule="auto"/>
        <w:ind w:left="896" w:right="112" w:hanging="358"/>
        <w:jc w:val="left"/>
        <w:rPr>
          <w:color w:val="131313"/>
          <w:sz w:val="25"/>
        </w:rPr>
      </w:pPr>
      <w:r>
        <w:rPr>
          <w:color w:val="131313"/>
          <w:spacing w:val="-6"/>
          <w:sz w:val="25"/>
        </w:rPr>
        <w:t>приобщать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учащихся </w:t>
      </w:r>
      <w:r>
        <w:rPr>
          <w:color w:val="111111"/>
          <w:spacing w:val="-6"/>
          <w:sz w:val="25"/>
        </w:rPr>
        <w:t>к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новому</w:t>
      </w:r>
      <w:r>
        <w:rPr>
          <w:color w:val="111111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социальному опыту: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историческое</w:t>
      </w:r>
      <w:r>
        <w:rPr>
          <w:color w:val="111111"/>
          <w:spacing w:val="-1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развитие </w:t>
      </w:r>
      <w:r>
        <w:rPr>
          <w:color w:val="111111"/>
          <w:spacing w:val="-6"/>
          <w:sz w:val="25"/>
        </w:rPr>
        <w:t>математики</w:t>
      </w:r>
      <w:r>
        <w:rPr>
          <w:color w:val="111111"/>
          <w:spacing w:val="-2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как </w:t>
      </w:r>
      <w:r>
        <w:rPr>
          <w:color w:val="111111"/>
          <w:sz w:val="25"/>
        </w:rPr>
        <w:t>науки в</w:t>
      </w:r>
      <w:r>
        <w:rPr>
          <w:color w:val="111111"/>
          <w:spacing w:val="-11"/>
          <w:sz w:val="25"/>
        </w:rPr>
        <w:t xml:space="preserve"> </w:t>
      </w:r>
      <w:r>
        <w:rPr>
          <w:color w:val="131313"/>
          <w:sz w:val="25"/>
        </w:rPr>
        <w:t>России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z w:val="25"/>
        </w:rPr>
        <w:t>и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z w:val="25"/>
        </w:rPr>
        <w:t>в</w:t>
      </w:r>
      <w:r>
        <w:rPr>
          <w:color w:val="131313"/>
          <w:spacing w:val="-14"/>
          <w:sz w:val="25"/>
        </w:rPr>
        <w:t xml:space="preserve"> </w:t>
      </w:r>
      <w:r>
        <w:rPr>
          <w:color w:val="0F0F0F"/>
          <w:sz w:val="25"/>
        </w:rPr>
        <w:t>других</w:t>
      </w:r>
      <w:r>
        <w:rPr>
          <w:color w:val="0F0F0F"/>
          <w:spacing w:val="-1"/>
          <w:sz w:val="25"/>
        </w:rPr>
        <w:t xml:space="preserve"> </w:t>
      </w:r>
      <w:r>
        <w:rPr>
          <w:color w:val="111111"/>
          <w:sz w:val="25"/>
        </w:rPr>
        <w:t>странах;</w:t>
      </w:r>
    </w:p>
    <w:p w14:paraId="4A811DC5">
      <w:pPr>
        <w:pStyle w:val="10"/>
        <w:numPr>
          <w:ilvl w:val="0"/>
          <w:numId w:val="1"/>
        </w:numPr>
        <w:tabs>
          <w:tab w:val="left" w:pos="887"/>
        </w:tabs>
        <w:spacing w:before="27" w:after="0" w:line="240" w:lineRule="auto"/>
        <w:ind w:left="887" w:right="0" w:hanging="353"/>
        <w:jc w:val="left"/>
        <w:rPr>
          <w:color w:val="131313"/>
          <w:sz w:val="25"/>
        </w:rPr>
      </w:pPr>
      <w:r>
        <w:rPr>
          <w:color w:val="111111"/>
          <w:spacing w:val="-6"/>
          <w:sz w:val="25"/>
        </w:rPr>
        <w:t>формировать</w:t>
      </w:r>
      <w:r>
        <w:rPr>
          <w:color w:val="111111"/>
          <w:spacing w:val="5"/>
          <w:sz w:val="25"/>
        </w:rPr>
        <w:t xml:space="preserve"> </w:t>
      </w:r>
      <w:r>
        <w:rPr>
          <w:color w:val="0F0F0F"/>
          <w:spacing w:val="-6"/>
          <w:sz w:val="25"/>
        </w:rPr>
        <w:t>геометри</w:t>
      </w:r>
      <w:r>
        <w:rPr>
          <w:color w:val="0F0F0F"/>
          <w:spacing w:val="-6"/>
          <w:sz w:val="25"/>
          <w:lang w:val="ru-RU"/>
        </w:rPr>
        <w:t>ч</w:t>
      </w:r>
      <w:r>
        <w:rPr>
          <w:color w:val="0F0F0F"/>
          <w:spacing w:val="-6"/>
          <w:sz w:val="25"/>
        </w:rPr>
        <w:t>еские</w:t>
      </w:r>
      <w:r>
        <w:rPr>
          <w:color w:val="0F0F0F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(конструктивные)</w:t>
      </w:r>
      <w:r>
        <w:rPr>
          <w:color w:val="111111"/>
          <w:spacing w:val="-9"/>
          <w:sz w:val="25"/>
        </w:rPr>
        <w:t xml:space="preserve"> </w:t>
      </w:r>
      <w:r>
        <w:rPr>
          <w:color w:val="0E0E0E"/>
          <w:spacing w:val="-6"/>
          <w:sz w:val="25"/>
        </w:rPr>
        <w:t>навыки</w:t>
      </w:r>
      <w:r>
        <w:rPr>
          <w:color w:val="0E0E0E"/>
          <w:spacing w:val="18"/>
          <w:sz w:val="25"/>
        </w:rPr>
        <w:t xml:space="preserve"> </w:t>
      </w:r>
      <w:r>
        <w:rPr>
          <w:color w:val="0F0F0F"/>
          <w:spacing w:val="-6"/>
          <w:sz w:val="25"/>
        </w:rPr>
        <w:t>учащихся;</w:t>
      </w:r>
    </w:p>
    <w:p w14:paraId="776F53F2">
      <w:pPr>
        <w:pStyle w:val="10"/>
        <w:numPr>
          <w:ilvl w:val="0"/>
          <w:numId w:val="1"/>
        </w:numPr>
        <w:tabs>
          <w:tab w:val="left" w:pos="887"/>
          <w:tab w:val="left" w:pos="890"/>
          <w:tab w:val="left" w:pos="2423"/>
          <w:tab w:val="left" w:pos="3354"/>
          <w:tab w:val="left" w:pos="4775"/>
          <w:tab w:val="left" w:pos="7523"/>
          <w:tab w:val="left" w:pos="9135"/>
        </w:tabs>
        <w:spacing w:before="59" w:after="0" w:line="256" w:lineRule="auto"/>
        <w:ind w:left="890" w:right="133" w:hanging="361"/>
        <w:jc w:val="left"/>
        <w:rPr>
          <w:color w:val="131313"/>
          <w:sz w:val="25"/>
        </w:rPr>
      </w:pPr>
      <w:r>
        <w:rPr>
          <w:color w:val="111111"/>
          <w:spacing w:val="-2"/>
          <w:sz w:val="25"/>
        </w:rPr>
        <w:t>формировать</w:t>
      </w:r>
      <w:r>
        <w:rPr>
          <w:color w:val="111111"/>
          <w:sz w:val="25"/>
        </w:rPr>
        <w:tab/>
      </w:r>
      <w:r>
        <w:rPr>
          <w:color w:val="111111"/>
          <w:spacing w:val="-2"/>
          <w:sz w:val="25"/>
        </w:rPr>
        <w:t>навыки</w:t>
      </w:r>
      <w:r>
        <w:rPr>
          <w:color w:val="111111"/>
          <w:sz w:val="25"/>
        </w:rPr>
        <w:tab/>
      </w:r>
      <w:r>
        <w:rPr>
          <w:color w:val="111111"/>
          <w:spacing w:val="-2"/>
          <w:sz w:val="25"/>
        </w:rPr>
        <w:t>применения</w:t>
      </w:r>
      <w:r>
        <w:rPr>
          <w:color w:val="111111"/>
          <w:sz w:val="25"/>
        </w:rPr>
        <w:tab/>
      </w:r>
      <w:r>
        <w:rPr>
          <w:color w:val="111111"/>
          <w:sz w:val="25"/>
        </w:rPr>
        <w:t>математических</w:t>
      </w:r>
      <w:r>
        <w:rPr>
          <w:color w:val="111111"/>
          <w:spacing w:val="80"/>
          <w:sz w:val="25"/>
        </w:rPr>
        <w:t xml:space="preserve"> </w:t>
      </w:r>
      <w:r>
        <w:rPr>
          <w:color w:val="111111"/>
          <w:sz w:val="25"/>
        </w:rPr>
        <w:t>знаний</w:t>
      </w:r>
      <w:r>
        <w:rPr>
          <w:color w:val="111111"/>
          <w:sz w:val="25"/>
        </w:rPr>
        <w:tab/>
      </w:r>
      <w:r>
        <w:rPr>
          <w:color w:val="151515"/>
          <w:sz w:val="25"/>
        </w:rPr>
        <w:t>для</w:t>
      </w:r>
      <w:r>
        <w:rPr>
          <w:color w:val="151515"/>
          <w:spacing w:val="80"/>
          <w:sz w:val="25"/>
        </w:rPr>
        <w:t xml:space="preserve"> </w:t>
      </w:r>
      <w:r>
        <w:rPr>
          <w:color w:val="0F0F0F"/>
          <w:sz w:val="25"/>
        </w:rPr>
        <w:t>решения</w:t>
      </w:r>
      <w:r>
        <w:rPr>
          <w:color w:val="0F0F0F"/>
          <w:sz w:val="25"/>
        </w:rPr>
        <w:tab/>
      </w:r>
      <w:r>
        <w:rPr>
          <w:color w:val="0F0F0F"/>
          <w:spacing w:val="-10"/>
          <w:sz w:val="25"/>
        </w:rPr>
        <w:t xml:space="preserve">различных </w:t>
      </w:r>
      <w:r>
        <w:rPr>
          <w:color w:val="111111"/>
          <w:sz w:val="25"/>
        </w:rPr>
        <w:t xml:space="preserve">жизненных </w:t>
      </w:r>
      <w:r>
        <w:rPr>
          <w:color w:val="131313"/>
          <w:sz w:val="25"/>
        </w:rPr>
        <w:t>задач;</w:t>
      </w:r>
    </w:p>
    <w:p w14:paraId="6184C433">
      <w:pPr>
        <w:pStyle w:val="10"/>
        <w:numPr>
          <w:ilvl w:val="0"/>
          <w:numId w:val="1"/>
        </w:numPr>
        <w:tabs>
          <w:tab w:val="left" w:pos="882"/>
        </w:tabs>
        <w:spacing w:before="32" w:after="0" w:line="240" w:lineRule="auto"/>
        <w:ind w:left="882" w:right="0" w:hanging="352"/>
        <w:jc w:val="left"/>
        <w:rPr>
          <w:color w:val="151515"/>
          <w:sz w:val="25"/>
        </w:rPr>
      </w:pPr>
      <w:r>
        <w:rPr>
          <w:color w:val="111111"/>
          <w:spacing w:val="-6"/>
          <w:sz w:val="25"/>
        </w:rPr>
        <w:t>формировать</w:t>
      </w:r>
      <w:r>
        <w:rPr>
          <w:color w:val="111111"/>
          <w:sz w:val="25"/>
        </w:rPr>
        <w:t xml:space="preserve"> </w:t>
      </w:r>
      <w:r>
        <w:rPr>
          <w:color w:val="0F0F0F"/>
          <w:spacing w:val="-6"/>
          <w:sz w:val="25"/>
        </w:rPr>
        <w:t>навыки</w:t>
      </w:r>
      <w:r>
        <w:rPr>
          <w:color w:val="0F0F0F"/>
          <w:spacing w:val="-5"/>
          <w:sz w:val="25"/>
        </w:rPr>
        <w:t xml:space="preserve"> </w:t>
      </w:r>
      <w:r>
        <w:rPr>
          <w:color w:val="111111"/>
          <w:spacing w:val="-6"/>
          <w:sz w:val="25"/>
        </w:rPr>
        <w:t>устного</w:t>
      </w:r>
      <w:r>
        <w:rPr>
          <w:color w:val="111111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с</w:t>
      </w:r>
      <w:r>
        <w:rPr>
          <w:color w:val="0F0F0F"/>
          <w:spacing w:val="-6"/>
          <w:sz w:val="25"/>
          <w:lang w:val="ru-RU"/>
        </w:rPr>
        <w:t>ч</w:t>
      </w:r>
      <w:r>
        <w:rPr>
          <w:color w:val="0F0F0F"/>
          <w:spacing w:val="-6"/>
          <w:sz w:val="25"/>
        </w:rPr>
        <w:t>ета;</w:t>
      </w:r>
    </w:p>
    <w:p w14:paraId="54975B69">
      <w:pPr>
        <w:pStyle w:val="6"/>
        <w:spacing w:before="58" w:line="256" w:lineRule="auto"/>
        <w:ind w:left="885" w:hanging="1"/>
      </w:pPr>
      <w:r>
        <w:rPr>
          <w:color w:val="111111"/>
          <w:spacing w:val="-6"/>
        </w:rPr>
        <w:t>развивать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6"/>
        </w:rPr>
        <w:t>познавательный</w:t>
      </w:r>
      <w:r>
        <w:rPr>
          <w:color w:val="131313"/>
          <w:spacing w:val="-17"/>
        </w:rPr>
        <w:t xml:space="preserve"> </w:t>
      </w:r>
      <w:r>
        <w:rPr>
          <w:color w:val="131313"/>
          <w:spacing w:val="-6"/>
        </w:rPr>
        <w:t>интерес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к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>нестандартным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задачам,</w:t>
      </w:r>
      <w:r>
        <w:rPr>
          <w:color w:val="131313"/>
          <w:spacing w:val="-10"/>
        </w:rPr>
        <w:t xml:space="preserve"> </w:t>
      </w:r>
      <w:r>
        <w:rPr>
          <w:color w:val="111111"/>
          <w:spacing w:val="-6"/>
        </w:rPr>
        <w:t>содержание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6"/>
        </w:rPr>
        <w:t>которых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 xml:space="preserve">выходит </w:t>
      </w:r>
      <w:r>
        <w:rPr>
          <w:color w:val="161616"/>
          <w:spacing w:val="-2"/>
        </w:rPr>
        <w:t>за</w:t>
      </w:r>
      <w:r>
        <w:rPr>
          <w:color w:val="161616"/>
          <w:spacing w:val="-14"/>
        </w:rPr>
        <w:t xml:space="preserve"> </w:t>
      </w:r>
      <w:r>
        <w:rPr>
          <w:color w:val="161616"/>
          <w:spacing w:val="-2"/>
        </w:rPr>
        <w:t>пределы</w:t>
      </w:r>
      <w:r>
        <w:rPr>
          <w:color w:val="161616"/>
          <w:spacing w:val="-10"/>
        </w:rPr>
        <w:t xml:space="preserve"> </w:t>
      </w:r>
      <w:r>
        <w:rPr>
          <w:color w:val="131313"/>
          <w:spacing w:val="-2"/>
        </w:rPr>
        <w:t>учебника,</w:t>
      </w:r>
      <w:r>
        <w:rPr>
          <w:color w:val="131313"/>
          <w:spacing w:val="-12"/>
        </w:rPr>
        <w:t xml:space="preserve"> </w:t>
      </w:r>
      <w:r>
        <w:rPr>
          <w:color w:val="131313"/>
          <w:spacing w:val="-2"/>
        </w:rPr>
        <w:t>используя</w:t>
      </w:r>
      <w:r>
        <w:rPr>
          <w:color w:val="131313"/>
          <w:spacing w:val="-4"/>
        </w:rPr>
        <w:t xml:space="preserve"> </w:t>
      </w:r>
      <w:r>
        <w:rPr>
          <w:color w:val="151515"/>
          <w:spacing w:val="-2"/>
        </w:rPr>
        <w:t>различные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2"/>
        </w:rPr>
        <w:t>методы</w:t>
      </w:r>
      <w:r>
        <w:rPr>
          <w:color w:val="151515"/>
          <w:spacing w:val="-5"/>
        </w:rPr>
        <w:t xml:space="preserve"> </w:t>
      </w:r>
      <w:r>
        <w:rPr>
          <w:color w:val="131313"/>
          <w:spacing w:val="-2"/>
        </w:rPr>
        <w:t>и</w:t>
      </w:r>
      <w:r>
        <w:rPr>
          <w:color w:val="131313"/>
          <w:spacing w:val="-14"/>
        </w:rPr>
        <w:t xml:space="preserve"> </w:t>
      </w:r>
      <w:r>
        <w:rPr>
          <w:color w:val="111111"/>
          <w:spacing w:val="-2"/>
        </w:rPr>
        <w:t>приемы;</w:t>
      </w:r>
    </w:p>
    <w:p w14:paraId="35EC9E09">
      <w:pPr>
        <w:pStyle w:val="10"/>
        <w:numPr>
          <w:ilvl w:val="0"/>
          <w:numId w:val="1"/>
        </w:numPr>
        <w:tabs>
          <w:tab w:val="left" w:pos="874"/>
        </w:tabs>
        <w:spacing w:before="28" w:after="0" w:line="240" w:lineRule="auto"/>
        <w:ind w:left="874" w:right="0" w:hanging="354"/>
        <w:jc w:val="left"/>
        <w:rPr>
          <w:color w:val="181818"/>
          <w:sz w:val="25"/>
        </w:rPr>
      </w:pPr>
      <w:r>
        <w:rPr>
          <w:color w:val="151515"/>
          <w:spacing w:val="-6"/>
          <w:sz w:val="25"/>
        </w:rPr>
        <w:t>обучить</w:t>
      </w:r>
      <w:r>
        <w:rPr>
          <w:color w:val="151515"/>
          <w:spacing w:val="9"/>
          <w:sz w:val="25"/>
        </w:rPr>
        <w:t xml:space="preserve"> </w:t>
      </w:r>
      <w:r>
        <w:rPr>
          <w:color w:val="161616"/>
          <w:spacing w:val="-6"/>
          <w:sz w:val="25"/>
        </w:rPr>
        <w:t>приемам</w:t>
      </w:r>
      <w:r>
        <w:rPr>
          <w:color w:val="161616"/>
          <w:spacing w:val="12"/>
          <w:sz w:val="25"/>
        </w:rPr>
        <w:t xml:space="preserve"> </w:t>
      </w:r>
      <w:r>
        <w:rPr>
          <w:color w:val="151515"/>
          <w:spacing w:val="-6"/>
          <w:sz w:val="25"/>
        </w:rPr>
        <w:t>ре</w:t>
      </w:r>
      <w:r>
        <w:rPr>
          <w:color w:val="151515"/>
          <w:spacing w:val="-6"/>
          <w:sz w:val="25"/>
          <w:lang w:val="ru-RU"/>
        </w:rPr>
        <w:t>ш</w:t>
      </w:r>
      <w:r>
        <w:rPr>
          <w:color w:val="151515"/>
          <w:spacing w:val="-6"/>
          <w:sz w:val="25"/>
        </w:rPr>
        <w:t>ения</w:t>
      </w:r>
      <w:r>
        <w:rPr>
          <w:color w:val="151515"/>
          <w:spacing w:val="10"/>
          <w:sz w:val="25"/>
        </w:rPr>
        <w:t xml:space="preserve"> </w:t>
      </w:r>
      <w:r>
        <w:rPr>
          <w:color w:val="151515"/>
          <w:spacing w:val="-6"/>
          <w:sz w:val="25"/>
        </w:rPr>
        <w:t>задач</w:t>
      </w:r>
      <w:r>
        <w:rPr>
          <w:color w:val="151515"/>
          <w:spacing w:val="8"/>
          <w:sz w:val="25"/>
        </w:rPr>
        <w:t xml:space="preserve"> </w:t>
      </w:r>
      <w:r>
        <w:rPr>
          <w:color w:val="151515"/>
          <w:spacing w:val="-6"/>
          <w:sz w:val="25"/>
        </w:rPr>
        <w:t>занимательной</w:t>
      </w:r>
      <w:r>
        <w:rPr>
          <w:color w:val="151515"/>
          <w:spacing w:val="23"/>
          <w:sz w:val="25"/>
        </w:rPr>
        <w:t xml:space="preserve"> </w:t>
      </w:r>
      <w:r>
        <w:rPr>
          <w:color w:val="131313"/>
          <w:spacing w:val="-6"/>
          <w:sz w:val="25"/>
        </w:rPr>
        <w:t>арифметики,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6"/>
          <w:sz w:val="25"/>
        </w:rPr>
        <w:t>софизмов,</w:t>
      </w:r>
      <w:r>
        <w:rPr>
          <w:color w:val="131313"/>
          <w:spacing w:val="18"/>
          <w:sz w:val="25"/>
        </w:rPr>
        <w:t xml:space="preserve"> </w:t>
      </w:r>
      <w:r>
        <w:rPr>
          <w:color w:val="111111"/>
          <w:spacing w:val="-6"/>
          <w:sz w:val="25"/>
        </w:rPr>
        <w:t>ребусов,</w:t>
      </w:r>
      <w:r>
        <w:rPr>
          <w:color w:val="111111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шифров,</w:t>
      </w:r>
    </w:p>
    <w:p w14:paraId="3C8C30D7">
      <w:pPr>
        <w:pStyle w:val="6"/>
        <w:spacing w:before="9"/>
        <w:rPr>
          <w:sz w:val="1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93980</wp:posOffset>
            </wp:positionV>
            <wp:extent cx="1200785" cy="88265"/>
            <wp:effectExtent l="0" t="0" r="0" b="0"/>
            <wp:wrapTopAndBottom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08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9FEAD">
      <w:pPr>
        <w:pStyle w:val="6"/>
        <w:spacing w:before="45"/>
        <w:ind w:left="154"/>
      </w:pPr>
      <w:r>
        <w:rPr>
          <w:color w:val="131313"/>
          <w:spacing w:val="-2"/>
          <w:u w:val="single" w:color="130F13"/>
        </w:rPr>
        <w:t>Воспитательные:</w:t>
      </w:r>
    </w:p>
    <w:p w14:paraId="37615A51">
      <w:pPr>
        <w:pStyle w:val="10"/>
        <w:numPr>
          <w:ilvl w:val="0"/>
          <w:numId w:val="1"/>
        </w:numPr>
        <w:tabs>
          <w:tab w:val="left" w:pos="872"/>
        </w:tabs>
        <w:spacing w:before="53" w:after="0" w:line="240" w:lineRule="auto"/>
        <w:ind w:left="872" w:right="0" w:hanging="357"/>
        <w:jc w:val="left"/>
        <w:rPr>
          <w:color w:val="161616"/>
          <w:sz w:val="25"/>
        </w:rPr>
      </w:pPr>
      <w:r>
        <w:rPr>
          <w:color w:val="131313"/>
          <w:spacing w:val="-6"/>
          <w:sz w:val="25"/>
        </w:rPr>
        <w:t>воспитывать</w:t>
      </w:r>
      <w:r>
        <w:rPr>
          <w:color w:val="131313"/>
          <w:spacing w:val="8"/>
          <w:sz w:val="25"/>
        </w:rPr>
        <w:t xml:space="preserve"> </w:t>
      </w:r>
      <w:r>
        <w:rPr>
          <w:color w:val="161616"/>
          <w:spacing w:val="-6"/>
          <w:sz w:val="25"/>
        </w:rPr>
        <w:t>у</w:t>
      </w:r>
      <w:r>
        <w:rPr>
          <w:color w:val="161616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учащихся</w:t>
      </w:r>
      <w:r>
        <w:rPr>
          <w:color w:val="131313"/>
          <w:spacing w:val="1"/>
          <w:sz w:val="25"/>
        </w:rPr>
        <w:t xml:space="preserve"> </w:t>
      </w:r>
      <w:r>
        <w:rPr>
          <w:color w:val="131313"/>
          <w:spacing w:val="-6"/>
          <w:sz w:val="25"/>
        </w:rPr>
        <w:t>устойяивьйі</w:t>
      </w:r>
      <w:r>
        <w:rPr>
          <w:color w:val="131313"/>
          <w:spacing w:val="7"/>
          <w:sz w:val="25"/>
        </w:rPr>
        <w:t xml:space="preserve"> </w:t>
      </w:r>
      <w:r>
        <w:rPr>
          <w:color w:val="151515"/>
          <w:spacing w:val="-6"/>
          <w:sz w:val="25"/>
        </w:rPr>
        <w:t>интерес</w:t>
      </w:r>
      <w:r>
        <w:rPr>
          <w:color w:val="151515"/>
          <w:spacing w:val="-5"/>
          <w:sz w:val="25"/>
        </w:rPr>
        <w:t xml:space="preserve"> </w:t>
      </w:r>
      <w:r>
        <w:rPr>
          <w:color w:val="131313"/>
          <w:spacing w:val="-6"/>
          <w:sz w:val="25"/>
        </w:rPr>
        <w:t>к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изучению</w:t>
      </w:r>
      <w:r>
        <w:rPr>
          <w:color w:val="111111"/>
          <w:spacing w:val="3"/>
          <w:sz w:val="25"/>
        </w:rPr>
        <w:t xml:space="preserve"> </w:t>
      </w:r>
      <w:r>
        <w:rPr>
          <w:color w:val="111111"/>
          <w:spacing w:val="-6"/>
          <w:sz w:val="25"/>
        </w:rPr>
        <w:t>математики;</w:t>
      </w:r>
    </w:p>
    <w:p w14:paraId="7B97A1FD">
      <w:pPr>
        <w:pStyle w:val="10"/>
        <w:numPr>
          <w:ilvl w:val="0"/>
          <w:numId w:val="1"/>
        </w:numPr>
        <w:tabs>
          <w:tab w:val="left" w:pos="869"/>
          <w:tab w:val="left" w:pos="879"/>
          <w:tab w:val="left" w:pos="3596"/>
          <w:tab w:val="left" w:pos="7742"/>
        </w:tabs>
        <w:spacing w:before="48" w:after="0" w:line="268" w:lineRule="auto"/>
        <w:ind w:left="879" w:right="131" w:hanging="364"/>
        <w:jc w:val="left"/>
        <w:rPr>
          <w:sz w:val="8"/>
        </w:rPr>
      </w:pPr>
      <w:r>
        <w:rPr>
          <w:color w:val="111111"/>
          <w:spacing w:val="-4"/>
          <w:sz w:val="25"/>
        </w:rPr>
        <w:t>способствовать</w:t>
      </w:r>
      <w:r>
        <w:rPr>
          <w:color w:val="111111"/>
          <w:spacing w:val="9"/>
          <w:sz w:val="25"/>
        </w:rPr>
        <w:t xml:space="preserve"> </w:t>
      </w:r>
      <w:r>
        <w:rPr>
          <w:color w:val="131313"/>
          <w:spacing w:val="-4"/>
          <w:sz w:val="25"/>
        </w:rPr>
        <w:t>формированию</w:t>
      </w:r>
      <w:r>
        <w:rPr>
          <w:color w:val="131313"/>
          <w:spacing w:val="30"/>
          <w:sz w:val="25"/>
        </w:rPr>
        <w:t xml:space="preserve"> </w:t>
      </w:r>
      <w:r>
        <w:rPr>
          <w:color w:val="131313"/>
          <w:spacing w:val="-4"/>
          <w:sz w:val="25"/>
        </w:rPr>
        <w:t>желания</w:t>
      </w:r>
      <w:r>
        <w:rPr>
          <w:color w:val="131313"/>
          <w:spacing w:val="25"/>
          <w:sz w:val="25"/>
        </w:rPr>
        <w:t xml:space="preserve"> </w:t>
      </w:r>
      <w:r>
        <w:rPr>
          <w:color w:val="111111"/>
          <w:spacing w:val="-4"/>
          <w:sz w:val="25"/>
        </w:rPr>
        <w:t>обучаемых</w:t>
      </w:r>
      <w:r>
        <w:rPr>
          <w:color w:val="111111"/>
          <w:spacing w:val="30"/>
          <w:sz w:val="25"/>
        </w:rPr>
        <w:t xml:space="preserve"> </w:t>
      </w:r>
      <w:r>
        <w:rPr>
          <w:color w:val="0F0F0F"/>
          <w:spacing w:val="-4"/>
          <w:sz w:val="25"/>
        </w:rPr>
        <w:t>самостоятельно</w:t>
      </w:r>
      <w:r>
        <w:rPr>
          <w:color w:val="0F0F0F"/>
          <w:spacing w:val="13"/>
          <w:sz w:val="25"/>
        </w:rPr>
        <w:t xml:space="preserve"> </w:t>
      </w:r>
      <w:r>
        <w:rPr>
          <w:color w:val="0F0F0F"/>
          <w:spacing w:val="-4"/>
          <w:sz w:val="25"/>
        </w:rPr>
        <w:t>углубленно</w:t>
      </w:r>
      <w:r>
        <w:rPr>
          <w:color w:val="0F0F0F"/>
          <w:spacing w:val="20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изучать </w:t>
      </w:r>
      <w:r>
        <w:rPr>
          <w:color w:val="111111"/>
          <w:sz w:val="25"/>
        </w:rPr>
        <w:t>различные</w:t>
      </w:r>
      <w:r>
        <w:rPr>
          <w:color w:val="111111"/>
          <w:spacing w:val="80"/>
          <w:sz w:val="25"/>
        </w:rPr>
        <w:t xml:space="preserve"> </w:t>
      </w:r>
      <w:r>
        <w:rPr>
          <w:color w:val="131313"/>
          <w:sz w:val="25"/>
        </w:rPr>
        <w:t>направления</w:t>
      </w:r>
      <w:r>
        <w:rPr>
          <w:color w:val="131313"/>
          <w:sz w:val="25"/>
        </w:rPr>
        <w:tab/>
      </w:r>
      <w:r>
        <w:rPr>
          <w:color w:val="131313"/>
          <w:sz w:val="25"/>
        </w:rPr>
        <w:t>данной</w:t>
      </w:r>
      <w:r>
        <w:rPr>
          <w:color w:val="131313"/>
          <w:spacing w:val="80"/>
          <w:sz w:val="25"/>
        </w:rPr>
        <w:t xml:space="preserve"> </w:t>
      </w:r>
      <w:r>
        <w:rPr>
          <w:color w:val="131313"/>
          <w:sz w:val="25"/>
        </w:rPr>
        <w:t>программы:</w:t>
      </w:r>
      <w:r>
        <w:rPr>
          <w:color w:val="131313"/>
          <w:spacing w:val="80"/>
          <w:sz w:val="25"/>
        </w:rPr>
        <w:t xml:space="preserve"> </w:t>
      </w:r>
      <w:r>
        <w:rPr>
          <w:color w:val="0F0F0F"/>
          <w:sz w:val="25"/>
        </w:rPr>
        <w:t>основы</w:t>
      </w:r>
      <w:r>
        <w:rPr>
          <w:color w:val="0F0F0F"/>
          <w:spacing w:val="80"/>
          <w:sz w:val="25"/>
        </w:rPr>
        <w:t xml:space="preserve"> </w:t>
      </w:r>
      <w:r>
        <w:rPr>
          <w:color w:val="111111"/>
          <w:sz w:val="25"/>
        </w:rPr>
        <w:t>теории</w:t>
      </w:r>
      <w:r>
        <w:rPr>
          <w:color w:val="111111"/>
          <w:sz w:val="25"/>
        </w:rPr>
        <w:tab/>
      </w:r>
      <w:r>
        <w:rPr>
          <w:color w:val="131313"/>
          <w:spacing w:val="-2"/>
          <w:sz w:val="25"/>
          <w:lang w:val="ru-RU"/>
        </w:rPr>
        <w:t>ч</w:t>
      </w:r>
      <w:r>
        <w:rPr>
          <w:color w:val="131313"/>
          <w:spacing w:val="-2"/>
          <w:sz w:val="25"/>
        </w:rPr>
        <w:t>исел,</w:t>
      </w:r>
      <w:r>
        <w:rPr>
          <w:color w:val="131313"/>
          <w:spacing w:val="59"/>
          <w:sz w:val="25"/>
        </w:rPr>
        <w:t xml:space="preserve"> </w:t>
      </w:r>
      <w:r>
        <w:rPr>
          <w:color w:val="111111"/>
          <w:spacing w:val="-2"/>
          <w:sz w:val="25"/>
        </w:rPr>
        <w:t>комбинаторики,</w:t>
      </w:r>
      <w:r>
        <w:rPr>
          <w:rFonts w:hint="default"/>
          <w:color w:val="111111"/>
          <w:spacing w:val="-2"/>
          <w:sz w:val="25"/>
          <w:lang w:val="ru-RU"/>
        </w:rPr>
        <w:t xml:space="preserve"> топологии и т.д.</w:t>
      </w:r>
    </w:p>
    <w:p w14:paraId="7FECEC29">
      <w:pPr>
        <w:pStyle w:val="10"/>
        <w:numPr>
          <w:ilvl w:val="0"/>
          <w:numId w:val="1"/>
        </w:numPr>
        <w:tabs>
          <w:tab w:val="left" w:pos="872"/>
        </w:tabs>
        <w:spacing w:before="73" w:after="0" w:line="240" w:lineRule="auto"/>
        <w:ind w:left="872" w:right="0" w:hanging="362"/>
        <w:jc w:val="left"/>
        <w:rPr>
          <w:color w:val="161616"/>
          <w:sz w:val="25"/>
        </w:rPr>
      </w:pPr>
      <w:r>
        <w:rPr>
          <w:color w:val="131313"/>
          <w:spacing w:val="-6"/>
          <w:sz w:val="25"/>
        </w:rPr>
        <w:t>популяризировать</w:t>
      </w:r>
      <w:r>
        <w:rPr>
          <w:color w:val="131313"/>
          <w:spacing w:val="-5"/>
          <w:sz w:val="25"/>
        </w:rPr>
        <w:t xml:space="preserve"> </w:t>
      </w:r>
      <w:r>
        <w:rPr>
          <w:color w:val="111111"/>
          <w:spacing w:val="-6"/>
          <w:sz w:val="25"/>
        </w:rPr>
        <w:t>математи</w:t>
      </w:r>
      <w:r>
        <w:rPr>
          <w:color w:val="111111"/>
          <w:spacing w:val="-6"/>
          <w:sz w:val="25"/>
          <w:lang w:val="ru-RU"/>
        </w:rPr>
        <w:t>ч</w:t>
      </w:r>
      <w:r>
        <w:rPr>
          <w:color w:val="111111"/>
          <w:spacing w:val="-6"/>
          <w:sz w:val="25"/>
        </w:rPr>
        <w:t>еские</w:t>
      </w:r>
      <w:r>
        <w:rPr>
          <w:color w:val="111111"/>
          <w:spacing w:val="-4"/>
          <w:sz w:val="25"/>
        </w:rPr>
        <w:t xml:space="preserve"> </w:t>
      </w:r>
      <w:r>
        <w:rPr>
          <w:color w:val="151515"/>
          <w:spacing w:val="-6"/>
          <w:sz w:val="25"/>
        </w:rPr>
        <w:t>знания</w:t>
      </w:r>
      <w:r>
        <w:rPr>
          <w:color w:val="151515"/>
          <w:spacing w:val="8"/>
          <w:sz w:val="25"/>
        </w:rPr>
        <w:t xml:space="preserve"> </w:t>
      </w:r>
      <w:r>
        <w:rPr>
          <w:color w:val="161616"/>
          <w:spacing w:val="-6"/>
          <w:sz w:val="25"/>
        </w:rPr>
        <w:t>и</w:t>
      </w:r>
      <w:r>
        <w:rPr>
          <w:color w:val="161616"/>
          <w:spacing w:val="7"/>
          <w:sz w:val="25"/>
        </w:rPr>
        <w:t xml:space="preserve"> </w:t>
      </w:r>
      <w:r>
        <w:rPr>
          <w:color w:val="111111"/>
          <w:spacing w:val="-6"/>
          <w:sz w:val="25"/>
        </w:rPr>
        <w:t>математи</w:t>
      </w:r>
      <w:r>
        <w:rPr>
          <w:color w:val="111111"/>
          <w:spacing w:val="-6"/>
          <w:sz w:val="25"/>
          <w:lang w:val="ru-RU"/>
        </w:rPr>
        <w:t>ч</w:t>
      </w:r>
      <w:r>
        <w:rPr>
          <w:color w:val="111111"/>
          <w:spacing w:val="-6"/>
          <w:sz w:val="25"/>
        </w:rPr>
        <w:t>еское</w:t>
      </w:r>
      <w:r>
        <w:rPr>
          <w:color w:val="111111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образование;</w:t>
      </w:r>
    </w:p>
    <w:p w14:paraId="6D876F48">
      <w:pPr>
        <w:pStyle w:val="10"/>
        <w:numPr>
          <w:ilvl w:val="0"/>
          <w:numId w:val="1"/>
        </w:numPr>
        <w:tabs>
          <w:tab w:val="left" w:pos="864"/>
          <w:tab w:val="left" w:pos="867"/>
          <w:tab w:val="left" w:pos="2428"/>
          <w:tab w:val="left" w:pos="3927"/>
          <w:tab w:val="left" w:pos="5567"/>
          <w:tab w:val="left" w:pos="6743"/>
          <w:tab w:val="left" w:pos="7248"/>
          <w:tab w:val="left" w:pos="8716"/>
          <w:tab w:val="left" w:pos="9091"/>
        </w:tabs>
        <w:spacing w:before="49" w:after="0" w:line="264" w:lineRule="auto"/>
        <w:ind w:left="864" w:right="160" w:hanging="355"/>
        <w:jc w:val="left"/>
        <w:rPr>
          <w:color w:val="131313"/>
          <w:sz w:val="25"/>
        </w:rPr>
      </w:pP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воспитывать</w:t>
      </w: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патриотизм,</w:t>
      </w:r>
      <w:r>
        <w:rPr>
          <w:color w:val="131313"/>
          <w:sz w:val="25"/>
        </w:rPr>
        <w:tab/>
      </w:r>
      <w:r>
        <w:rPr>
          <w:color w:val="111111"/>
          <w:spacing w:val="-2"/>
          <w:sz w:val="25"/>
        </w:rPr>
        <w:t>гражданскую</w:t>
      </w:r>
      <w:r>
        <w:rPr>
          <w:color w:val="111111"/>
          <w:sz w:val="25"/>
        </w:rPr>
        <w:tab/>
      </w:r>
      <w:r>
        <w:rPr>
          <w:color w:val="111111"/>
          <w:spacing w:val="-2"/>
          <w:sz w:val="25"/>
        </w:rPr>
        <w:t>позицию</w:t>
      </w:r>
      <w:r>
        <w:rPr>
          <w:color w:val="111111"/>
          <w:sz w:val="25"/>
        </w:rPr>
        <w:tab/>
      </w:r>
      <w:r>
        <w:rPr>
          <w:color w:val="131313"/>
          <w:spacing w:val="-6"/>
          <w:sz w:val="25"/>
        </w:rPr>
        <w:t>по</w:t>
      </w: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отношению</w:t>
      </w:r>
      <w:r>
        <w:rPr>
          <w:color w:val="131313"/>
          <w:sz w:val="25"/>
        </w:rPr>
        <w:tab/>
      </w:r>
      <w:r>
        <w:rPr>
          <w:color w:val="131313"/>
          <w:spacing w:val="-10"/>
          <w:sz w:val="25"/>
        </w:rPr>
        <w:t>к</w:t>
      </w:r>
      <w:r>
        <w:rPr>
          <w:color w:val="131313"/>
          <w:sz w:val="25"/>
        </w:rPr>
        <w:tab/>
      </w:r>
      <w:r>
        <w:rPr>
          <w:color w:val="131313"/>
          <w:spacing w:val="-10"/>
          <w:sz w:val="25"/>
        </w:rPr>
        <w:t xml:space="preserve">открытиям </w:t>
      </w:r>
      <w:r>
        <w:rPr>
          <w:color w:val="111111"/>
          <w:sz w:val="25"/>
        </w:rPr>
        <w:t>отечественной</w:t>
      </w:r>
      <w:r>
        <w:rPr>
          <w:color w:val="111111"/>
          <w:spacing w:val="-2"/>
          <w:sz w:val="25"/>
        </w:rPr>
        <w:t xml:space="preserve"> </w:t>
      </w:r>
      <w:r>
        <w:rPr>
          <w:color w:val="131313"/>
          <w:sz w:val="25"/>
        </w:rPr>
        <w:t>математики;</w:t>
      </w:r>
    </w:p>
    <w:p w14:paraId="00C6F84F">
      <w:pPr>
        <w:pStyle w:val="6"/>
        <w:spacing w:before="15"/>
        <w:ind w:left="864"/>
      </w:pPr>
      <w:r>
        <w:rPr>
          <w:color w:val="111111"/>
          <w:spacing w:val="-6"/>
        </w:rPr>
        <w:t>содействовать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6"/>
        </w:rPr>
        <w:t>повышению</w:t>
      </w:r>
      <w:r>
        <w:rPr>
          <w:color w:val="111111"/>
          <w:spacing w:val="1"/>
        </w:rPr>
        <w:t xml:space="preserve"> </w:t>
      </w:r>
      <w:r>
        <w:rPr>
          <w:color w:val="0F0F0F"/>
          <w:spacing w:val="-6"/>
        </w:rPr>
        <w:t xml:space="preserve">уровня </w:t>
      </w:r>
      <w:r>
        <w:rPr>
          <w:color w:val="111111"/>
          <w:spacing w:val="-6"/>
        </w:rPr>
        <w:t>математической</w:t>
      </w:r>
      <w:r>
        <w:rPr>
          <w:color w:val="111111"/>
          <w:spacing w:val="-10"/>
        </w:rPr>
        <w:t xml:space="preserve"> </w:t>
      </w:r>
      <w:r>
        <w:rPr>
          <w:color w:val="0F0F0F"/>
          <w:spacing w:val="-6"/>
        </w:rPr>
        <w:t>культуры</w:t>
      </w:r>
      <w:r>
        <w:rPr>
          <w:color w:val="0F0F0F"/>
          <w:spacing w:val="3"/>
        </w:rPr>
        <w:t xml:space="preserve"> </w:t>
      </w:r>
      <w:r>
        <w:rPr>
          <w:color w:val="111111"/>
          <w:spacing w:val="-6"/>
        </w:rPr>
        <w:t>учащихся;</w:t>
      </w:r>
    </w:p>
    <w:p w14:paraId="5047E276">
      <w:pPr>
        <w:pStyle w:val="10"/>
        <w:numPr>
          <w:ilvl w:val="0"/>
          <w:numId w:val="1"/>
        </w:numPr>
        <w:tabs>
          <w:tab w:val="left" w:pos="863"/>
        </w:tabs>
        <w:spacing w:before="44" w:after="0" w:line="240" w:lineRule="auto"/>
        <w:ind w:left="863" w:right="0" w:hanging="353"/>
        <w:jc w:val="left"/>
        <w:rPr>
          <w:color w:val="131313"/>
          <w:sz w:val="25"/>
        </w:rPr>
      </w:pPr>
      <w:r>
        <w:rPr>
          <w:color w:val="111111"/>
          <w:spacing w:val="-6"/>
          <w:sz w:val="25"/>
        </w:rPr>
        <w:t>формировать</w:t>
      </w:r>
      <w:r>
        <w:rPr>
          <w:color w:val="111111"/>
          <w:spacing w:val="2"/>
          <w:sz w:val="25"/>
        </w:rPr>
        <w:t xml:space="preserve"> </w:t>
      </w:r>
      <w:r>
        <w:rPr>
          <w:color w:val="111111"/>
          <w:spacing w:val="-6"/>
          <w:sz w:val="25"/>
        </w:rPr>
        <w:t>потребности</w:t>
      </w:r>
      <w:r>
        <w:rPr>
          <w:color w:val="111111"/>
          <w:spacing w:val="6"/>
          <w:sz w:val="25"/>
        </w:rPr>
        <w:t xml:space="preserve"> </w:t>
      </w:r>
      <w:r>
        <w:rPr>
          <w:color w:val="111111"/>
          <w:spacing w:val="-6"/>
          <w:sz w:val="25"/>
        </w:rPr>
        <w:t>в</w:t>
      </w:r>
      <w:r>
        <w:rPr>
          <w:color w:val="111111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самопознании,</w:t>
      </w:r>
      <w:r>
        <w:rPr>
          <w:color w:val="0F0F0F"/>
          <w:spacing w:val="4"/>
          <w:sz w:val="25"/>
        </w:rPr>
        <w:t xml:space="preserve"> </w:t>
      </w:r>
      <w:r>
        <w:rPr>
          <w:color w:val="0F0F0F"/>
          <w:spacing w:val="-6"/>
          <w:sz w:val="25"/>
        </w:rPr>
        <w:t>саморазвитии;</w:t>
      </w:r>
    </w:p>
    <w:p w14:paraId="007DEF5E">
      <w:pPr>
        <w:pStyle w:val="10"/>
        <w:numPr>
          <w:ilvl w:val="0"/>
          <w:numId w:val="1"/>
        </w:numPr>
        <w:tabs>
          <w:tab w:val="left" w:pos="863"/>
        </w:tabs>
        <w:spacing w:before="49" w:after="0" w:line="264" w:lineRule="auto"/>
        <w:ind w:left="140" w:right="6250" w:firstLine="366"/>
        <w:jc w:val="left"/>
        <w:rPr>
          <w:color w:val="111111"/>
          <w:sz w:val="25"/>
        </w:rPr>
      </w:pPr>
      <w:r>
        <w:rPr>
          <w:color w:val="111111"/>
          <w:spacing w:val="-8"/>
          <w:sz w:val="25"/>
        </w:rPr>
        <w:t>формировать</w:t>
      </w:r>
      <w:r>
        <w:rPr>
          <w:color w:val="111111"/>
          <w:sz w:val="25"/>
        </w:rPr>
        <w:t xml:space="preserve"> </w:t>
      </w:r>
      <w:r>
        <w:rPr>
          <w:color w:val="111111"/>
          <w:spacing w:val="-8"/>
          <w:sz w:val="25"/>
        </w:rPr>
        <w:t>личностные</w:t>
      </w:r>
      <w:r>
        <w:rPr>
          <w:color w:val="111111"/>
          <w:spacing w:val="-4"/>
          <w:sz w:val="25"/>
        </w:rPr>
        <w:t xml:space="preserve"> </w:t>
      </w:r>
      <w:r>
        <w:rPr>
          <w:color w:val="111111"/>
          <w:spacing w:val="-8"/>
          <w:sz w:val="25"/>
        </w:rPr>
        <w:t xml:space="preserve">УУД. </w:t>
      </w:r>
      <w:r>
        <w:rPr>
          <w:color w:val="0F0F0F"/>
          <w:spacing w:val="-2"/>
          <w:sz w:val="25"/>
          <w:u w:val="single" w:color="0F0F13"/>
        </w:rPr>
        <w:t>Развивающие:</w:t>
      </w:r>
    </w:p>
    <w:p w14:paraId="3CEE86DF">
      <w:pPr>
        <w:pStyle w:val="10"/>
        <w:numPr>
          <w:ilvl w:val="0"/>
          <w:numId w:val="1"/>
        </w:numPr>
        <w:tabs>
          <w:tab w:val="left" w:pos="864"/>
        </w:tabs>
        <w:spacing w:before="10" w:after="0" w:line="240" w:lineRule="auto"/>
        <w:ind w:left="864" w:right="0" w:hanging="359"/>
        <w:jc w:val="left"/>
        <w:rPr>
          <w:color w:val="161616"/>
          <w:sz w:val="25"/>
        </w:rPr>
      </w:pPr>
      <w:r>
        <w:rPr>
          <w:color w:val="111111"/>
          <w:spacing w:val="-6"/>
          <w:sz w:val="25"/>
        </w:rPr>
        <w:t>развивать</w:t>
      </w:r>
      <w:r>
        <w:rPr>
          <w:color w:val="111111"/>
          <w:spacing w:val="1"/>
          <w:sz w:val="25"/>
        </w:rPr>
        <w:t xml:space="preserve"> </w:t>
      </w:r>
      <w:r>
        <w:rPr>
          <w:color w:val="131313"/>
          <w:spacing w:val="-6"/>
          <w:sz w:val="25"/>
        </w:rPr>
        <w:t>мотивацию</w:t>
      </w:r>
      <w:r>
        <w:rPr>
          <w:color w:val="131313"/>
          <w:spacing w:val="6"/>
          <w:sz w:val="25"/>
        </w:rPr>
        <w:t xml:space="preserve"> </w:t>
      </w:r>
      <w:r>
        <w:rPr>
          <w:color w:val="131313"/>
          <w:spacing w:val="-6"/>
          <w:sz w:val="25"/>
        </w:rPr>
        <w:t>к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проектной</w:t>
      </w:r>
      <w:r>
        <w:rPr>
          <w:color w:val="111111"/>
          <w:spacing w:val="9"/>
          <w:sz w:val="25"/>
        </w:rPr>
        <w:t xml:space="preserve"> </w:t>
      </w:r>
      <w:r>
        <w:rPr>
          <w:color w:val="131313"/>
          <w:spacing w:val="-6"/>
          <w:sz w:val="25"/>
        </w:rPr>
        <w:t>и</w:t>
      </w:r>
      <w:r>
        <w:rPr>
          <w:color w:val="131313"/>
          <w:spacing w:val="-8"/>
          <w:sz w:val="25"/>
        </w:rPr>
        <w:t xml:space="preserve"> </w:t>
      </w:r>
      <w:r>
        <w:rPr>
          <w:color w:val="111111"/>
          <w:spacing w:val="-6"/>
          <w:sz w:val="25"/>
        </w:rPr>
        <w:t>исследовательской</w:t>
      </w:r>
      <w:r>
        <w:rPr>
          <w:color w:val="111111"/>
          <w:spacing w:val="-8"/>
          <w:sz w:val="25"/>
        </w:rPr>
        <w:t xml:space="preserve"> </w:t>
      </w:r>
      <w:r>
        <w:rPr>
          <w:color w:val="111111"/>
          <w:spacing w:val="-6"/>
          <w:sz w:val="25"/>
        </w:rPr>
        <w:t>деятельности;</w:t>
      </w:r>
    </w:p>
    <w:p w14:paraId="789B5B61">
      <w:pPr>
        <w:pStyle w:val="10"/>
        <w:numPr>
          <w:ilvl w:val="0"/>
          <w:numId w:val="1"/>
        </w:numPr>
        <w:tabs>
          <w:tab w:val="left" w:pos="864"/>
        </w:tabs>
        <w:spacing w:before="53" w:after="0" w:line="240" w:lineRule="auto"/>
        <w:ind w:left="864" w:right="0" w:hanging="359"/>
        <w:jc w:val="left"/>
        <w:rPr>
          <w:color w:val="161616"/>
          <w:sz w:val="25"/>
        </w:rPr>
      </w:pPr>
      <w:r>
        <w:rPr>
          <w:color w:val="131313"/>
          <w:spacing w:val="-6"/>
          <w:sz w:val="25"/>
        </w:rPr>
        <w:t>развивать</w:t>
      </w:r>
      <w:r>
        <w:rPr>
          <w:color w:val="131313"/>
          <w:spacing w:val="1"/>
          <w:sz w:val="25"/>
        </w:rPr>
        <w:t xml:space="preserve"> </w:t>
      </w:r>
      <w:r>
        <w:rPr>
          <w:color w:val="111111"/>
          <w:spacing w:val="-6"/>
          <w:sz w:val="25"/>
        </w:rPr>
        <w:t>логико-математический</w:t>
      </w:r>
      <w:r>
        <w:rPr>
          <w:color w:val="111111"/>
          <w:spacing w:val="3"/>
          <w:sz w:val="25"/>
        </w:rPr>
        <w:t xml:space="preserve"> </w:t>
      </w:r>
      <w:r>
        <w:rPr>
          <w:color w:val="131313"/>
          <w:spacing w:val="-6"/>
          <w:sz w:val="25"/>
        </w:rPr>
        <w:t>язык,</w:t>
      </w:r>
      <w:r>
        <w:rPr>
          <w:color w:val="131313"/>
          <w:spacing w:val="3"/>
          <w:sz w:val="25"/>
        </w:rPr>
        <w:t xml:space="preserve"> </w:t>
      </w:r>
      <w:r>
        <w:rPr>
          <w:color w:val="0F0F0F"/>
          <w:spacing w:val="-6"/>
          <w:sz w:val="25"/>
        </w:rPr>
        <w:t>математическую</w:t>
      </w:r>
      <w:r>
        <w:rPr>
          <w:color w:val="0F0F0F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культуру</w:t>
      </w:r>
      <w:r>
        <w:rPr>
          <w:color w:val="111111"/>
          <w:spacing w:val="7"/>
          <w:sz w:val="25"/>
        </w:rPr>
        <w:t xml:space="preserve"> </w:t>
      </w:r>
      <w:r>
        <w:rPr>
          <w:color w:val="111111"/>
          <w:spacing w:val="-6"/>
          <w:sz w:val="25"/>
        </w:rPr>
        <w:t>учащихся;</w:t>
      </w:r>
    </w:p>
    <w:p w14:paraId="7F7DBAD8">
      <w:pPr>
        <w:pStyle w:val="10"/>
        <w:numPr>
          <w:ilvl w:val="0"/>
          <w:numId w:val="1"/>
        </w:numPr>
        <w:tabs>
          <w:tab w:val="left" w:pos="855"/>
          <w:tab w:val="left" w:pos="857"/>
        </w:tabs>
        <w:spacing w:before="44" w:after="0" w:line="264" w:lineRule="auto"/>
        <w:ind w:left="857" w:right="159" w:hanging="357"/>
        <w:jc w:val="left"/>
        <w:rPr>
          <w:color w:val="131313"/>
          <w:sz w:val="25"/>
        </w:rPr>
      </w:pPr>
      <w:r>
        <w:rPr>
          <w:color w:val="131313"/>
          <w:spacing w:val="-4"/>
          <w:sz w:val="25"/>
        </w:rPr>
        <w:t>способствовать</w:t>
      </w:r>
      <w:r>
        <w:rPr>
          <w:color w:val="131313"/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развитию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pacing w:val="-4"/>
          <w:sz w:val="25"/>
        </w:rPr>
        <w:t>личности</w:t>
      </w:r>
      <w:r>
        <w:rPr>
          <w:color w:val="131313"/>
          <w:spacing w:val="-6"/>
          <w:sz w:val="25"/>
        </w:rPr>
        <w:t xml:space="preserve"> </w:t>
      </w:r>
      <w:r>
        <w:rPr>
          <w:color w:val="151515"/>
          <w:spacing w:val="-4"/>
          <w:sz w:val="25"/>
        </w:rPr>
        <w:t>ребёнка,</w:t>
      </w:r>
      <w:r>
        <w:rPr>
          <w:color w:val="151515"/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его</w:t>
      </w:r>
      <w:r>
        <w:rPr>
          <w:color w:val="131313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математических</w:t>
      </w:r>
      <w:r>
        <w:rPr>
          <w:color w:val="0F0F0F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способностей, </w:t>
      </w:r>
      <w:r>
        <w:rPr>
          <w:color w:val="0F0F0F"/>
          <w:spacing w:val="-4"/>
          <w:sz w:val="25"/>
        </w:rPr>
        <w:t xml:space="preserve">внимания, </w:t>
      </w:r>
      <w:r>
        <w:rPr>
          <w:color w:val="111111"/>
          <w:spacing w:val="-2"/>
          <w:sz w:val="25"/>
        </w:rPr>
        <w:t>логического</w:t>
      </w:r>
      <w:r>
        <w:rPr>
          <w:color w:val="111111"/>
          <w:spacing w:val="-7"/>
          <w:sz w:val="25"/>
        </w:rPr>
        <w:t xml:space="preserve"> </w:t>
      </w:r>
      <w:r>
        <w:rPr>
          <w:color w:val="131313"/>
          <w:spacing w:val="-2"/>
          <w:sz w:val="25"/>
        </w:rPr>
        <w:t>мышления,</w:t>
      </w:r>
      <w:r>
        <w:rPr>
          <w:color w:val="131313"/>
          <w:spacing w:val="-13"/>
          <w:sz w:val="25"/>
        </w:rPr>
        <w:t xml:space="preserve"> </w:t>
      </w:r>
      <w:r>
        <w:rPr>
          <w:color w:val="131313"/>
          <w:spacing w:val="-2"/>
          <w:sz w:val="25"/>
        </w:rPr>
        <w:t>памяти,</w:t>
      </w:r>
      <w:r>
        <w:rPr>
          <w:color w:val="131313"/>
          <w:spacing w:val="-11"/>
          <w:sz w:val="25"/>
        </w:rPr>
        <w:t xml:space="preserve"> </w:t>
      </w:r>
      <w:r>
        <w:rPr>
          <w:color w:val="111111"/>
          <w:spacing w:val="-2"/>
          <w:sz w:val="25"/>
        </w:rPr>
        <w:t>пространственного</w:t>
      </w:r>
      <w:r>
        <w:rPr>
          <w:color w:val="111111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воображения;</w:t>
      </w:r>
    </w:p>
    <w:p w14:paraId="3B0B0950">
      <w:pPr>
        <w:pStyle w:val="10"/>
        <w:numPr>
          <w:ilvl w:val="0"/>
          <w:numId w:val="1"/>
        </w:numPr>
        <w:tabs>
          <w:tab w:val="left" w:pos="853"/>
          <w:tab w:val="left" w:pos="860"/>
        </w:tabs>
        <w:spacing w:before="20" w:after="0" w:line="268" w:lineRule="auto"/>
        <w:ind w:left="853" w:right="176" w:hanging="353"/>
        <w:jc w:val="left"/>
        <w:rPr>
          <w:color w:val="131313"/>
          <w:sz w:val="25"/>
        </w:rPr>
      </w:pPr>
      <w:r>
        <w:rPr>
          <w:color w:val="131313"/>
          <w:sz w:val="25"/>
        </w:rPr>
        <w:tab/>
      </w:r>
      <w:r>
        <w:rPr>
          <w:color w:val="111111"/>
          <w:spacing w:val="-4"/>
          <w:sz w:val="25"/>
        </w:rPr>
        <w:t>развивать умения</w:t>
      </w:r>
      <w:r>
        <w:rPr>
          <w:color w:val="111111"/>
          <w:spacing w:val="-6"/>
          <w:sz w:val="25"/>
        </w:rPr>
        <w:t xml:space="preserve"> </w:t>
      </w:r>
      <w:r>
        <w:rPr>
          <w:color w:val="111111"/>
          <w:spacing w:val="-4"/>
          <w:sz w:val="25"/>
        </w:rPr>
        <w:t>анализировать,</w:t>
      </w:r>
      <w:r>
        <w:rPr>
          <w:color w:val="111111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сравнивать,</w:t>
      </w:r>
      <w:r>
        <w:rPr>
          <w:color w:val="131313"/>
          <w:spacing w:val="-9"/>
          <w:sz w:val="25"/>
        </w:rPr>
        <w:t xml:space="preserve"> </w:t>
      </w:r>
      <w:r>
        <w:rPr>
          <w:color w:val="0F0F0F"/>
          <w:spacing w:val="-4"/>
          <w:sz w:val="25"/>
        </w:rPr>
        <w:t>обобщать</w:t>
      </w:r>
      <w:r>
        <w:rPr>
          <w:color w:val="0F0F0F"/>
          <w:spacing w:val="-7"/>
          <w:sz w:val="25"/>
        </w:rPr>
        <w:t xml:space="preserve"> </w:t>
      </w:r>
      <w:r>
        <w:rPr>
          <w:color w:val="0F0F0F"/>
          <w:spacing w:val="-4"/>
          <w:sz w:val="25"/>
        </w:rPr>
        <w:t>и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классифицировать</w:t>
      </w:r>
      <w:r>
        <w:rPr>
          <w:color w:val="0F0F0F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информацию </w:t>
      </w:r>
      <w:r>
        <w:rPr>
          <w:color w:val="131313"/>
          <w:sz w:val="25"/>
        </w:rPr>
        <w:t>из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различных</w:t>
      </w:r>
      <w:r>
        <w:rPr>
          <w:color w:val="131313"/>
          <w:spacing w:val="-8"/>
          <w:sz w:val="25"/>
        </w:rPr>
        <w:t xml:space="preserve"> </w:t>
      </w:r>
      <w:r>
        <w:rPr>
          <w:color w:val="131313"/>
          <w:sz w:val="25"/>
        </w:rPr>
        <w:t>источников</w:t>
      </w:r>
      <w:r>
        <w:rPr>
          <w:color w:val="131313"/>
          <w:spacing w:val="-8"/>
          <w:sz w:val="25"/>
        </w:rPr>
        <w:t xml:space="preserve"> </w:t>
      </w:r>
      <w:r>
        <w:rPr>
          <w:color w:val="111111"/>
          <w:sz w:val="25"/>
        </w:rPr>
        <w:t>информации;</w:t>
      </w:r>
    </w:p>
    <w:p w14:paraId="686F35BF">
      <w:pPr>
        <w:pStyle w:val="10"/>
        <w:numPr>
          <w:ilvl w:val="0"/>
          <w:numId w:val="1"/>
        </w:numPr>
        <w:tabs>
          <w:tab w:val="left" w:pos="850"/>
          <w:tab w:val="left" w:pos="864"/>
          <w:tab w:val="left" w:pos="2100"/>
          <w:tab w:val="left" w:pos="3547"/>
          <w:tab w:val="left" w:pos="4762"/>
          <w:tab w:val="left" w:pos="7013"/>
          <w:tab w:val="left" w:pos="9000"/>
        </w:tabs>
        <w:spacing w:before="4" w:after="0" w:line="273" w:lineRule="auto"/>
        <w:ind w:left="850" w:right="171" w:hanging="355"/>
        <w:jc w:val="left"/>
        <w:rPr>
          <w:color w:val="131313"/>
          <w:sz w:val="25"/>
        </w:rPr>
      </w:pP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развивать</w:t>
      </w: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личностные</w:t>
      </w:r>
      <w:r>
        <w:rPr>
          <w:color w:val="131313"/>
          <w:sz w:val="25"/>
        </w:rPr>
        <w:tab/>
      </w:r>
      <w:r>
        <w:rPr>
          <w:color w:val="111111"/>
          <w:spacing w:val="-2"/>
          <w:sz w:val="25"/>
        </w:rPr>
        <w:t>свойства:</w:t>
      </w:r>
      <w:r>
        <w:rPr>
          <w:color w:val="111111"/>
          <w:sz w:val="25"/>
        </w:rPr>
        <w:tab/>
      </w:r>
      <w:r>
        <w:rPr>
          <w:color w:val="111111"/>
          <w:spacing w:val="-2"/>
          <w:sz w:val="25"/>
        </w:rPr>
        <w:t>самостоятельность,</w:t>
      </w:r>
      <w:r>
        <w:rPr>
          <w:color w:val="111111"/>
          <w:sz w:val="25"/>
        </w:rPr>
        <w:tab/>
      </w:r>
      <w:r>
        <w:rPr>
          <w:color w:val="131313"/>
          <w:spacing w:val="-2"/>
          <w:sz w:val="25"/>
        </w:rPr>
        <w:t>ответственность,</w:t>
      </w:r>
      <w:r>
        <w:rPr>
          <w:color w:val="131313"/>
          <w:sz w:val="25"/>
        </w:rPr>
        <w:tab/>
      </w:r>
      <w:r>
        <w:rPr>
          <w:color w:val="111111"/>
          <w:spacing w:val="-8"/>
          <w:sz w:val="25"/>
        </w:rPr>
        <w:t xml:space="preserve">активность, </w:t>
      </w:r>
      <w:r>
        <w:rPr>
          <w:color w:val="131313"/>
          <w:spacing w:val="-2"/>
          <w:sz w:val="25"/>
        </w:rPr>
        <w:t>аккуратность.</w:t>
      </w:r>
    </w:p>
    <w:p w14:paraId="219200A5">
      <w:pPr>
        <w:pStyle w:val="6"/>
        <w:spacing w:line="270" w:lineRule="exact"/>
        <w:ind w:left="840"/>
      </w:pPr>
      <w:r>
        <w:rPr>
          <w:color w:val="111111"/>
          <w:spacing w:val="-2"/>
        </w:rPr>
        <w:t>Система</w:t>
      </w:r>
      <w:r>
        <w:rPr>
          <w:color w:val="111111"/>
          <w:spacing w:val="34"/>
        </w:rPr>
        <w:t xml:space="preserve"> </w:t>
      </w:r>
      <w:r>
        <w:rPr>
          <w:color w:val="131313"/>
          <w:spacing w:val="-2"/>
        </w:rPr>
        <w:t>занятий</w:t>
      </w:r>
      <w:r>
        <w:rPr>
          <w:color w:val="131313"/>
          <w:spacing w:val="36"/>
        </w:rPr>
        <w:t xml:space="preserve"> </w:t>
      </w:r>
      <w:r>
        <w:rPr>
          <w:color w:val="131313"/>
          <w:spacing w:val="-2"/>
        </w:rPr>
        <w:t>направлена</w:t>
      </w:r>
      <w:r>
        <w:rPr>
          <w:color w:val="131313"/>
          <w:spacing w:val="34"/>
        </w:rPr>
        <w:t xml:space="preserve"> </w:t>
      </w:r>
      <w:r>
        <w:rPr>
          <w:color w:val="131313"/>
          <w:spacing w:val="-2"/>
        </w:rPr>
        <w:t>на</w:t>
      </w:r>
      <w:r>
        <w:rPr>
          <w:color w:val="131313"/>
          <w:spacing w:val="22"/>
        </w:rPr>
        <w:t xml:space="preserve"> </w:t>
      </w:r>
      <w:r>
        <w:rPr>
          <w:color w:val="111111"/>
          <w:spacing w:val="-2"/>
        </w:rPr>
        <w:t>формирование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-2"/>
        </w:rPr>
        <w:t>у</w:t>
      </w:r>
      <w:r>
        <w:rPr>
          <w:color w:val="111111"/>
          <w:spacing w:val="28"/>
        </w:rPr>
        <w:t xml:space="preserve"> </w:t>
      </w:r>
      <w:r>
        <w:rPr>
          <w:color w:val="0F0F0F"/>
          <w:spacing w:val="-2"/>
        </w:rPr>
        <w:t>учащихся</w:t>
      </w:r>
      <w:r>
        <w:rPr>
          <w:color w:val="0F0F0F"/>
          <w:spacing w:val="34"/>
        </w:rPr>
        <w:t xml:space="preserve"> </w:t>
      </w:r>
      <w:r>
        <w:rPr>
          <w:color w:val="0F0F0F"/>
          <w:spacing w:val="-2"/>
        </w:rPr>
        <w:t>следующих</w:t>
      </w:r>
      <w:r>
        <w:rPr>
          <w:color w:val="0F0F0F"/>
          <w:spacing w:val="44"/>
        </w:rPr>
        <w:t xml:space="preserve"> </w:t>
      </w:r>
      <w:r>
        <w:rPr>
          <w:color w:val="0F0F0F"/>
          <w:spacing w:val="-2"/>
        </w:rPr>
        <w:t>характеристик</w:t>
      </w:r>
    </w:p>
    <w:p w14:paraId="4B5F6350">
      <w:pPr>
        <w:pStyle w:val="6"/>
        <w:spacing w:before="30" w:line="268" w:lineRule="auto"/>
        <w:ind w:left="128" w:hanging="1"/>
      </w:pPr>
      <w:r>
        <w:rPr>
          <w:color w:val="111111"/>
          <w:spacing w:val="-2"/>
        </w:rPr>
        <w:t>творческих</w:t>
      </w:r>
      <w:r>
        <w:rPr>
          <w:color w:val="111111"/>
          <w:spacing w:val="37"/>
        </w:rPr>
        <w:t xml:space="preserve"> </w:t>
      </w:r>
      <w:r>
        <w:rPr>
          <w:color w:val="111111"/>
          <w:spacing w:val="-2"/>
        </w:rPr>
        <w:t>способностей:</w:t>
      </w:r>
      <w:r>
        <w:rPr>
          <w:color w:val="111111"/>
          <w:spacing w:val="29"/>
        </w:rPr>
        <w:t xml:space="preserve"> </w:t>
      </w:r>
      <w:r>
        <w:rPr>
          <w:color w:val="111111"/>
          <w:spacing w:val="-2"/>
        </w:rPr>
        <w:t>беглость</w:t>
      </w:r>
      <w:r>
        <w:rPr>
          <w:color w:val="111111"/>
          <w:spacing w:val="27"/>
        </w:rPr>
        <w:t xml:space="preserve"> </w:t>
      </w:r>
      <w:r>
        <w:rPr>
          <w:color w:val="131313"/>
          <w:spacing w:val="-2"/>
        </w:rPr>
        <w:t>мысли,</w:t>
      </w:r>
      <w:r>
        <w:rPr>
          <w:color w:val="131313"/>
          <w:spacing w:val="25"/>
        </w:rPr>
        <w:t xml:space="preserve"> </w:t>
      </w:r>
      <w:r>
        <w:rPr>
          <w:color w:val="111111"/>
          <w:spacing w:val="-2"/>
        </w:rPr>
        <w:t>гибкость</w:t>
      </w:r>
      <w:r>
        <w:rPr>
          <w:color w:val="111111"/>
          <w:spacing w:val="26"/>
        </w:rPr>
        <w:t xml:space="preserve"> </w:t>
      </w:r>
      <w:r>
        <w:rPr>
          <w:color w:val="111111"/>
          <w:spacing w:val="-2"/>
        </w:rPr>
        <w:t>ума,</w:t>
      </w:r>
      <w:r>
        <w:rPr>
          <w:color w:val="111111"/>
          <w:spacing w:val="21"/>
        </w:rPr>
        <w:t xml:space="preserve"> </w:t>
      </w:r>
      <w:r>
        <w:rPr>
          <w:color w:val="0F0F0F"/>
          <w:spacing w:val="-2"/>
        </w:rPr>
        <w:t>оригинальность,</w:t>
      </w:r>
      <w:r>
        <w:rPr>
          <w:color w:val="0F0F0F"/>
          <w:spacing w:val="21"/>
        </w:rPr>
        <w:t xml:space="preserve"> </w:t>
      </w:r>
      <w:r>
        <w:rPr>
          <w:color w:val="0F0F0F"/>
          <w:spacing w:val="-2"/>
        </w:rPr>
        <w:t xml:space="preserve">любознательность, </w:t>
      </w:r>
      <w:r>
        <w:rPr>
          <w:color w:val="111111"/>
          <w:spacing w:val="-2"/>
        </w:rPr>
        <w:t>умение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выдвигать</w:t>
      </w:r>
      <w:r>
        <w:rPr>
          <w:color w:val="111111"/>
          <w:spacing w:val="-3"/>
        </w:rPr>
        <w:t xml:space="preserve"> </w:t>
      </w:r>
      <w:r>
        <w:rPr>
          <w:color w:val="151515"/>
          <w:spacing w:val="-2"/>
        </w:rPr>
        <w:t>и</w:t>
      </w:r>
      <w:r>
        <w:rPr>
          <w:color w:val="151515"/>
          <w:spacing w:val="-7"/>
        </w:rPr>
        <w:t xml:space="preserve"> </w:t>
      </w:r>
      <w:r>
        <w:rPr>
          <w:color w:val="111111"/>
          <w:spacing w:val="-2"/>
        </w:rPr>
        <w:t>разрабатывать гипотезы.</w:t>
      </w:r>
    </w:p>
    <w:p w14:paraId="441B488F">
      <w:pPr>
        <w:pStyle w:val="6"/>
        <w:spacing w:line="282" w:lineRule="exact"/>
        <w:ind w:left="125"/>
      </w:pPr>
      <w:r>
        <w:rPr>
          <w:color w:val="131313"/>
          <w:spacing w:val="-6"/>
        </w:rPr>
        <w:t>Формы</w:t>
      </w:r>
      <w:r>
        <w:rPr>
          <w:color w:val="131313"/>
          <w:spacing w:val="-1"/>
        </w:rPr>
        <w:t xml:space="preserve"> </w:t>
      </w:r>
      <w:r>
        <w:rPr>
          <w:color w:val="111111"/>
          <w:spacing w:val="-6"/>
        </w:rPr>
        <w:t>проведения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6"/>
        </w:rPr>
        <w:t>занятий:</w:t>
      </w:r>
    </w:p>
    <w:p w14:paraId="19A6D961">
      <w:pPr>
        <w:pStyle w:val="6"/>
        <w:spacing w:before="43" w:line="276" w:lineRule="auto"/>
        <w:ind w:left="838" w:right="4637"/>
      </w:pPr>
      <w:r>
        <w:rPr>
          <w:color w:val="111111"/>
          <w:spacing w:val="-6"/>
        </w:rPr>
        <w:t>практико-ориентированные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6"/>
        </w:rPr>
        <w:t xml:space="preserve">занятия; </w:t>
      </w:r>
      <w:r>
        <w:rPr>
          <w:color w:val="111111"/>
        </w:rPr>
        <w:t>творческие мастерские;</w:t>
      </w:r>
    </w:p>
    <w:p w14:paraId="1A150B33">
      <w:pPr>
        <w:pStyle w:val="6"/>
        <w:spacing w:line="288" w:lineRule="auto"/>
        <w:ind w:left="838" w:right="784" w:firstLine="5"/>
      </w:pPr>
      <w:r>
        <w:rPr>
          <w:color w:val="131313"/>
          <w:spacing w:val="-6"/>
        </w:rPr>
        <w:t xml:space="preserve">игровые занятия: </w:t>
      </w:r>
      <w:r>
        <w:rPr>
          <w:color w:val="0F0F0F"/>
          <w:spacing w:val="-6"/>
        </w:rPr>
        <w:t>дидактические</w:t>
      </w:r>
      <w:r>
        <w:rPr>
          <w:color w:val="0F0F0F"/>
          <w:spacing w:val="9"/>
        </w:rPr>
        <w:t xml:space="preserve"> </w:t>
      </w:r>
      <w:r>
        <w:rPr>
          <w:color w:val="111111"/>
          <w:spacing w:val="-6"/>
        </w:rPr>
        <w:t>игры,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 xml:space="preserve">конкурсы, </w:t>
      </w:r>
      <w:r>
        <w:rPr>
          <w:color w:val="0E0E0E"/>
          <w:spacing w:val="-6"/>
        </w:rPr>
        <w:t xml:space="preserve">викторины, </w:t>
      </w:r>
      <w:r>
        <w:rPr>
          <w:color w:val="0F0F0F"/>
          <w:spacing w:val="-6"/>
        </w:rPr>
        <w:t xml:space="preserve">соревнования; </w:t>
      </w:r>
      <w:r>
        <w:rPr>
          <w:color w:val="111111"/>
        </w:rPr>
        <w:t xml:space="preserve">выставки </w:t>
      </w:r>
      <w:r>
        <w:rPr>
          <w:color w:val="131313"/>
        </w:rPr>
        <w:t>твор</w:t>
      </w:r>
      <w:r>
        <w:rPr>
          <w:color w:val="131313"/>
          <w:lang w:val="ru-RU"/>
        </w:rPr>
        <w:t>ч</w:t>
      </w:r>
      <w:r>
        <w:rPr>
          <w:color w:val="131313"/>
        </w:rPr>
        <w:t>еских работ;</w:t>
      </w:r>
    </w:p>
    <w:p w14:paraId="53A10F35">
      <w:pPr>
        <w:pStyle w:val="6"/>
        <w:spacing w:line="274" w:lineRule="exact"/>
        <w:ind w:left="841"/>
      </w:pPr>
      <w:r>
        <w:rPr>
          <w:color w:val="111111"/>
          <w:spacing w:val="-6"/>
        </w:rPr>
        <w:t>работа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6"/>
        </w:rPr>
        <w:t>с</w:t>
      </w:r>
      <w:r>
        <w:rPr>
          <w:color w:val="131313"/>
          <w:spacing w:val="-10"/>
        </w:rPr>
        <w:t xml:space="preserve"> </w:t>
      </w:r>
      <w:r>
        <w:rPr>
          <w:color w:val="111111"/>
          <w:spacing w:val="-6"/>
        </w:rPr>
        <w:t>различными</w:t>
      </w:r>
      <w:r>
        <w:rPr>
          <w:color w:val="111111"/>
          <w:spacing w:val="-2"/>
        </w:rPr>
        <w:t xml:space="preserve"> </w:t>
      </w:r>
      <w:r>
        <w:rPr>
          <w:color w:val="0F0F0F"/>
          <w:spacing w:val="-6"/>
        </w:rPr>
        <w:t>источниками</w:t>
      </w:r>
      <w:r>
        <w:rPr>
          <w:color w:val="0F0F0F"/>
          <w:spacing w:val="3"/>
        </w:rPr>
        <w:t xml:space="preserve"> </w:t>
      </w:r>
      <w:r>
        <w:rPr>
          <w:color w:val="111111"/>
          <w:spacing w:val="-6"/>
        </w:rPr>
        <w:t>информации.</w:t>
      </w:r>
    </w:p>
    <w:p w14:paraId="6B7446B1">
      <w:pPr>
        <w:pStyle w:val="6"/>
        <w:spacing w:before="31" w:line="280" w:lineRule="auto"/>
        <w:ind w:left="839" w:right="4637" w:hanging="714"/>
      </w:pPr>
      <w:r>
        <w:rPr>
          <w:color w:val="161616"/>
          <w:spacing w:val="-6"/>
        </w:rPr>
        <w:t>Виды</w:t>
      </w:r>
      <w:r>
        <w:rPr>
          <w:color w:val="161616"/>
          <w:spacing w:val="-10"/>
        </w:rPr>
        <w:t xml:space="preserve"> </w:t>
      </w:r>
      <w:r>
        <w:rPr>
          <w:color w:val="111111"/>
          <w:spacing w:val="-6"/>
        </w:rPr>
        <w:t>деятельности</w:t>
      </w:r>
      <w:r>
        <w:rPr>
          <w:color w:val="111111"/>
          <w:spacing w:val="-3"/>
        </w:rPr>
        <w:t xml:space="preserve"> </w:t>
      </w:r>
      <w:r>
        <w:rPr>
          <w:color w:val="151515"/>
          <w:spacing w:val="-6"/>
        </w:rPr>
        <w:t>с</w:t>
      </w:r>
      <w:r>
        <w:rPr>
          <w:color w:val="151515"/>
          <w:spacing w:val="-10"/>
        </w:rPr>
        <w:t xml:space="preserve"> </w:t>
      </w:r>
      <w:r>
        <w:rPr>
          <w:color w:val="111111"/>
          <w:spacing w:val="-6"/>
        </w:rPr>
        <w:t>обу</w:t>
      </w:r>
      <w:r>
        <w:rPr>
          <w:color w:val="111111"/>
          <w:spacing w:val="-6"/>
          <w:lang w:val="ru-RU"/>
        </w:rPr>
        <w:t>ч</w:t>
      </w:r>
      <w:r>
        <w:rPr>
          <w:color w:val="111111"/>
          <w:spacing w:val="-6"/>
        </w:rPr>
        <w:t>ающимися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6"/>
        </w:rPr>
        <w:t>на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6"/>
        </w:rPr>
        <w:t xml:space="preserve">занятиях: </w:t>
      </w:r>
      <w:r>
        <w:rPr>
          <w:color w:val="111111"/>
        </w:rPr>
        <w:t>индивидуальная работа;</w:t>
      </w:r>
    </w:p>
    <w:p w14:paraId="1EA30EA7">
      <w:pPr>
        <w:pStyle w:val="6"/>
        <w:spacing w:line="287" w:lineRule="exact"/>
        <w:ind w:left="834"/>
      </w:pPr>
      <w:r>
        <w:rPr>
          <w:color w:val="131313"/>
          <w:spacing w:val="-7"/>
        </w:rPr>
        <w:t>фронтальная</w:t>
      </w:r>
      <w:r>
        <w:rPr>
          <w:color w:val="131313"/>
          <w:spacing w:val="21"/>
        </w:rPr>
        <w:t xml:space="preserve"> </w:t>
      </w:r>
      <w:r>
        <w:rPr>
          <w:color w:val="131313"/>
          <w:spacing w:val="-2"/>
        </w:rPr>
        <w:t>работа;</w:t>
      </w:r>
    </w:p>
    <w:p w14:paraId="3CC9D3FD">
      <w:pPr>
        <w:pStyle w:val="6"/>
        <w:spacing w:before="29" w:line="268" w:lineRule="auto"/>
        <w:ind w:left="839" w:firstLine="1"/>
      </w:pPr>
      <w:r>
        <w:rPr>
          <w:color w:val="111111"/>
          <w:spacing w:val="-4"/>
        </w:rPr>
        <w:t xml:space="preserve">групповая </w:t>
      </w:r>
      <w:r>
        <w:rPr>
          <w:color w:val="131313"/>
          <w:spacing w:val="-4"/>
        </w:rPr>
        <w:t>(разделение</w:t>
      </w:r>
      <w:r>
        <w:rPr>
          <w:color w:val="131313"/>
          <w:spacing w:val="13"/>
        </w:rPr>
        <w:t xml:space="preserve"> </w:t>
      </w:r>
      <w:r>
        <w:rPr>
          <w:color w:val="111111"/>
          <w:spacing w:val="-4"/>
        </w:rPr>
        <w:t>на</w:t>
      </w:r>
      <w:r>
        <w:rPr>
          <w:color w:val="111111"/>
          <w:spacing w:val="-12"/>
        </w:rPr>
        <w:t xml:space="preserve"> </w:t>
      </w:r>
      <w:r>
        <w:rPr>
          <w:color w:val="0F0F0F"/>
          <w:spacing w:val="-4"/>
        </w:rPr>
        <w:t xml:space="preserve">мини </w:t>
      </w:r>
      <w:r>
        <w:rPr>
          <w:color w:val="111111"/>
          <w:spacing w:val="-4"/>
        </w:rPr>
        <w:t xml:space="preserve">группы </w:t>
      </w:r>
      <w:r>
        <w:rPr>
          <w:color w:val="131313"/>
          <w:spacing w:val="-4"/>
        </w:rPr>
        <w:t xml:space="preserve">для </w:t>
      </w:r>
      <w:r>
        <w:rPr>
          <w:color w:val="0F0F0F"/>
          <w:spacing w:val="-4"/>
        </w:rPr>
        <w:t>выполнения определенного</w:t>
      </w:r>
      <w:r>
        <w:rPr>
          <w:color w:val="0F0F0F"/>
        </w:rPr>
        <w:t xml:space="preserve"> </w:t>
      </w:r>
      <w:r>
        <w:rPr>
          <w:color w:val="111111"/>
          <w:spacing w:val="-4"/>
        </w:rPr>
        <w:t xml:space="preserve">задания) </w:t>
      </w:r>
      <w:r>
        <w:rPr>
          <w:color w:val="131313"/>
          <w:spacing w:val="-8"/>
        </w:rPr>
        <w:t>коллективная</w:t>
      </w:r>
      <w:r>
        <w:rPr>
          <w:color w:val="131313"/>
          <w:spacing w:val="12"/>
        </w:rPr>
        <w:t xml:space="preserve"> </w:t>
      </w:r>
      <w:r>
        <w:rPr>
          <w:color w:val="111111"/>
          <w:spacing w:val="-8"/>
        </w:rPr>
        <w:t>(разделение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8"/>
        </w:rPr>
        <w:t>работы</w:t>
      </w:r>
      <w:r>
        <w:rPr>
          <w:color w:val="111111"/>
        </w:rPr>
        <w:t xml:space="preserve"> </w:t>
      </w:r>
      <w:r>
        <w:rPr>
          <w:color w:val="131313"/>
          <w:spacing w:val="-8"/>
        </w:rPr>
        <w:t>в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8"/>
        </w:rPr>
        <w:t>коллективе</w:t>
      </w:r>
      <w:r>
        <w:rPr>
          <w:color w:val="131313"/>
          <w:spacing w:val="15"/>
        </w:rPr>
        <w:t xml:space="preserve"> </w:t>
      </w:r>
      <w:r>
        <w:rPr>
          <w:color w:val="111111"/>
          <w:spacing w:val="-8"/>
        </w:rPr>
        <w:t>на</w:t>
      </w:r>
      <w:r>
        <w:rPr>
          <w:color w:val="111111"/>
          <w:spacing w:val="-15"/>
        </w:rPr>
        <w:t xml:space="preserve"> </w:t>
      </w:r>
      <w:r>
        <w:rPr>
          <w:color w:val="0F0F0F"/>
          <w:spacing w:val="-8"/>
        </w:rPr>
        <w:t>части</w:t>
      </w:r>
      <w:r>
        <w:rPr>
          <w:color w:val="0F0F0F"/>
          <w:spacing w:val="-7"/>
        </w:rPr>
        <w:t xml:space="preserve"> </w:t>
      </w:r>
      <w:r>
        <w:rPr>
          <w:color w:val="111111"/>
          <w:spacing w:val="-8"/>
        </w:rPr>
        <w:t>для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8"/>
        </w:rPr>
        <w:t>получения</w:t>
      </w:r>
      <w:r>
        <w:rPr>
          <w:color w:val="111111"/>
        </w:rPr>
        <w:t xml:space="preserve"> </w:t>
      </w:r>
      <w:r>
        <w:rPr>
          <w:color w:val="111111"/>
          <w:spacing w:val="-8"/>
        </w:rPr>
        <w:t>единого</w:t>
      </w:r>
      <w:r>
        <w:rPr>
          <w:color w:val="111111"/>
        </w:rPr>
        <w:t xml:space="preserve"> </w:t>
      </w:r>
      <w:r>
        <w:rPr>
          <w:color w:val="111111"/>
          <w:spacing w:val="-8"/>
        </w:rPr>
        <w:t>результата).</w:t>
      </w:r>
    </w:p>
    <w:p w14:paraId="547CAB54">
      <w:pPr>
        <w:spacing w:after="0" w:line="268" w:lineRule="auto"/>
        <w:sectPr>
          <w:pgSz w:w="12050" w:h="16790"/>
          <w:pgMar w:top="840" w:right="740" w:bottom="280" w:left="960" w:header="720" w:footer="720" w:gutter="0"/>
          <w:cols w:space="720" w:num="1"/>
        </w:sectPr>
      </w:pPr>
    </w:p>
    <w:p w14:paraId="11E946C1">
      <w:pPr>
        <w:pStyle w:val="6"/>
        <w:spacing w:before="73" w:line="266" w:lineRule="auto"/>
        <w:ind w:left="154" w:right="125" w:firstLine="581"/>
        <w:jc w:val="both"/>
      </w:pPr>
      <w:r>
        <w:rPr>
          <w:color w:val="0F0F0F"/>
        </w:rPr>
        <w:t xml:space="preserve">Место </w:t>
      </w:r>
      <w:r>
        <w:rPr>
          <w:color w:val="111111"/>
        </w:rPr>
        <w:t xml:space="preserve">учебного </w:t>
      </w:r>
      <w:r>
        <w:rPr>
          <w:color w:val="0F0F0F"/>
        </w:rPr>
        <w:t xml:space="preserve">предмета </w:t>
      </w:r>
      <w:r>
        <w:rPr>
          <w:color w:val="111111"/>
        </w:rPr>
        <w:t xml:space="preserve">в </w:t>
      </w:r>
      <w:r>
        <w:rPr>
          <w:color w:val="0F0F0F"/>
        </w:rPr>
        <w:t xml:space="preserve">учебном плане. В соответствии </w:t>
      </w:r>
      <w:r>
        <w:rPr>
          <w:color w:val="131313"/>
        </w:rPr>
        <w:t xml:space="preserve">с </w:t>
      </w:r>
      <w:r>
        <w:rPr>
          <w:color w:val="111111"/>
        </w:rPr>
        <w:t xml:space="preserve">планом внеурочной </w:t>
      </w:r>
      <w:r>
        <w:rPr>
          <w:color w:val="0F0F0F"/>
          <w:spacing w:val="-2"/>
        </w:rPr>
        <w:t>деятельности</w:t>
      </w:r>
      <w:r>
        <w:rPr>
          <w:color w:val="0F0F0F"/>
          <w:spacing w:val="-14"/>
        </w:rPr>
        <w:t xml:space="preserve"> </w:t>
      </w:r>
      <w:r>
        <w:rPr>
          <w:color w:val="111111"/>
          <w:spacing w:val="-2"/>
        </w:rPr>
        <w:t>на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изучение</w:t>
      </w:r>
      <w:r>
        <w:rPr>
          <w:color w:val="111111"/>
          <w:spacing w:val="-13"/>
        </w:rPr>
        <w:t xml:space="preserve"> </w:t>
      </w:r>
      <w:r>
        <w:rPr>
          <w:color w:val="0F0F0F"/>
          <w:spacing w:val="-2"/>
        </w:rPr>
        <w:t>курса</w:t>
      </w:r>
      <w:r>
        <w:rPr>
          <w:color w:val="0F0F0F"/>
          <w:spacing w:val="-14"/>
        </w:rPr>
        <w:t xml:space="preserve"> </w:t>
      </w:r>
      <w:r>
        <w:rPr>
          <w:color w:val="0F0F0F"/>
          <w:spacing w:val="-2"/>
        </w:rPr>
        <w:t>«Исследовательские</w:t>
      </w:r>
      <w:r>
        <w:rPr>
          <w:color w:val="0F0F0F"/>
          <w:spacing w:val="-14"/>
        </w:rPr>
        <w:t xml:space="preserve"> </w:t>
      </w:r>
      <w:r>
        <w:rPr>
          <w:color w:val="0E0E0E"/>
          <w:spacing w:val="-2"/>
        </w:rPr>
        <w:t>лаборатории</w:t>
      </w:r>
      <w:r>
        <w:rPr>
          <w:color w:val="0E0E0E"/>
          <w:spacing w:val="-5"/>
        </w:rPr>
        <w:t xml:space="preserve"> </w:t>
      </w:r>
      <w:r>
        <w:rPr>
          <w:color w:val="0F0F0F"/>
          <w:spacing w:val="-2"/>
        </w:rPr>
        <w:t>по</w:t>
      </w:r>
      <w:r>
        <w:rPr>
          <w:color w:val="0F0F0F"/>
          <w:spacing w:val="-13"/>
        </w:rPr>
        <w:t xml:space="preserve"> </w:t>
      </w:r>
      <w:r>
        <w:rPr>
          <w:color w:val="0F0F0F"/>
          <w:spacing w:val="-2"/>
        </w:rPr>
        <w:t>математике»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2"/>
        </w:rPr>
        <w:t>с</w:t>
      </w:r>
      <w:r>
        <w:rPr>
          <w:color w:val="0F0F0F"/>
          <w:spacing w:val="-14"/>
        </w:rPr>
        <w:t xml:space="preserve"> </w:t>
      </w:r>
      <w:r>
        <w:rPr>
          <w:color w:val="111111"/>
          <w:spacing w:val="-2"/>
        </w:rPr>
        <w:t>5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>по</w:t>
      </w:r>
      <w:r>
        <w:rPr>
          <w:color w:val="111111"/>
          <w:spacing w:val="-13"/>
        </w:rPr>
        <w:t xml:space="preserve"> </w:t>
      </w:r>
      <w:r>
        <w:rPr>
          <w:color w:val="111111"/>
          <w:spacing w:val="-2"/>
        </w:rPr>
        <w:t>9</w:t>
      </w:r>
      <w:r>
        <w:rPr>
          <w:color w:val="111111"/>
          <w:spacing w:val="-14"/>
        </w:rPr>
        <w:t xml:space="preserve"> </w:t>
      </w:r>
      <w:r>
        <w:rPr>
          <w:color w:val="111111"/>
          <w:spacing w:val="-2"/>
        </w:rPr>
        <w:t xml:space="preserve">класс </w:t>
      </w:r>
      <w:r>
        <w:rPr>
          <w:color w:val="111111"/>
          <w:spacing w:val="-6"/>
        </w:rPr>
        <w:t>отводится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по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6"/>
        </w:rPr>
        <w:t>2</w:t>
      </w:r>
      <w:r>
        <w:rPr>
          <w:color w:val="131313"/>
          <w:spacing w:val="-9"/>
        </w:rPr>
        <w:t xml:space="preserve"> </w:t>
      </w:r>
      <w:r>
        <w:rPr>
          <w:color w:val="111111"/>
          <w:spacing w:val="-6"/>
        </w:rPr>
        <w:t>часа</w:t>
      </w:r>
      <w:r>
        <w:rPr>
          <w:color w:val="111111"/>
          <w:spacing w:val="-10"/>
        </w:rPr>
        <w:t xml:space="preserve"> </w:t>
      </w:r>
      <w:r>
        <w:rPr>
          <w:color w:val="151515"/>
          <w:spacing w:val="-6"/>
        </w:rPr>
        <w:t>в</w:t>
      </w:r>
      <w:r>
        <w:rPr>
          <w:color w:val="151515"/>
          <w:spacing w:val="-12"/>
        </w:rPr>
        <w:t xml:space="preserve"> </w:t>
      </w:r>
      <w:r>
        <w:rPr>
          <w:color w:val="111111"/>
          <w:spacing w:val="-6"/>
        </w:rPr>
        <w:t>неделю.</w:t>
      </w:r>
      <w:r>
        <w:rPr>
          <w:color w:val="111111"/>
          <w:spacing w:val="-10"/>
        </w:rPr>
        <w:t xml:space="preserve"> </w:t>
      </w:r>
      <w:r>
        <w:rPr>
          <w:color w:val="0F0F0F"/>
          <w:spacing w:val="-6"/>
        </w:rPr>
        <w:t>Общий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6"/>
        </w:rPr>
        <w:t>объём</w:t>
      </w:r>
      <w:r>
        <w:rPr>
          <w:color w:val="0F0F0F"/>
          <w:spacing w:val="-10"/>
        </w:rPr>
        <w:t xml:space="preserve"> </w:t>
      </w:r>
      <w:r>
        <w:rPr>
          <w:color w:val="131313"/>
          <w:spacing w:val="-6"/>
        </w:rPr>
        <w:t>учебного</w:t>
      </w:r>
      <w:r>
        <w:rPr>
          <w:color w:val="131313"/>
          <w:spacing w:val="-3"/>
        </w:rPr>
        <w:t xml:space="preserve"> </w:t>
      </w:r>
      <w:r>
        <w:rPr>
          <w:color w:val="0F0F0F"/>
          <w:spacing w:val="-6"/>
        </w:rPr>
        <w:t xml:space="preserve">времени 340 </w:t>
      </w:r>
      <w:r>
        <w:rPr>
          <w:color w:val="0F0F0F"/>
          <w:spacing w:val="-6"/>
          <w:lang w:val="ru-RU"/>
        </w:rPr>
        <w:t>ч</w:t>
      </w:r>
      <w:r>
        <w:rPr>
          <w:color w:val="0F0F0F"/>
          <w:spacing w:val="-6"/>
        </w:rPr>
        <w:t>асов:</w:t>
      </w:r>
      <w:r>
        <w:rPr>
          <w:color w:val="0F0F0F"/>
          <w:spacing w:val="-10"/>
        </w:rPr>
        <w:t xml:space="preserve"> </w:t>
      </w:r>
      <w:r>
        <w:rPr>
          <w:color w:val="111111"/>
          <w:spacing w:val="-6"/>
        </w:rPr>
        <w:t>5</w:t>
      </w:r>
      <w:r>
        <w:rPr>
          <w:color w:val="111111"/>
          <w:spacing w:val="-10"/>
        </w:rPr>
        <w:t xml:space="preserve"> </w:t>
      </w:r>
      <w:r>
        <w:rPr>
          <w:color w:val="0F0F0F"/>
          <w:spacing w:val="-6"/>
        </w:rPr>
        <w:t>класс-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-6"/>
        </w:rPr>
        <w:t>68</w:t>
      </w:r>
      <w:r>
        <w:rPr>
          <w:color w:val="0F0F0F"/>
          <w:spacing w:val="-9"/>
        </w:rPr>
        <w:t xml:space="preserve"> </w:t>
      </w:r>
      <w:r>
        <w:rPr>
          <w:color w:val="0F0F0F"/>
          <w:spacing w:val="-6"/>
        </w:rPr>
        <w:t>часов,</w:t>
      </w:r>
      <w:r>
        <w:rPr>
          <w:color w:val="0F0F0F"/>
          <w:spacing w:val="-10"/>
        </w:rPr>
        <w:t xml:space="preserve"> </w:t>
      </w:r>
      <w:r>
        <w:rPr>
          <w:color w:val="131313"/>
          <w:spacing w:val="-6"/>
        </w:rPr>
        <w:t>6</w:t>
      </w:r>
      <w:r>
        <w:rPr>
          <w:color w:val="131313"/>
          <w:spacing w:val="-10"/>
        </w:rPr>
        <w:t xml:space="preserve"> </w:t>
      </w:r>
      <w:r>
        <w:rPr>
          <w:color w:val="111111"/>
          <w:spacing w:val="-6"/>
        </w:rPr>
        <w:t>класс</w:t>
      </w:r>
    </w:p>
    <w:p w14:paraId="06BD5351">
      <w:pPr>
        <w:pStyle w:val="6"/>
        <w:spacing w:line="280" w:lineRule="exact"/>
        <w:ind w:left="157"/>
        <w:jc w:val="both"/>
      </w:pPr>
      <w:r>
        <w:rPr>
          <w:color w:val="181818"/>
          <w:spacing w:val="-2"/>
        </w:rPr>
        <w:t>-</w:t>
      </w:r>
      <w:r>
        <w:rPr>
          <w:color w:val="181818"/>
          <w:spacing w:val="-14"/>
        </w:rPr>
        <w:t xml:space="preserve"> </w:t>
      </w:r>
      <w:r>
        <w:rPr>
          <w:color w:val="161616"/>
          <w:spacing w:val="-2"/>
        </w:rPr>
        <w:t>68</w:t>
      </w:r>
      <w:r>
        <w:rPr>
          <w:color w:val="161616"/>
          <w:spacing w:val="-14"/>
        </w:rPr>
        <w:t xml:space="preserve"> </w:t>
      </w:r>
      <w:r>
        <w:rPr>
          <w:color w:val="131313"/>
          <w:spacing w:val="-2"/>
        </w:rPr>
        <w:t>часов,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7</w:t>
      </w:r>
      <w:r>
        <w:rPr>
          <w:color w:val="131313"/>
          <w:spacing w:val="-14"/>
        </w:rPr>
        <w:t xml:space="preserve"> </w:t>
      </w:r>
      <w:r>
        <w:rPr>
          <w:color w:val="151515"/>
          <w:spacing w:val="-2"/>
        </w:rPr>
        <w:t>класс</w:t>
      </w:r>
      <w:r>
        <w:rPr>
          <w:color w:val="151515"/>
          <w:spacing w:val="-8"/>
        </w:rPr>
        <w:t xml:space="preserve"> </w:t>
      </w:r>
      <w:r>
        <w:rPr>
          <w:color w:val="161616"/>
          <w:spacing w:val="-2"/>
        </w:rPr>
        <w:t>-</w:t>
      </w:r>
      <w:r>
        <w:rPr>
          <w:color w:val="161616"/>
          <w:spacing w:val="-14"/>
        </w:rPr>
        <w:t xml:space="preserve"> </w:t>
      </w:r>
      <w:r>
        <w:rPr>
          <w:color w:val="151515"/>
          <w:spacing w:val="-2"/>
        </w:rPr>
        <w:t>68</w:t>
      </w:r>
      <w:r>
        <w:rPr>
          <w:color w:val="151515"/>
          <w:spacing w:val="-7"/>
        </w:rPr>
        <w:t xml:space="preserve"> </w:t>
      </w:r>
      <w:r>
        <w:rPr>
          <w:color w:val="131313"/>
          <w:spacing w:val="-2"/>
        </w:rPr>
        <w:t>часов,</w:t>
      </w:r>
      <w:r>
        <w:rPr>
          <w:color w:val="131313"/>
          <w:spacing w:val="-5"/>
        </w:rPr>
        <w:t xml:space="preserve"> </w:t>
      </w:r>
      <w:r>
        <w:rPr>
          <w:color w:val="111111"/>
          <w:spacing w:val="-2"/>
        </w:rPr>
        <w:t>8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класс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-</w:t>
      </w:r>
      <w:r>
        <w:rPr>
          <w:color w:val="111111"/>
          <w:spacing w:val="-13"/>
        </w:rPr>
        <w:t xml:space="preserve"> </w:t>
      </w:r>
      <w:r>
        <w:rPr>
          <w:color w:val="131313"/>
          <w:spacing w:val="-2"/>
        </w:rPr>
        <w:t>68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часов,</w:t>
      </w:r>
      <w:r>
        <w:rPr>
          <w:color w:val="131313"/>
          <w:spacing w:val="-7"/>
        </w:rPr>
        <w:t xml:space="preserve"> </w:t>
      </w:r>
      <w:r>
        <w:rPr>
          <w:color w:val="161616"/>
          <w:spacing w:val="-2"/>
        </w:rPr>
        <w:t>9</w:t>
      </w:r>
      <w:r>
        <w:rPr>
          <w:color w:val="161616"/>
          <w:spacing w:val="-13"/>
        </w:rPr>
        <w:t xml:space="preserve"> </w:t>
      </w:r>
      <w:r>
        <w:rPr>
          <w:color w:val="131313"/>
          <w:spacing w:val="-2"/>
        </w:rPr>
        <w:t>класс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2"/>
        </w:rPr>
        <w:t>-</w:t>
      </w:r>
      <w:r>
        <w:rPr>
          <w:color w:val="131313"/>
          <w:spacing w:val="-13"/>
        </w:rPr>
        <w:t xml:space="preserve"> </w:t>
      </w:r>
      <w:r>
        <w:rPr>
          <w:color w:val="0F0F0F"/>
          <w:spacing w:val="-2"/>
        </w:rPr>
        <w:t>68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2"/>
        </w:rPr>
        <w:t>часов.</w:t>
      </w:r>
    </w:p>
    <w:p w14:paraId="4D5C8F34">
      <w:pPr>
        <w:pStyle w:val="6"/>
        <w:spacing w:before="270"/>
      </w:pPr>
    </w:p>
    <w:p w14:paraId="5ABE98D5">
      <w:pPr>
        <w:pStyle w:val="2"/>
        <w:ind w:left="196" w:right="204"/>
        <w:jc w:val="center"/>
      </w:pPr>
      <w:r>
        <w:rPr>
          <w:b w:val="0"/>
          <w:color w:val="111111"/>
          <w:spacing w:val="-4"/>
        </w:rPr>
        <w:t>І.</w:t>
      </w:r>
      <w:r>
        <w:rPr>
          <w:b w:val="0"/>
          <w:color w:val="111111"/>
          <w:spacing w:val="-12"/>
        </w:rPr>
        <w:t xml:space="preserve"> </w:t>
      </w:r>
      <w:r>
        <w:rPr>
          <w:color w:val="0F0F0F"/>
          <w:spacing w:val="-4"/>
        </w:rPr>
        <w:t>Планируемые</w:t>
      </w:r>
      <w:r>
        <w:rPr>
          <w:color w:val="0F0F0F"/>
          <w:spacing w:val="5"/>
        </w:rPr>
        <w:t xml:space="preserve"> </w:t>
      </w:r>
      <w:r>
        <w:rPr>
          <w:color w:val="0E0E0E"/>
          <w:spacing w:val="-4"/>
        </w:rPr>
        <w:t>результаты</w:t>
      </w:r>
    </w:p>
    <w:p w14:paraId="6FD57577">
      <w:pPr>
        <w:pStyle w:val="6"/>
        <w:spacing w:before="58"/>
        <w:rPr>
          <w:b/>
        </w:rPr>
      </w:pPr>
    </w:p>
    <w:p w14:paraId="05941B82">
      <w:pPr>
        <w:spacing w:before="1" w:line="264" w:lineRule="auto"/>
        <w:ind w:left="194" w:right="204" w:firstLine="0"/>
        <w:jc w:val="center"/>
        <w:rPr>
          <w:b/>
          <w:sz w:val="25"/>
        </w:rPr>
      </w:pPr>
      <w:r>
        <w:rPr>
          <w:b/>
          <w:color w:val="0F0F0F"/>
          <w:spacing w:val="-6"/>
          <w:sz w:val="25"/>
        </w:rPr>
        <w:t xml:space="preserve">Личностные </w:t>
      </w:r>
      <w:r>
        <w:rPr>
          <w:b/>
          <w:color w:val="131313"/>
          <w:spacing w:val="-6"/>
          <w:sz w:val="25"/>
        </w:rPr>
        <w:t>и</w:t>
      </w:r>
      <w:r>
        <w:rPr>
          <w:b/>
          <w:color w:val="131313"/>
          <w:spacing w:val="-10"/>
          <w:sz w:val="25"/>
        </w:rPr>
        <w:t xml:space="preserve"> </w:t>
      </w:r>
      <w:r>
        <w:rPr>
          <w:b/>
          <w:color w:val="0F0F0F"/>
          <w:spacing w:val="-6"/>
          <w:sz w:val="25"/>
        </w:rPr>
        <w:t>метапредметные</w:t>
      </w:r>
      <w:r>
        <w:rPr>
          <w:b/>
          <w:color w:val="0F0F0F"/>
          <w:spacing w:val="-10"/>
          <w:sz w:val="25"/>
        </w:rPr>
        <w:t xml:space="preserve"> </w:t>
      </w:r>
      <w:r>
        <w:rPr>
          <w:b/>
          <w:bCs/>
          <w:color w:val="131313"/>
          <w:spacing w:val="-6"/>
          <w:sz w:val="25"/>
        </w:rPr>
        <w:t xml:space="preserve">УУД </w:t>
      </w:r>
      <w:r>
        <w:rPr>
          <w:b/>
          <w:color w:val="131313"/>
          <w:spacing w:val="-6"/>
          <w:sz w:val="25"/>
        </w:rPr>
        <w:t>в</w:t>
      </w:r>
      <w:r>
        <w:rPr>
          <w:b/>
          <w:color w:val="131313"/>
          <w:spacing w:val="-10"/>
          <w:sz w:val="25"/>
        </w:rPr>
        <w:t xml:space="preserve"> </w:t>
      </w:r>
      <w:r>
        <w:rPr>
          <w:b/>
          <w:color w:val="0F0F0F"/>
          <w:spacing w:val="-6"/>
          <w:sz w:val="25"/>
        </w:rPr>
        <w:t>результате</w:t>
      </w:r>
      <w:r>
        <w:rPr>
          <w:b/>
          <w:color w:val="0F0F0F"/>
          <w:sz w:val="25"/>
        </w:rPr>
        <w:t xml:space="preserve"> </w:t>
      </w:r>
      <w:r>
        <w:rPr>
          <w:b/>
          <w:color w:val="0C0C0C"/>
          <w:spacing w:val="-6"/>
          <w:sz w:val="25"/>
        </w:rPr>
        <w:t xml:space="preserve">занятий </w:t>
      </w:r>
      <w:r>
        <w:rPr>
          <w:b/>
          <w:color w:val="0E0E0E"/>
          <w:spacing w:val="-6"/>
          <w:sz w:val="25"/>
        </w:rPr>
        <w:t>в рамках</w:t>
      </w:r>
      <w:r>
        <w:rPr>
          <w:b/>
          <w:color w:val="0E0E0E"/>
          <w:sz w:val="25"/>
        </w:rPr>
        <w:t xml:space="preserve"> </w:t>
      </w:r>
      <w:r>
        <w:rPr>
          <w:b/>
          <w:color w:val="0E0E0E"/>
          <w:spacing w:val="-6"/>
          <w:sz w:val="25"/>
        </w:rPr>
        <w:t xml:space="preserve">программы </w:t>
      </w:r>
      <w:r>
        <w:rPr>
          <w:b/>
          <w:color w:val="111111"/>
          <w:spacing w:val="-4"/>
          <w:sz w:val="25"/>
        </w:rPr>
        <w:t>внеурочной</w:t>
      </w:r>
      <w:r>
        <w:rPr>
          <w:b/>
          <w:color w:val="111111"/>
          <w:spacing w:val="-6"/>
          <w:sz w:val="25"/>
        </w:rPr>
        <w:t xml:space="preserve"> </w:t>
      </w:r>
      <w:r>
        <w:rPr>
          <w:b/>
          <w:color w:val="0F0F0F"/>
          <w:spacing w:val="-4"/>
          <w:sz w:val="25"/>
        </w:rPr>
        <w:t>деятельности</w:t>
      </w:r>
      <w:r>
        <w:rPr>
          <w:b/>
          <w:color w:val="0F0F0F"/>
          <w:spacing w:val="9"/>
          <w:sz w:val="25"/>
        </w:rPr>
        <w:t xml:space="preserve"> </w:t>
      </w:r>
      <w:r>
        <w:rPr>
          <w:b/>
          <w:color w:val="0F0F0F"/>
          <w:spacing w:val="-4"/>
          <w:sz w:val="25"/>
        </w:rPr>
        <w:t>«Исследовательские</w:t>
      </w:r>
      <w:r>
        <w:rPr>
          <w:b/>
          <w:color w:val="0F0F0F"/>
          <w:spacing w:val="-12"/>
          <w:sz w:val="25"/>
        </w:rPr>
        <w:t xml:space="preserve"> </w:t>
      </w:r>
      <w:r>
        <w:rPr>
          <w:b/>
          <w:color w:val="0C0C0C"/>
          <w:spacing w:val="-4"/>
          <w:sz w:val="25"/>
        </w:rPr>
        <w:t>лаборатории</w:t>
      </w:r>
      <w:r>
        <w:rPr>
          <w:b/>
          <w:color w:val="0C0C0C"/>
          <w:sz w:val="25"/>
        </w:rPr>
        <w:t xml:space="preserve"> </w:t>
      </w:r>
      <w:r>
        <w:rPr>
          <w:b/>
          <w:color w:val="111111"/>
          <w:spacing w:val="-4"/>
          <w:sz w:val="25"/>
        </w:rPr>
        <w:t>по</w:t>
      </w:r>
      <w:r>
        <w:rPr>
          <w:b/>
          <w:color w:val="111111"/>
          <w:spacing w:val="-12"/>
          <w:sz w:val="25"/>
        </w:rPr>
        <w:t xml:space="preserve"> </w:t>
      </w:r>
      <w:r>
        <w:rPr>
          <w:b/>
          <w:color w:val="0E0E0E"/>
          <w:spacing w:val="-4"/>
          <w:sz w:val="25"/>
        </w:rPr>
        <w:t>математике»</w:t>
      </w:r>
    </w:p>
    <w:p w14:paraId="19ADDFCE">
      <w:pPr>
        <w:pStyle w:val="6"/>
        <w:spacing w:before="15"/>
        <w:rPr>
          <w:b/>
        </w:rPr>
      </w:pPr>
    </w:p>
    <w:p w14:paraId="3DB7B682">
      <w:pPr>
        <w:pStyle w:val="6"/>
        <w:spacing w:before="1"/>
        <w:ind w:left="142"/>
      </w:pPr>
      <w:r>
        <w:rPr>
          <w:color w:val="111111"/>
          <w:spacing w:val="-2"/>
          <w:w w:val="105"/>
        </w:rPr>
        <w:t>Личностные:</w:t>
      </w:r>
    </w:p>
    <w:p w14:paraId="6ADBAC90">
      <w:pPr>
        <w:pStyle w:val="10"/>
        <w:numPr>
          <w:ilvl w:val="0"/>
          <w:numId w:val="2"/>
        </w:numPr>
        <w:tabs>
          <w:tab w:val="left" w:pos="863"/>
          <w:tab w:val="left" w:pos="868"/>
          <w:tab w:val="left" w:pos="2548"/>
          <w:tab w:val="left" w:pos="4234"/>
          <w:tab w:val="left" w:pos="5504"/>
          <w:tab w:val="left" w:pos="8512"/>
          <w:tab w:val="left" w:pos="9303"/>
        </w:tabs>
        <w:spacing w:before="53" w:after="0" w:line="264" w:lineRule="auto"/>
        <w:ind w:left="868" w:right="156" w:hanging="358"/>
        <w:jc w:val="left"/>
        <w:rPr>
          <w:color w:val="161616"/>
          <w:sz w:val="25"/>
        </w:rPr>
      </w:pPr>
      <w:r>
        <w:rPr>
          <w:color w:val="151515"/>
          <w:spacing w:val="-2"/>
          <w:sz w:val="25"/>
        </w:rPr>
        <w:t>формирование</w:t>
      </w:r>
      <w:r>
        <w:rPr>
          <w:color w:val="151515"/>
          <w:sz w:val="25"/>
        </w:rPr>
        <w:tab/>
      </w:r>
      <w:r>
        <w:rPr>
          <w:color w:val="181818"/>
          <w:spacing w:val="-2"/>
          <w:sz w:val="25"/>
        </w:rPr>
        <w:t>представлений</w:t>
      </w:r>
      <w:r>
        <w:rPr>
          <w:color w:val="181818"/>
          <w:sz w:val="25"/>
        </w:rPr>
        <w:tab/>
      </w:r>
      <w:r>
        <w:rPr>
          <w:color w:val="181818"/>
          <w:sz w:val="25"/>
        </w:rPr>
        <w:t>о</w:t>
      </w:r>
      <w:r>
        <w:rPr>
          <w:color w:val="181818"/>
          <w:spacing w:val="80"/>
          <w:sz w:val="25"/>
        </w:rPr>
        <w:t xml:space="preserve"> </w:t>
      </w:r>
      <w:r>
        <w:rPr>
          <w:color w:val="181818"/>
          <w:sz w:val="25"/>
        </w:rPr>
        <w:t>фактах,</w:t>
      </w:r>
      <w:r>
        <w:rPr>
          <w:color w:val="181818"/>
          <w:sz w:val="25"/>
        </w:rPr>
        <w:tab/>
      </w:r>
      <w:r>
        <w:rPr>
          <w:color w:val="131313"/>
          <w:sz w:val="25"/>
        </w:rPr>
        <w:t>иллюстрирующих</w:t>
      </w:r>
      <w:r>
        <w:rPr>
          <w:color w:val="131313"/>
          <w:spacing w:val="80"/>
          <w:sz w:val="25"/>
        </w:rPr>
        <w:t xml:space="preserve"> </w:t>
      </w:r>
      <w:r>
        <w:rPr>
          <w:color w:val="151515"/>
          <w:sz w:val="25"/>
        </w:rPr>
        <w:t>важные</w:t>
      </w:r>
      <w:r>
        <w:rPr>
          <w:color w:val="151515"/>
          <w:sz w:val="25"/>
        </w:rPr>
        <w:tab/>
      </w:r>
      <w:r>
        <w:rPr>
          <w:color w:val="131313"/>
          <w:spacing w:val="-2"/>
          <w:sz w:val="25"/>
        </w:rPr>
        <w:t>этапы</w:t>
      </w:r>
      <w:r>
        <w:rPr>
          <w:color w:val="131313"/>
          <w:sz w:val="25"/>
        </w:rPr>
        <w:tab/>
      </w:r>
      <w:r>
        <w:rPr>
          <w:color w:val="131313"/>
          <w:spacing w:val="-8"/>
          <w:sz w:val="25"/>
        </w:rPr>
        <w:t xml:space="preserve">развития </w:t>
      </w:r>
      <w:r>
        <w:rPr>
          <w:color w:val="131313"/>
          <w:spacing w:val="-2"/>
          <w:sz w:val="25"/>
        </w:rPr>
        <w:t>математики;</w:t>
      </w:r>
    </w:p>
    <w:p w14:paraId="62C89169">
      <w:pPr>
        <w:pStyle w:val="10"/>
        <w:numPr>
          <w:ilvl w:val="0"/>
          <w:numId w:val="2"/>
        </w:numPr>
        <w:tabs>
          <w:tab w:val="left" w:pos="859"/>
        </w:tabs>
        <w:spacing w:before="25" w:after="0" w:line="240" w:lineRule="auto"/>
        <w:ind w:left="859" w:right="0" w:hanging="354"/>
        <w:jc w:val="left"/>
        <w:rPr>
          <w:color w:val="131313"/>
          <w:sz w:val="25"/>
        </w:rPr>
      </w:pPr>
      <w:r>
        <w:rPr>
          <w:color w:val="131313"/>
          <w:spacing w:val="-6"/>
          <w:sz w:val="25"/>
        </w:rPr>
        <w:t>ориентирование</w:t>
      </w:r>
      <w:r>
        <w:rPr>
          <w:color w:val="131313"/>
          <w:spacing w:val="-10"/>
          <w:sz w:val="25"/>
        </w:rPr>
        <w:t xml:space="preserve"> </w:t>
      </w:r>
      <w:r>
        <w:rPr>
          <w:color w:val="151515"/>
          <w:spacing w:val="-6"/>
          <w:sz w:val="25"/>
        </w:rPr>
        <w:t>в</w:t>
      </w:r>
      <w:r>
        <w:rPr>
          <w:color w:val="151515"/>
          <w:spacing w:val="-10"/>
          <w:sz w:val="25"/>
        </w:rPr>
        <w:t xml:space="preserve"> </w:t>
      </w:r>
      <w:r>
        <w:rPr>
          <w:color w:val="151515"/>
          <w:spacing w:val="-6"/>
          <w:sz w:val="25"/>
        </w:rPr>
        <w:t>системе</w:t>
      </w:r>
      <w:r>
        <w:rPr>
          <w:color w:val="151515"/>
          <w:spacing w:val="2"/>
          <w:sz w:val="25"/>
        </w:rPr>
        <w:t xml:space="preserve"> </w:t>
      </w:r>
      <w:r>
        <w:rPr>
          <w:color w:val="111111"/>
          <w:spacing w:val="-6"/>
          <w:sz w:val="25"/>
        </w:rPr>
        <w:t>требований</w:t>
      </w:r>
      <w:r>
        <w:rPr>
          <w:color w:val="111111"/>
          <w:spacing w:val="12"/>
          <w:sz w:val="25"/>
        </w:rPr>
        <w:t xml:space="preserve"> </w:t>
      </w:r>
      <w:r>
        <w:rPr>
          <w:color w:val="161616"/>
          <w:spacing w:val="-6"/>
          <w:sz w:val="25"/>
        </w:rPr>
        <w:t>при</w:t>
      </w:r>
      <w:r>
        <w:rPr>
          <w:color w:val="161616"/>
          <w:spacing w:val="-8"/>
          <w:sz w:val="25"/>
        </w:rPr>
        <w:t xml:space="preserve"> </w:t>
      </w:r>
      <w:r>
        <w:rPr>
          <w:color w:val="111111"/>
          <w:spacing w:val="-6"/>
          <w:sz w:val="25"/>
        </w:rPr>
        <w:t>обучении</w:t>
      </w:r>
      <w:r>
        <w:rPr>
          <w:color w:val="111111"/>
          <w:spacing w:val="13"/>
          <w:sz w:val="25"/>
        </w:rPr>
        <w:t xml:space="preserve"> </w:t>
      </w:r>
      <w:r>
        <w:rPr>
          <w:color w:val="111111"/>
          <w:spacing w:val="-6"/>
          <w:sz w:val="25"/>
        </w:rPr>
        <w:t>математике;</w:t>
      </w:r>
    </w:p>
    <w:p w14:paraId="7760DD1C">
      <w:pPr>
        <w:pStyle w:val="10"/>
        <w:numPr>
          <w:ilvl w:val="0"/>
          <w:numId w:val="2"/>
        </w:numPr>
        <w:tabs>
          <w:tab w:val="left" w:pos="863"/>
        </w:tabs>
        <w:spacing w:before="53" w:after="0" w:line="240" w:lineRule="auto"/>
        <w:ind w:left="863" w:right="0" w:hanging="358"/>
        <w:jc w:val="left"/>
        <w:rPr>
          <w:color w:val="131313"/>
          <w:sz w:val="25"/>
        </w:rPr>
      </w:pPr>
      <w:r>
        <w:rPr>
          <w:color w:val="111111"/>
          <w:spacing w:val="-6"/>
          <w:sz w:val="25"/>
        </w:rPr>
        <w:t>позитивное,</w:t>
      </w:r>
      <w:r>
        <w:rPr>
          <w:color w:val="111111"/>
          <w:spacing w:val="23"/>
          <w:sz w:val="25"/>
        </w:rPr>
        <w:t xml:space="preserve"> </w:t>
      </w:r>
      <w:r>
        <w:rPr>
          <w:color w:val="131313"/>
          <w:spacing w:val="-6"/>
          <w:sz w:val="25"/>
        </w:rPr>
        <w:t>эмоциональное</w:t>
      </w:r>
      <w:r>
        <w:rPr>
          <w:color w:val="131313"/>
          <w:spacing w:val="22"/>
          <w:sz w:val="25"/>
        </w:rPr>
        <w:t xml:space="preserve"> </w:t>
      </w:r>
      <w:r>
        <w:rPr>
          <w:color w:val="131313"/>
          <w:spacing w:val="-6"/>
          <w:sz w:val="25"/>
        </w:rPr>
        <w:t>восприятие</w:t>
      </w:r>
      <w:r>
        <w:rPr>
          <w:color w:val="131313"/>
          <w:spacing w:val="16"/>
          <w:sz w:val="25"/>
        </w:rPr>
        <w:t xml:space="preserve"> </w:t>
      </w:r>
      <w:r>
        <w:rPr>
          <w:color w:val="111111"/>
          <w:spacing w:val="-6"/>
          <w:sz w:val="25"/>
        </w:rPr>
        <w:t>математических</w:t>
      </w:r>
      <w:r>
        <w:rPr>
          <w:color w:val="111111"/>
          <w:spacing w:val="5"/>
          <w:sz w:val="25"/>
        </w:rPr>
        <w:t xml:space="preserve"> </w:t>
      </w:r>
      <w:r>
        <w:rPr>
          <w:color w:val="131313"/>
          <w:spacing w:val="-6"/>
          <w:sz w:val="25"/>
        </w:rPr>
        <w:t>объектов,</w:t>
      </w:r>
      <w:r>
        <w:rPr>
          <w:color w:val="131313"/>
          <w:spacing w:val="14"/>
          <w:sz w:val="25"/>
        </w:rPr>
        <w:t xml:space="preserve"> </w:t>
      </w:r>
      <w:r>
        <w:rPr>
          <w:color w:val="111111"/>
          <w:spacing w:val="-6"/>
          <w:sz w:val="25"/>
        </w:rPr>
        <w:t>рассуждений,</w:t>
      </w:r>
      <w:r>
        <w:rPr>
          <w:color w:val="111111"/>
          <w:spacing w:val="30"/>
          <w:sz w:val="25"/>
        </w:rPr>
        <w:t xml:space="preserve"> </w:t>
      </w:r>
      <w:r>
        <w:rPr>
          <w:color w:val="131313"/>
          <w:spacing w:val="-6"/>
          <w:sz w:val="25"/>
        </w:rPr>
        <w:t>решений</w:t>
      </w:r>
    </w:p>
    <w:p w14:paraId="3A690BD5">
      <w:pPr>
        <w:spacing w:before="29"/>
        <w:ind w:left="861" w:right="0" w:firstLine="0"/>
        <w:jc w:val="left"/>
        <w:rPr>
          <w:rFonts w:hint="default"/>
          <w:sz w:val="24"/>
          <w:lang w:val="en-US"/>
        </w:rPr>
      </w:pPr>
      <w:r>
        <w:rPr>
          <w:color w:val="131313"/>
          <w:spacing w:val="-2"/>
          <w:sz w:val="24"/>
        </w:rPr>
        <w:t>зада</w:t>
      </w:r>
      <w:r>
        <w:rPr>
          <w:color w:val="131313"/>
          <w:spacing w:val="-2"/>
          <w:sz w:val="24"/>
          <w:lang w:val="ru-RU"/>
        </w:rPr>
        <w:t>ч</w:t>
      </w:r>
      <w:r>
        <w:rPr>
          <w:color w:val="131313"/>
          <w:spacing w:val="-2"/>
          <w:sz w:val="24"/>
        </w:rPr>
        <w:t>;</w:t>
      </w:r>
    </w:p>
    <w:p w14:paraId="29DE650B">
      <w:pPr>
        <w:pStyle w:val="6"/>
        <w:spacing w:before="46" w:line="268" w:lineRule="auto"/>
        <w:ind w:left="858" w:firstLine="2"/>
      </w:pPr>
      <w:r>
        <w:rPr>
          <w:color w:val="0F0F0F"/>
          <w:spacing w:val="-4"/>
        </w:rPr>
        <w:t>готовность</w:t>
      </w:r>
      <w:r>
        <w:rPr>
          <w:color w:val="0F0F0F"/>
          <w:spacing w:val="8"/>
        </w:rPr>
        <w:t xml:space="preserve"> </w:t>
      </w:r>
      <w:r>
        <w:rPr>
          <w:color w:val="161616"/>
          <w:spacing w:val="-4"/>
        </w:rPr>
        <w:t>и</w:t>
      </w:r>
      <w:r>
        <w:rPr>
          <w:color w:val="161616"/>
          <w:spacing w:val="-12"/>
        </w:rPr>
        <w:t xml:space="preserve"> </w:t>
      </w:r>
      <w:r>
        <w:rPr>
          <w:color w:val="131313"/>
          <w:spacing w:val="-4"/>
        </w:rPr>
        <w:t>способность</w:t>
      </w:r>
      <w:r>
        <w:rPr>
          <w:color w:val="131313"/>
          <w:spacing w:val="8"/>
        </w:rPr>
        <w:t xml:space="preserve"> </w:t>
      </w:r>
      <w:r>
        <w:rPr>
          <w:color w:val="131313"/>
          <w:spacing w:val="-4"/>
        </w:rPr>
        <w:t>к выполнению</w:t>
      </w:r>
      <w:r>
        <w:rPr>
          <w:color w:val="131313"/>
          <w:spacing w:val="9"/>
        </w:rPr>
        <w:t xml:space="preserve"> </w:t>
      </w:r>
      <w:r>
        <w:rPr>
          <w:color w:val="131313"/>
          <w:spacing w:val="-4"/>
        </w:rPr>
        <w:t>норм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</w:rPr>
        <w:t xml:space="preserve">и </w:t>
      </w:r>
      <w:r>
        <w:rPr>
          <w:color w:val="0F0F0F"/>
          <w:spacing w:val="-4"/>
        </w:rPr>
        <w:t>требований,</w:t>
      </w:r>
      <w:r>
        <w:rPr>
          <w:color w:val="0F0F0F"/>
          <w:spacing w:val="4"/>
        </w:rPr>
        <w:t xml:space="preserve"> </w:t>
      </w:r>
      <w:r>
        <w:rPr>
          <w:color w:val="0F0F0F"/>
          <w:spacing w:val="-4"/>
        </w:rPr>
        <w:t>предъявляемых</w:t>
      </w:r>
      <w:r>
        <w:rPr>
          <w:color w:val="0F0F0F"/>
          <w:spacing w:val="14"/>
        </w:rPr>
        <w:t xml:space="preserve"> </w:t>
      </w:r>
      <w:r>
        <w:rPr>
          <w:color w:val="0F0F0F"/>
          <w:spacing w:val="-4"/>
        </w:rPr>
        <w:t>на</w:t>
      </w:r>
      <w:r>
        <w:rPr>
          <w:color w:val="0F0F0F"/>
          <w:spacing w:val="-11"/>
        </w:rPr>
        <w:t xml:space="preserve"> </w:t>
      </w:r>
      <w:r>
        <w:rPr>
          <w:color w:val="0F0F0F"/>
          <w:spacing w:val="-4"/>
        </w:rPr>
        <w:t xml:space="preserve">занятиях </w:t>
      </w:r>
      <w:r>
        <w:rPr>
          <w:color w:val="111111"/>
          <w:spacing w:val="-2"/>
        </w:rPr>
        <w:t>внеурочной</w:t>
      </w:r>
      <w:r>
        <w:rPr>
          <w:color w:val="111111"/>
          <w:spacing w:val="-8"/>
        </w:rPr>
        <w:t xml:space="preserve"> </w:t>
      </w:r>
      <w:r>
        <w:rPr>
          <w:color w:val="131313"/>
          <w:spacing w:val="-2"/>
        </w:rPr>
        <w:t>деятельности по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математике,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в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2"/>
        </w:rPr>
        <w:t>том</w:t>
      </w:r>
      <w:r>
        <w:rPr>
          <w:color w:val="131313"/>
          <w:spacing w:val="-14"/>
        </w:rPr>
        <w:t xml:space="preserve"> </w:t>
      </w:r>
      <w:r>
        <w:rPr>
          <w:color w:val="111111"/>
          <w:spacing w:val="-2"/>
        </w:rPr>
        <w:t>числе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0F0F0F"/>
          <w:spacing w:val="-2"/>
        </w:rPr>
        <w:t>на</w:t>
      </w:r>
      <w:r>
        <w:rPr>
          <w:color w:val="0F0F0F"/>
          <w:spacing w:val="-14"/>
        </w:rPr>
        <w:t xml:space="preserve"> </w:t>
      </w:r>
      <w:r>
        <w:rPr>
          <w:color w:val="0F0F0F"/>
          <w:spacing w:val="-2"/>
        </w:rPr>
        <w:t>уроках</w:t>
      </w:r>
      <w:r>
        <w:rPr>
          <w:color w:val="0F0F0F"/>
          <w:spacing w:val="-7"/>
        </w:rPr>
        <w:t xml:space="preserve"> </w:t>
      </w:r>
      <w:r>
        <w:rPr>
          <w:color w:val="111111"/>
          <w:spacing w:val="-2"/>
        </w:rPr>
        <w:t>математики;</w:t>
      </w:r>
    </w:p>
    <w:p w14:paraId="0A242420">
      <w:pPr>
        <w:pStyle w:val="10"/>
        <w:numPr>
          <w:ilvl w:val="0"/>
          <w:numId w:val="2"/>
        </w:numPr>
        <w:tabs>
          <w:tab w:val="left" w:pos="853"/>
          <w:tab w:val="left" w:pos="2965"/>
        </w:tabs>
        <w:spacing w:before="4" w:after="0" w:line="240" w:lineRule="auto"/>
        <w:ind w:left="853" w:right="0" w:hanging="352"/>
        <w:jc w:val="left"/>
        <w:rPr>
          <w:color w:val="131313"/>
          <w:sz w:val="25"/>
        </w:rPr>
      </w:pPr>
      <w:r>
        <w:rPr>
          <w:color w:val="131313"/>
          <w:spacing w:val="-2"/>
          <w:sz w:val="25"/>
        </w:rPr>
        <w:t>формирование</w:t>
      </w:r>
      <w:r>
        <w:rPr>
          <w:color w:val="131313"/>
          <w:sz w:val="25"/>
        </w:rPr>
        <w:tab/>
      </w:r>
      <w:r>
        <w:rPr>
          <w:color w:val="111111"/>
          <w:spacing w:val="-8"/>
          <w:sz w:val="25"/>
        </w:rPr>
        <w:t>учебно-познавательной</w:t>
      </w:r>
      <w:r>
        <w:rPr>
          <w:color w:val="111111"/>
          <w:spacing w:val="-7"/>
          <w:sz w:val="25"/>
        </w:rPr>
        <w:t xml:space="preserve"> </w:t>
      </w:r>
      <w:r>
        <w:rPr>
          <w:color w:val="0F0F0F"/>
          <w:spacing w:val="-8"/>
          <w:sz w:val="25"/>
        </w:rPr>
        <w:t>мотивации</w:t>
      </w:r>
      <w:r>
        <w:rPr>
          <w:color w:val="0F0F0F"/>
          <w:spacing w:val="16"/>
          <w:sz w:val="25"/>
        </w:rPr>
        <w:t xml:space="preserve"> </w:t>
      </w:r>
      <w:r>
        <w:rPr>
          <w:color w:val="0F0F0F"/>
          <w:spacing w:val="-8"/>
          <w:sz w:val="25"/>
        </w:rPr>
        <w:t>и</w:t>
      </w:r>
      <w:r>
        <w:rPr>
          <w:color w:val="0F0F0F"/>
          <w:spacing w:val="-13"/>
          <w:sz w:val="25"/>
        </w:rPr>
        <w:t xml:space="preserve"> </w:t>
      </w:r>
      <w:r>
        <w:rPr>
          <w:color w:val="0F0F0F"/>
          <w:spacing w:val="-8"/>
          <w:sz w:val="25"/>
        </w:rPr>
        <w:t>интереса</w:t>
      </w:r>
      <w:r>
        <w:rPr>
          <w:color w:val="0F0F0F"/>
          <w:spacing w:val="8"/>
          <w:sz w:val="25"/>
        </w:rPr>
        <w:t xml:space="preserve"> </w:t>
      </w:r>
      <w:r>
        <w:rPr>
          <w:color w:val="131313"/>
          <w:spacing w:val="-8"/>
          <w:sz w:val="25"/>
        </w:rPr>
        <w:t>к</w:t>
      </w:r>
      <w:r>
        <w:rPr>
          <w:color w:val="131313"/>
          <w:spacing w:val="-2"/>
          <w:sz w:val="25"/>
        </w:rPr>
        <w:t xml:space="preserve"> </w:t>
      </w:r>
      <w:r>
        <w:rPr>
          <w:color w:val="0F0F0F"/>
          <w:spacing w:val="-8"/>
          <w:sz w:val="25"/>
        </w:rPr>
        <w:t>изучению</w:t>
      </w:r>
      <w:r>
        <w:rPr>
          <w:color w:val="0F0F0F"/>
          <w:spacing w:val="11"/>
          <w:sz w:val="25"/>
        </w:rPr>
        <w:t xml:space="preserve"> </w:t>
      </w:r>
      <w:r>
        <w:rPr>
          <w:color w:val="0F0F0F"/>
          <w:spacing w:val="-8"/>
          <w:sz w:val="25"/>
        </w:rPr>
        <w:t>математики;</w:t>
      </w:r>
    </w:p>
    <w:p w14:paraId="2227A14E">
      <w:pPr>
        <w:pStyle w:val="10"/>
        <w:numPr>
          <w:ilvl w:val="0"/>
          <w:numId w:val="2"/>
        </w:numPr>
        <w:tabs>
          <w:tab w:val="left" w:pos="857"/>
        </w:tabs>
        <w:spacing w:before="48" w:after="0" w:line="240" w:lineRule="auto"/>
        <w:ind w:left="857" w:right="0" w:hanging="356"/>
        <w:jc w:val="left"/>
        <w:rPr>
          <w:color w:val="161616"/>
          <w:sz w:val="25"/>
        </w:rPr>
      </w:pPr>
      <w:r>
        <w:rPr>
          <w:color w:val="131313"/>
          <w:spacing w:val="-6"/>
          <w:sz w:val="25"/>
        </w:rPr>
        <w:t>умение</w:t>
      </w:r>
      <w:r>
        <w:rPr>
          <w:color w:val="131313"/>
          <w:spacing w:val="-1"/>
          <w:sz w:val="25"/>
        </w:rPr>
        <w:t xml:space="preserve"> </w:t>
      </w:r>
      <w:r>
        <w:rPr>
          <w:color w:val="151515"/>
          <w:spacing w:val="-6"/>
          <w:sz w:val="25"/>
        </w:rPr>
        <w:t>выбирать</w:t>
      </w:r>
      <w:r>
        <w:rPr>
          <w:color w:val="151515"/>
          <w:spacing w:val="2"/>
          <w:sz w:val="25"/>
        </w:rPr>
        <w:t xml:space="preserve"> </w:t>
      </w:r>
      <w:r>
        <w:rPr>
          <w:color w:val="131313"/>
          <w:spacing w:val="-6"/>
          <w:sz w:val="25"/>
        </w:rPr>
        <w:t>желаемый</w:t>
      </w:r>
      <w:r>
        <w:rPr>
          <w:color w:val="131313"/>
          <w:spacing w:val="5"/>
          <w:sz w:val="25"/>
        </w:rPr>
        <w:t xml:space="preserve"> </w:t>
      </w:r>
      <w:r>
        <w:rPr>
          <w:color w:val="131313"/>
          <w:spacing w:val="-6"/>
          <w:sz w:val="25"/>
        </w:rPr>
        <w:t>уровень</w:t>
      </w:r>
      <w:r>
        <w:rPr>
          <w:color w:val="131313"/>
          <w:spacing w:val="1"/>
          <w:sz w:val="25"/>
        </w:rPr>
        <w:t xml:space="preserve"> </w:t>
      </w:r>
      <w:r>
        <w:rPr>
          <w:color w:val="111111"/>
          <w:spacing w:val="-6"/>
          <w:sz w:val="25"/>
        </w:rPr>
        <w:t>математических</w:t>
      </w:r>
      <w:r>
        <w:rPr>
          <w:color w:val="111111"/>
          <w:spacing w:val="-3"/>
          <w:sz w:val="25"/>
        </w:rPr>
        <w:t xml:space="preserve"> </w:t>
      </w:r>
      <w:r>
        <w:rPr>
          <w:color w:val="131313"/>
          <w:spacing w:val="-6"/>
          <w:sz w:val="25"/>
        </w:rPr>
        <w:t>результатов.</w:t>
      </w:r>
    </w:p>
    <w:p w14:paraId="68B4BD70">
      <w:pPr>
        <w:pStyle w:val="6"/>
        <w:spacing w:before="64"/>
      </w:pPr>
    </w:p>
    <w:p w14:paraId="12F5BDBF">
      <w:pPr>
        <w:pStyle w:val="2"/>
        <w:ind w:left="129"/>
      </w:pPr>
      <w:r>
        <w:rPr>
          <w:color w:val="0F0F0F"/>
          <w:spacing w:val="-2"/>
        </w:rPr>
        <w:t>Метапредметные</w:t>
      </w:r>
    </w:p>
    <w:p w14:paraId="7CBAEB76">
      <w:pPr>
        <w:spacing w:before="29"/>
        <w:ind w:left="132" w:right="0" w:firstLine="0"/>
        <w:jc w:val="left"/>
        <w:rPr>
          <w:b/>
          <w:sz w:val="25"/>
        </w:rPr>
      </w:pPr>
      <w:r>
        <w:rPr>
          <w:b/>
          <w:color w:val="0F0F0F"/>
          <w:spacing w:val="-8"/>
          <w:sz w:val="25"/>
        </w:rPr>
        <w:t>Регулятивные</w:t>
      </w:r>
      <w:r>
        <w:rPr>
          <w:b/>
          <w:color w:val="0F0F0F"/>
          <w:spacing w:val="14"/>
          <w:sz w:val="25"/>
        </w:rPr>
        <w:t xml:space="preserve"> </w:t>
      </w:r>
      <w:r>
        <w:rPr>
          <w:b/>
          <w:color w:val="111111"/>
          <w:spacing w:val="-8"/>
          <w:sz w:val="25"/>
        </w:rPr>
        <w:t>универсальные</w:t>
      </w:r>
      <w:r>
        <w:rPr>
          <w:b/>
          <w:color w:val="111111"/>
          <w:spacing w:val="15"/>
          <w:sz w:val="25"/>
        </w:rPr>
        <w:t xml:space="preserve"> </w:t>
      </w:r>
      <w:r>
        <w:rPr>
          <w:b/>
          <w:color w:val="0E0E0E"/>
          <w:spacing w:val="-8"/>
          <w:sz w:val="25"/>
        </w:rPr>
        <w:t>учебные</w:t>
      </w:r>
      <w:r>
        <w:rPr>
          <w:b/>
          <w:color w:val="0E0E0E"/>
          <w:spacing w:val="1"/>
          <w:sz w:val="25"/>
        </w:rPr>
        <w:t xml:space="preserve"> </w:t>
      </w:r>
      <w:r>
        <w:rPr>
          <w:b/>
          <w:color w:val="0F0F0F"/>
          <w:spacing w:val="-8"/>
          <w:sz w:val="25"/>
        </w:rPr>
        <w:t>действия:</w:t>
      </w:r>
    </w:p>
    <w:p w14:paraId="4A8ACC3B">
      <w:pPr>
        <w:pStyle w:val="6"/>
        <w:spacing w:before="39"/>
        <w:ind w:left="850"/>
      </w:pPr>
      <w:r>
        <w:rPr>
          <w:color w:val="111111"/>
          <w:spacing w:val="-6"/>
        </w:rPr>
        <w:t>определение</w:t>
      </w:r>
      <w:r>
        <w:rPr>
          <w:color w:val="111111"/>
          <w:spacing w:val="13"/>
        </w:rPr>
        <w:t xml:space="preserve"> </w:t>
      </w:r>
      <w:r>
        <w:rPr>
          <w:color w:val="131313"/>
          <w:spacing w:val="-6"/>
        </w:rPr>
        <w:t>образовательной</w:t>
      </w:r>
      <w:r>
        <w:rPr>
          <w:color w:val="131313"/>
          <w:spacing w:val="-5"/>
        </w:rPr>
        <w:t xml:space="preserve"> </w:t>
      </w:r>
      <w:r>
        <w:rPr>
          <w:color w:val="161616"/>
          <w:spacing w:val="-6"/>
        </w:rPr>
        <w:t>цели</w:t>
      </w:r>
      <w:r>
        <w:rPr>
          <w:color w:val="161616"/>
          <w:spacing w:val="2"/>
        </w:rPr>
        <w:t xml:space="preserve"> </w:t>
      </w:r>
      <w:r>
        <w:rPr>
          <w:color w:val="161616"/>
          <w:spacing w:val="-6"/>
        </w:rPr>
        <w:t>и</w:t>
      </w:r>
      <w:r>
        <w:rPr>
          <w:color w:val="161616"/>
          <w:spacing w:val="-7"/>
        </w:rPr>
        <w:t xml:space="preserve"> </w:t>
      </w:r>
      <w:r>
        <w:rPr>
          <w:color w:val="161616"/>
          <w:spacing w:val="-6"/>
        </w:rPr>
        <w:t>путей</w:t>
      </w:r>
      <w:r>
        <w:rPr>
          <w:color w:val="161616"/>
          <w:spacing w:val="-4"/>
        </w:rPr>
        <w:t xml:space="preserve"> </w:t>
      </w:r>
      <w:r>
        <w:rPr>
          <w:color w:val="151515"/>
          <w:spacing w:val="-6"/>
        </w:rPr>
        <w:t>её</w:t>
      </w:r>
      <w:r>
        <w:rPr>
          <w:color w:val="151515"/>
          <w:spacing w:val="-10"/>
        </w:rPr>
        <w:t xml:space="preserve"> </w:t>
      </w:r>
      <w:r>
        <w:rPr>
          <w:color w:val="0F0F0F"/>
          <w:spacing w:val="-6"/>
        </w:rPr>
        <w:t>достижения;</w:t>
      </w:r>
    </w:p>
    <w:p w14:paraId="5ABE9325">
      <w:pPr>
        <w:pStyle w:val="10"/>
        <w:numPr>
          <w:ilvl w:val="0"/>
          <w:numId w:val="2"/>
        </w:numPr>
        <w:tabs>
          <w:tab w:val="left" w:pos="845"/>
          <w:tab w:val="left" w:pos="848"/>
        </w:tabs>
        <w:spacing w:before="48" w:after="0" w:line="268" w:lineRule="auto"/>
        <w:ind w:left="845" w:right="176" w:hanging="355"/>
        <w:jc w:val="left"/>
        <w:rPr>
          <w:color w:val="161616"/>
          <w:sz w:val="25"/>
        </w:rPr>
      </w:pPr>
      <w:r>
        <w:rPr>
          <w:color w:val="161616"/>
          <w:sz w:val="25"/>
        </w:rPr>
        <w:tab/>
      </w:r>
      <w:r>
        <w:rPr>
          <w:color w:val="131313"/>
          <w:spacing w:val="-4"/>
          <w:sz w:val="25"/>
        </w:rPr>
        <w:t>умение</w:t>
      </w:r>
      <w:r>
        <w:rPr>
          <w:color w:val="131313"/>
          <w:sz w:val="25"/>
        </w:rPr>
        <w:t xml:space="preserve"> </w:t>
      </w:r>
      <w:r>
        <w:rPr>
          <w:color w:val="151515"/>
          <w:spacing w:val="-4"/>
          <w:sz w:val="25"/>
        </w:rPr>
        <w:t>действовать</w:t>
      </w:r>
      <w:r>
        <w:rPr>
          <w:color w:val="151515"/>
          <w:spacing w:val="12"/>
          <w:sz w:val="25"/>
        </w:rPr>
        <w:t xml:space="preserve"> </w:t>
      </w:r>
      <w:r>
        <w:rPr>
          <w:color w:val="151515"/>
          <w:spacing w:val="-4"/>
          <w:sz w:val="25"/>
        </w:rPr>
        <w:t xml:space="preserve">в </w:t>
      </w:r>
      <w:r>
        <w:rPr>
          <w:color w:val="131313"/>
          <w:spacing w:val="-4"/>
          <w:sz w:val="25"/>
        </w:rPr>
        <w:t>соответствии</w:t>
      </w:r>
      <w:r>
        <w:rPr>
          <w:color w:val="131313"/>
          <w:spacing w:val="15"/>
          <w:sz w:val="25"/>
        </w:rPr>
        <w:t xml:space="preserve"> </w:t>
      </w:r>
      <w:r>
        <w:rPr>
          <w:color w:val="161616"/>
          <w:spacing w:val="-4"/>
          <w:sz w:val="25"/>
        </w:rPr>
        <w:t xml:space="preserve">с </w:t>
      </w:r>
      <w:r>
        <w:rPr>
          <w:color w:val="111111"/>
          <w:spacing w:val="-4"/>
          <w:sz w:val="25"/>
        </w:rPr>
        <w:t>предложенным</w:t>
      </w:r>
      <w:r>
        <w:rPr>
          <w:color w:val="111111"/>
          <w:spacing w:val="24"/>
          <w:sz w:val="25"/>
        </w:rPr>
        <w:t xml:space="preserve"> </w:t>
      </w:r>
      <w:r>
        <w:rPr>
          <w:color w:val="111111"/>
          <w:spacing w:val="-4"/>
          <w:sz w:val="25"/>
        </w:rPr>
        <w:t>алгоритмом,</w:t>
      </w:r>
      <w:r>
        <w:rPr>
          <w:color w:val="111111"/>
          <w:spacing w:val="10"/>
          <w:sz w:val="25"/>
        </w:rPr>
        <w:t xml:space="preserve"> </w:t>
      </w:r>
      <w:r>
        <w:rPr>
          <w:color w:val="0F0F0F"/>
          <w:spacing w:val="-4"/>
          <w:sz w:val="25"/>
        </w:rPr>
        <w:t>составлять</w:t>
      </w:r>
      <w:r>
        <w:rPr>
          <w:color w:val="0F0F0F"/>
          <w:spacing w:val="17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несложные </w:t>
      </w:r>
      <w:r>
        <w:rPr>
          <w:color w:val="131313"/>
          <w:spacing w:val="-2"/>
          <w:sz w:val="25"/>
        </w:rPr>
        <w:t>алгоритмы</w:t>
      </w:r>
      <w:r>
        <w:rPr>
          <w:color w:val="131313"/>
          <w:spacing w:val="-3"/>
          <w:sz w:val="25"/>
        </w:rPr>
        <w:t xml:space="preserve"> </w:t>
      </w:r>
      <w:r>
        <w:rPr>
          <w:color w:val="131313"/>
          <w:spacing w:val="-2"/>
          <w:sz w:val="25"/>
        </w:rPr>
        <w:t>вы</w:t>
      </w:r>
      <w:r>
        <w:rPr>
          <w:color w:val="131313"/>
          <w:spacing w:val="-2"/>
          <w:sz w:val="25"/>
          <w:lang w:val="ru-RU"/>
        </w:rPr>
        <w:t>ч</w:t>
      </w:r>
      <w:r>
        <w:rPr>
          <w:color w:val="131313"/>
          <w:spacing w:val="-2"/>
          <w:sz w:val="25"/>
        </w:rPr>
        <w:t>ислений</w:t>
      </w:r>
      <w:r>
        <w:rPr>
          <w:color w:val="131313"/>
          <w:sz w:val="25"/>
        </w:rPr>
        <w:t xml:space="preserve"> </w:t>
      </w:r>
      <w:r>
        <w:rPr>
          <w:color w:val="151515"/>
          <w:spacing w:val="-2"/>
          <w:sz w:val="25"/>
        </w:rPr>
        <w:t>и</w:t>
      </w:r>
      <w:r>
        <w:rPr>
          <w:color w:val="151515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построений;</w:t>
      </w:r>
    </w:p>
    <w:p w14:paraId="7391D4D6">
      <w:pPr>
        <w:pStyle w:val="10"/>
        <w:numPr>
          <w:ilvl w:val="0"/>
          <w:numId w:val="2"/>
        </w:numPr>
        <w:tabs>
          <w:tab w:val="left" w:pos="848"/>
        </w:tabs>
        <w:spacing w:before="9" w:after="0" w:line="264" w:lineRule="auto"/>
        <w:ind w:left="848" w:right="175" w:hanging="358"/>
        <w:jc w:val="left"/>
        <w:rPr>
          <w:color w:val="151515"/>
          <w:sz w:val="25"/>
        </w:rPr>
      </w:pPr>
      <w:r>
        <w:rPr>
          <w:color w:val="151515"/>
          <w:spacing w:val="-4"/>
          <w:sz w:val="25"/>
        </w:rPr>
        <w:t>применять</w:t>
      </w:r>
      <w:r>
        <w:rPr>
          <w:color w:val="151515"/>
          <w:spacing w:val="6"/>
          <w:sz w:val="25"/>
        </w:rPr>
        <w:t xml:space="preserve"> </w:t>
      </w:r>
      <w:r>
        <w:rPr>
          <w:color w:val="151515"/>
          <w:spacing w:val="-4"/>
          <w:sz w:val="25"/>
        </w:rPr>
        <w:t>приемы самоконтроля</w:t>
      </w:r>
      <w:r>
        <w:rPr>
          <w:color w:val="151515"/>
          <w:spacing w:val="11"/>
          <w:sz w:val="25"/>
        </w:rPr>
        <w:t xml:space="preserve"> </w:t>
      </w:r>
      <w:r>
        <w:rPr>
          <w:color w:val="161616"/>
          <w:spacing w:val="-4"/>
          <w:sz w:val="25"/>
        </w:rPr>
        <w:t>и</w:t>
      </w:r>
      <w:r>
        <w:rPr>
          <w:color w:val="161616"/>
          <w:spacing w:val="-10"/>
          <w:sz w:val="25"/>
        </w:rPr>
        <w:t xml:space="preserve"> </w:t>
      </w:r>
      <w:r>
        <w:rPr>
          <w:color w:val="161616"/>
          <w:spacing w:val="-4"/>
          <w:sz w:val="25"/>
        </w:rPr>
        <w:t>самооценки,</w:t>
      </w:r>
      <w:r>
        <w:rPr>
          <w:color w:val="161616"/>
          <w:spacing w:val="5"/>
          <w:sz w:val="25"/>
        </w:rPr>
        <w:t xml:space="preserve"> </w:t>
      </w:r>
      <w:r>
        <w:rPr>
          <w:color w:val="111111"/>
          <w:spacing w:val="-4"/>
          <w:sz w:val="25"/>
        </w:rPr>
        <w:t>способов</w:t>
      </w:r>
      <w:r>
        <w:rPr>
          <w:color w:val="111111"/>
          <w:sz w:val="25"/>
        </w:rPr>
        <w:t xml:space="preserve"> </w:t>
      </w:r>
      <w:r>
        <w:rPr>
          <w:color w:val="131313"/>
          <w:spacing w:val="-4"/>
          <w:sz w:val="25"/>
        </w:rPr>
        <w:t>рефлексии</w:t>
      </w:r>
      <w:r>
        <w:rPr>
          <w:color w:val="131313"/>
          <w:spacing w:val="6"/>
          <w:sz w:val="25"/>
        </w:rPr>
        <w:t xml:space="preserve"> </w:t>
      </w:r>
      <w:r>
        <w:rPr>
          <w:color w:val="161616"/>
          <w:spacing w:val="-4"/>
          <w:sz w:val="25"/>
        </w:rPr>
        <w:t>и</w:t>
      </w:r>
      <w:r>
        <w:rPr>
          <w:color w:val="161616"/>
          <w:spacing w:val="-5"/>
          <w:sz w:val="25"/>
        </w:rPr>
        <w:t xml:space="preserve"> </w:t>
      </w:r>
      <w:r>
        <w:rPr>
          <w:color w:val="111111"/>
          <w:spacing w:val="-4"/>
          <w:sz w:val="25"/>
        </w:rPr>
        <w:t>условий</w:t>
      </w:r>
      <w:r>
        <w:rPr>
          <w:color w:val="111111"/>
          <w:spacing w:val="-3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действий </w:t>
      </w:r>
      <w:r>
        <w:rPr>
          <w:color w:val="131313"/>
          <w:sz w:val="25"/>
        </w:rPr>
        <w:t>при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решении</w:t>
      </w:r>
      <w:r>
        <w:rPr>
          <w:color w:val="131313"/>
          <w:spacing w:val="-6"/>
          <w:sz w:val="25"/>
        </w:rPr>
        <w:t xml:space="preserve"> </w:t>
      </w:r>
      <w:r>
        <w:rPr>
          <w:color w:val="131313"/>
          <w:sz w:val="25"/>
        </w:rPr>
        <w:t>математических</w:t>
      </w:r>
      <w:r>
        <w:rPr>
          <w:color w:val="131313"/>
          <w:spacing w:val="-16"/>
          <w:sz w:val="25"/>
        </w:rPr>
        <w:t xml:space="preserve"> </w:t>
      </w:r>
      <w:r>
        <w:rPr>
          <w:color w:val="161616"/>
          <w:sz w:val="25"/>
        </w:rPr>
        <w:t>задач;</w:t>
      </w:r>
    </w:p>
    <w:p w14:paraId="7B36A911">
      <w:pPr>
        <w:pStyle w:val="6"/>
        <w:spacing w:before="16" w:line="280" w:lineRule="auto"/>
        <w:ind w:left="843" w:hanging="3"/>
      </w:pPr>
      <w:r>
        <w:rPr>
          <w:color w:val="131313"/>
          <w:spacing w:val="-4"/>
        </w:rPr>
        <w:t>оценивать правильность выполнения действия и</w:t>
      </w:r>
      <w:r>
        <w:rPr>
          <w:color w:val="131313"/>
          <w:spacing w:val="-12"/>
        </w:rPr>
        <w:t xml:space="preserve"> </w:t>
      </w:r>
      <w:r>
        <w:rPr>
          <w:color w:val="111111"/>
          <w:spacing w:val="-4"/>
        </w:rPr>
        <w:t>вносить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4"/>
        </w:rPr>
        <w:t xml:space="preserve">необходимые коррективы; </w:t>
      </w:r>
      <w:r>
        <w:rPr>
          <w:color w:val="111111"/>
          <w:spacing w:val="-6"/>
        </w:rPr>
        <w:t>выдвигать</w:t>
      </w:r>
      <w:r>
        <w:rPr>
          <w:color w:val="111111"/>
        </w:rPr>
        <w:t xml:space="preserve"> </w:t>
      </w:r>
      <w:r>
        <w:rPr>
          <w:color w:val="151515"/>
          <w:spacing w:val="-6"/>
        </w:rPr>
        <w:t xml:space="preserve">версии </w:t>
      </w:r>
      <w:r>
        <w:rPr>
          <w:color w:val="131313"/>
          <w:spacing w:val="-6"/>
        </w:rPr>
        <w:t>решения поставленной</w:t>
      </w:r>
      <w:r>
        <w:rPr>
          <w:color w:val="131313"/>
          <w:spacing w:val="8"/>
        </w:rPr>
        <w:t xml:space="preserve"> </w:t>
      </w:r>
      <w:r>
        <w:rPr>
          <w:color w:val="111111"/>
          <w:spacing w:val="-6"/>
        </w:rPr>
        <w:t>проблемы, осознавать</w:t>
      </w:r>
      <w:r>
        <w:rPr>
          <w:color w:val="111111"/>
        </w:rPr>
        <w:t xml:space="preserve"> </w:t>
      </w:r>
      <w:r>
        <w:rPr>
          <w:color w:val="111111"/>
          <w:spacing w:val="-6"/>
        </w:rPr>
        <w:t>конечный</w:t>
      </w:r>
      <w:r>
        <w:rPr>
          <w:color w:val="111111"/>
        </w:rPr>
        <w:t xml:space="preserve"> </w:t>
      </w:r>
      <w:r>
        <w:rPr>
          <w:color w:val="111111"/>
          <w:spacing w:val="-6"/>
        </w:rPr>
        <w:t>результат;</w:t>
      </w:r>
    </w:p>
    <w:p w14:paraId="6BFA3EBF">
      <w:pPr>
        <w:pStyle w:val="10"/>
        <w:numPr>
          <w:ilvl w:val="0"/>
          <w:numId w:val="2"/>
        </w:numPr>
        <w:tabs>
          <w:tab w:val="left" w:pos="843"/>
        </w:tabs>
        <w:spacing w:before="0" w:after="0" w:line="264" w:lineRule="auto"/>
        <w:ind w:left="843" w:right="179" w:hanging="357"/>
        <w:jc w:val="both"/>
        <w:rPr>
          <w:color w:val="161616"/>
          <w:sz w:val="25"/>
        </w:rPr>
      </w:pPr>
      <w:r>
        <w:rPr>
          <w:color w:val="151515"/>
          <w:sz w:val="25"/>
        </w:rPr>
        <w:t xml:space="preserve">проводить </w:t>
      </w:r>
      <w:r>
        <w:rPr>
          <w:color w:val="131313"/>
          <w:sz w:val="25"/>
        </w:rPr>
        <w:t xml:space="preserve">саморегуляцию в математической </w:t>
      </w:r>
      <w:r>
        <w:rPr>
          <w:color w:val="0F0F0F"/>
          <w:sz w:val="25"/>
        </w:rPr>
        <w:t xml:space="preserve">деятельности </w:t>
      </w:r>
      <w:r>
        <w:rPr>
          <w:color w:val="151515"/>
          <w:sz w:val="25"/>
        </w:rPr>
        <w:t xml:space="preserve">в </w:t>
      </w:r>
      <w:r>
        <w:rPr>
          <w:color w:val="111111"/>
          <w:sz w:val="25"/>
        </w:rPr>
        <w:t xml:space="preserve">форме осознанного </w:t>
      </w:r>
      <w:r>
        <w:rPr>
          <w:color w:val="0F0F0F"/>
          <w:sz w:val="25"/>
        </w:rPr>
        <w:t xml:space="preserve">управления </w:t>
      </w:r>
      <w:r>
        <w:rPr>
          <w:color w:val="161616"/>
          <w:sz w:val="25"/>
        </w:rPr>
        <w:t xml:space="preserve">своим </w:t>
      </w:r>
      <w:r>
        <w:rPr>
          <w:color w:val="151515"/>
          <w:sz w:val="25"/>
        </w:rPr>
        <w:t xml:space="preserve">поведением </w:t>
      </w:r>
      <w:r>
        <w:rPr>
          <w:color w:val="161616"/>
          <w:sz w:val="25"/>
        </w:rPr>
        <w:t xml:space="preserve">и </w:t>
      </w:r>
      <w:r>
        <w:rPr>
          <w:color w:val="111111"/>
          <w:sz w:val="25"/>
        </w:rPr>
        <w:t xml:space="preserve">деятельностью, направленной </w:t>
      </w:r>
      <w:r>
        <w:rPr>
          <w:color w:val="131313"/>
          <w:sz w:val="25"/>
        </w:rPr>
        <w:t xml:space="preserve">на </w:t>
      </w:r>
      <w:r>
        <w:rPr>
          <w:color w:val="111111"/>
          <w:sz w:val="25"/>
        </w:rPr>
        <w:t xml:space="preserve">достижение поставленных </w:t>
      </w:r>
      <w:r>
        <w:rPr>
          <w:color w:val="131313"/>
          <w:sz w:val="25"/>
        </w:rPr>
        <w:t>целей.</w:t>
      </w:r>
    </w:p>
    <w:p w14:paraId="43D5260C">
      <w:pPr>
        <w:pStyle w:val="6"/>
        <w:spacing w:before="25"/>
      </w:pPr>
    </w:p>
    <w:p w14:paraId="60A60B33">
      <w:pPr>
        <w:pStyle w:val="2"/>
        <w:ind w:left="115"/>
      </w:pPr>
      <w:r>
        <w:rPr>
          <w:color w:val="0C0C0C"/>
          <w:spacing w:val="-8"/>
        </w:rPr>
        <w:t>Коммуникатив</w:t>
      </w:r>
      <w:r>
        <w:rPr>
          <w:color w:val="0C0C0C"/>
          <w:spacing w:val="-8"/>
          <w:lang w:val="ru-RU"/>
        </w:rPr>
        <w:t>н</w:t>
      </w:r>
      <w:r>
        <w:rPr>
          <w:color w:val="0C0C0C"/>
          <w:spacing w:val="-8"/>
        </w:rPr>
        <w:t>ые</w:t>
      </w:r>
      <w:r>
        <w:rPr>
          <w:color w:val="0C0C0C"/>
          <w:spacing w:val="-7"/>
        </w:rPr>
        <w:t xml:space="preserve"> </w:t>
      </w:r>
      <w:r>
        <w:rPr>
          <w:color w:val="0E0E0E"/>
          <w:spacing w:val="-8"/>
        </w:rPr>
        <w:t>универсальные</w:t>
      </w:r>
      <w:r>
        <w:rPr>
          <w:color w:val="0E0E0E"/>
          <w:spacing w:val="44"/>
        </w:rPr>
        <w:t xml:space="preserve"> </w:t>
      </w:r>
      <w:r>
        <w:rPr>
          <w:color w:val="0E0E0E"/>
          <w:spacing w:val="-8"/>
        </w:rPr>
        <w:t>учебные</w:t>
      </w:r>
      <w:r>
        <w:rPr>
          <w:color w:val="0E0E0E"/>
          <w:spacing w:val="14"/>
        </w:rPr>
        <w:t xml:space="preserve"> </w:t>
      </w:r>
      <w:r>
        <w:rPr>
          <w:spacing w:val="-8"/>
        </w:rPr>
        <w:t>действия:</w:t>
      </w:r>
    </w:p>
    <w:p w14:paraId="741ABB2D">
      <w:pPr>
        <w:pStyle w:val="10"/>
        <w:numPr>
          <w:ilvl w:val="0"/>
          <w:numId w:val="2"/>
        </w:numPr>
        <w:tabs>
          <w:tab w:val="left" w:pos="836"/>
          <w:tab w:val="left" w:pos="838"/>
        </w:tabs>
        <w:spacing w:before="44" w:after="0" w:line="264" w:lineRule="auto"/>
        <w:ind w:left="836" w:right="162" w:hanging="355"/>
        <w:jc w:val="left"/>
        <w:rPr>
          <w:color w:val="161616"/>
          <w:sz w:val="25"/>
        </w:rPr>
      </w:pPr>
      <w:r>
        <w:rPr>
          <w:color w:val="161616"/>
          <w:sz w:val="25"/>
        </w:rPr>
        <w:tab/>
      </w:r>
      <w:r>
        <w:rPr>
          <w:color w:val="131313"/>
          <w:sz w:val="25"/>
        </w:rPr>
        <w:t>умение</w:t>
      </w:r>
      <w:r>
        <w:rPr>
          <w:color w:val="131313"/>
          <w:spacing w:val="42"/>
          <w:sz w:val="25"/>
        </w:rPr>
        <w:t xml:space="preserve"> </w:t>
      </w:r>
      <w:r>
        <w:rPr>
          <w:color w:val="161616"/>
          <w:sz w:val="25"/>
        </w:rPr>
        <w:t>строить</w:t>
      </w:r>
      <w:r>
        <w:rPr>
          <w:color w:val="161616"/>
          <w:spacing w:val="50"/>
          <w:sz w:val="25"/>
        </w:rPr>
        <w:t xml:space="preserve"> </w:t>
      </w:r>
      <w:r>
        <w:rPr>
          <w:color w:val="131313"/>
          <w:sz w:val="25"/>
        </w:rPr>
        <w:t>речевые</w:t>
      </w:r>
      <w:r>
        <w:rPr>
          <w:color w:val="131313"/>
          <w:spacing w:val="47"/>
          <w:sz w:val="25"/>
        </w:rPr>
        <w:t xml:space="preserve"> </w:t>
      </w:r>
      <w:r>
        <w:rPr>
          <w:color w:val="131313"/>
          <w:sz w:val="25"/>
        </w:rPr>
        <w:t>конструкции</w:t>
      </w:r>
      <w:r>
        <w:rPr>
          <w:color w:val="131313"/>
          <w:spacing w:val="54"/>
          <w:sz w:val="25"/>
        </w:rPr>
        <w:t xml:space="preserve"> </w:t>
      </w:r>
      <w:r>
        <w:rPr>
          <w:color w:val="161616"/>
          <w:sz w:val="25"/>
        </w:rPr>
        <w:t>с</w:t>
      </w:r>
      <w:r>
        <w:rPr>
          <w:color w:val="161616"/>
          <w:spacing w:val="39"/>
          <w:sz w:val="25"/>
        </w:rPr>
        <w:t xml:space="preserve"> </w:t>
      </w:r>
      <w:r>
        <w:rPr>
          <w:color w:val="0C0C0C"/>
          <w:sz w:val="25"/>
        </w:rPr>
        <w:t>использованием</w:t>
      </w:r>
      <w:r>
        <w:rPr>
          <w:color w:val="0C0C0C"/>
          <w:spacing w:val="37"/>
          <w:sz w:val="25"/>
        </w:rPr>
        <w:t xml:space="preserve"> </w:t>
      </w:r>
      <w:r>
        <w:rPr>
          <w:color w:val="131313"/>
          <w:sz w:val="25"/>
        </w:rPr>
        <w:t>изученной</w:t>
      </w:r>
      <w:r>
        <w:rPr>
          <w:color w:val="131313"/>
          <w:spacing w:val="54"/>
          <w:sz w:val="25"/>
        </w:rPr>
        <w:t xml:space="preserve"> </w:t>
      </w:r>
      <w:r>
        <w:rPr>
          <w:color w:val="0F0F0F"/>
          <w:sz w:val="25"/>
        </w:rPr>
        <w:t>терминологии</w:t>
      </w:r>
      <w:r>
        <w:rPr>
          <w:color w:val="0F0F0F"/>
          <w:spacing w:val="61"/>
          <w:sz w:val="25"/>
        </w:rPr>
        <w:t xml:space="preserve"> </w:t>
      </w:r>
      <w:r>
        <w:rPr>
          <w:color w:val="131313"/>
          <w:sz w:val="25"/>
        </w:rPr>
        <w:t xml:space="preserve">и </w:t>
      </w:r>
      <w:r>
        <w:rPr>
          <w:color w:val="111111"/>
          <w:spacing w:val="-2"/>
          <w:sz w:val="25"/>
        </w:rPr>
        <w:t>символики,</w:t>
      </w:r>
      <w:r>
        <w:rPr>
          <w:color w:val="111111"/>
          <w:spacing w:val="-11"/>
          <w:sz w:val="25"/>
        </w:rPr>
        <w:t xml:space="preserve"> </w:t>
      </w:r>
      <w:r>
        <w:rPr>
          <w:color w:val="131313"/>
          <w:spacing w:val="-2"/>
          <w:sz w:val="25"/>
        </w:rPr>
        <w:t>математического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языка,</w:t>
      </w:r>
      <w:r>
        <w:rPr>
          <w:color w:val="131313"/>
          <w:spacing w:val="-14"/>
          <w:sz w:val="25"/>
        </w:rPr>
        <w:t xml:space="preserve"> </w:t>
      </w:r>
      <w:r>
        <w:rPr>
          <w:color w:val="151515"/>
          <w:spacing w:val="-2"/>
          <w:sz w:val="25"/>
        </w:rPr>
        <w:t>понимать</w:t>
      </w:r>
      <w:r>
        <w:rPr>
          <w:color w:val="151515"/>
          <w:spacing w:val="-13"/>
          <w:sz w:val="25"/>
        </w:rPr>
        <w:t xml:space="preserve"> </w:t>
      </w:r>
      <w:r>
        <w:rPr>
          <w:color w:val="111111"/>
          <w:spacing w:val="-2"/>
          <w:sz w:val="25"/>
        </w:rPr>
        <w:t>смысл</w:t>
      </w:r>
      <w:r>
        <w:rPr>
          <w:color w:val="111111"/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поставленной</w:t>
      </w:r>
      <w:r>
        <w:rPr>
          <w:color w:val="111111"/>
          <w:spacing w:val="-4"/>
          <w:sz w:val="25"/>
        </w:rPr>
        <w:t xml:space="preserve"> </w:t>
      </w:r>
      <w:r>
        <w:rPr>
          <w:color w:val="151515"/>
          <w:spacing w:val="-2"/>
          <w:sz w:val="25"/>
        </w:rPr>
        <w:t>задачи;</w:t>
      </w:r>
    </w:p>
    <w:p w14:paraId="123B470A">
      <w:pPr>
        <w:pStyle w:val="10"/>
        <w:numPr>
          <w:ilvl w:val="0"/>
          <w:numId w:val="2"/>
        </w:numPr>
        <w:tabs>
          <w:tab w:val="left" w:pos="838"/>
          <w:tab w:val="left" w:pos="841"/>
          <w:tab w:val="left" w:pos="2024"/>
          <w:tab w:val="left" w:pos="3248"/>
          <w:tab w:val="left" w:pos="4945"/>
          <w:tab w:val="left" w:pos="5616"/>
          <w:tab w:val="left" w:pos="7215"/>
          <w:tab w:val="left" w:pos="8814"/>
        </w:tabs>
        <w:spacing w:before="20" w:after="0" w:line="273" w:lineRule="auto"/>
        <w:ind w:left="838" w:right="192" w:hanging="357"/>
        <w:jc w:val="left"/>
        <w:rPr>
          <w:color w:val="181818"/>
          <w:sz w:val="25"/>
        </w:rPr>
      </w:pPr>
      <w:r>
        <w:rPr>
          <w:color w:val="181818"/>
          <w:sz w:val="25"/>
        </w:rPr>
        <w:tab/>
      </w:r>
      <w:r>
        <w:rPr>
          <w:color w:val="131313"/>
          <w:spacing w:val="-2"/>
          <w:sz w:val="25"/>
        </w:rPr>
        <w:t>задавать</w:t>
      </w: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вопросы,</w:t>
      </w:r>
      <w:r>
        <w:rPr>
          <w:color w:val="131313"/>
          <w:sz w:val="25"/>
        </w:rPr>
        <w:tab/>
      </w:r>
      <w:r>
        <w:rPr>
          <w:color w:val="131313"/>
          <w:spacing w:val="-2"/>
          <w:sz w:val="25"/>
        </w:rPr>
        <w:t>необходимые</w:t>
      </w:r>
      <w:r>
        <w:rPr>
          <w:color w:val="131313"/>
          <w:sz w:val="25"/>
        </w:rPr>
        <w:tab/>
      </w:r>
      <w:r>
        <w:rPr>
          <w:color w:val="181818"/>
          <w:spacing w:val="-4"/>
          <w:sz w:val="25"/>
        </w:rPr>
        <w:t>для</w:t>
      </w:r>
      <w:r>
        <w:rPr>
          <w:color w:val="181818"/>
          <w:sz w:val="25"/>
        </w:rPr>
        <w:tab/>
      </w:r>
      <w:r>
        <w:rPr>
          <w:color w:val="0F0F0F"/>
          <w:spacing w:val="-2"/>
          <w:sz w:val="25"/>
        </w:rPr>
        <w:t>организации</w:t>
      </w:r>
      <w:r>
        <w:rPr>
          <w:color w:val="0F0F0F"/>
          <w:sz w:val="25"/>
        </w:rPr>
        <w:tab/>
      </w:r>
      <w:r>
        <w:rPr>
          <w:color w:val="131313"/>
          <w:spacing w:val="-2"/>
          <w:sz w:val="25"/>
        </w:rPr>
        <w:t>собственной</w:t>
      </w:r>
      <w:r>
        <w:rPr>
          <w:color w:val="131313"/>
          <w:sz w:val="25"/>
        </w:rPr>
        <w:tab/>
      </w:r>
      <w:r>
        <w:rPr>
          <w:color w:val="151515"/>
          <w:spacing w:val="-8"/>
          <w:sz w:val="25"/>
        </w:rPr>
        <w:t xml:space="preserve">деятельности </w:t>
      </w:r>
      <w:r>
        <w:rPr>
          <w:color w:val="151515"/>
          <w:sz w:val="25"/>
        </w:rPr>
        <w:t xml:space="preserve">взаимодействия </w:t>
      </w:r>
      <w:r>
        <w:rPr>
          <w:color w:val="161616"/>
          <w:sz w:val="25"/>
        </w:rPr>
        <w:t>с</w:t>
      </w:r>
      <w:r>
        <w:rPr>
          <w:color w:val="161616"/>
          <w:spacing w:val="-5"/>
          <w:sz w:val="25"/>
        </w:rPr>
        <w:t xml:space="preserve"> </w:t>
      </w:r>
      <w:r>
        <w:rPr>
          <w:color w:val="151515"/>
          <w:sz w:val="25"/>
        </w:rPr>
        <w:t>другими;</w:t>
      </w:r>
    </w:p>
    <w:p w14:paraId="40B6AA1C">
      <w:pPr>
        <w:pStyle w:val="10"/>
        <w:numPr>
          <w:ilvl w:val="0"/>
          <w:numId w:val="2"/>
        </w:numPr>
        <w:tabs>
          <w:tab w:val="left" w:pos="839"/>
          <w:tab w:val="left" w:pos="843"/>
          <w:tab w:val="left" w:pos="5610"/>
          <w:tab w:val="left" w:pos="7189"/>
        </w:tabs>
        <w:spacing w:before="0" w:after="0" w:line="268" w:lineRule="auto"/>
        <w:ind w:left="839" w:right="181" w:hanging="358"/>
        <w:jc w:val="left"/>
        <w:rPr>
          <w:color w:val="131313"/>
          <w:sz w:val="25"/>
        </w:rPr>
      </w:pPr>
      <w:r>
        <w:rPr>
          <w:color w:val="131313"/>
          <w:sz w:val="25"/>
        </w:rPr>
        <w:tab/>
      </w:r>
      <w:r>
        <w:rPr>
          <w:color w:val="131313"/>
          <w:sz w:val="25"/>
        </w:rPr>
        <w:t>уметь</w:t>
      </w:r>
      <w:r>
        <w:rPr>
          <w:color w:val="131313"/>
          <w:spacing w:val="80"/>
          <w:sz w:val="25"/>
        </w:rPr>
        <w:t xml:space="preserve"> </w:t>
      </w:r>
      <w:r>
        <w:rPr>
          <w:color w:val="131313"/>
          <w:sz w:val="25"/>
        </w:rPr>
        <w:t>находить</w:t>
      </w:r>
      <w:r>
        <w:rPr>
          <w:color w:val="131313"/>
          <w:spacing w:val="80"/>
          <w:sz w:val="25"/>
        </w:rPr>
        <w:t xml:space="preserve"> </w:t>
      </w:r>
      <w:r>
        <w:rPr>
          <w:color w:val="151515"/>
          <w:sz w:val="25"/>
        </w:rPr>
        <w:t>в</w:t>
      </w:r>
      <w:r>
        <w:rPr>
          <w:color w:val="151515"/>
          <w:spacing w:val="80"/>
          <w:sz w:val="25"/>
        </w:rPr>
        <w:t xml:space="preserve"> </w:t>
      </w:r>
      <w:r>
        <w:rPr>
          <w:color w:val="151515"/>
          <w:sz w:val="25"/>
        </w:rPr>
        <w:t>различных</w:t>
      </w:r>
      <w:r>
        <w:rPr>
          <w:color w:val="151515"/>
          <w:spacing w:val="80"/>
          <w:sz w:val="25"/>
        </w:rPr>
        <w:t xml:space="preserve"> </w:t>
      </w:r>
      <w:r>
        <w:rPr>
          <w:color w:val="151515"/>
          <w:sz w:val="25"/>
        </w:rPr>
        <w:t>источниках</w:t>
      </w:r>
      <w:r>
        <w:rPr>
          <w:color w:val="151515"/>
          <w:sz w:val="25"/>
        </w:rPr>
        <w:tab/>
      </w:r>
      <w:r>
        <w:rPr>
          <w:color w:val="0F0F0F"/>
          <w:spacing w:val="-2"/>
          <w:sz w:val="25"/>
        </w:rPr>
        <w:t>информацию,</w:t>
      </w:r>
      <w:r>
        <w:rPr>
          <w:color w:val="0F0F0F"/>
          <w:sz w:val="25"/>
        </w:rPr>
        <w:tab/>
      </w:r>
      <w:r>
        <w:rPr>
          <w:color w:val="131313"/>
          <w:spacing w:val="-2"/>
          <w:sz w:val="25"/>
        </w:rPr>
        <w:t>необходимую</w:t>
      </w:r>
      <w:r>
        <w:rPr>
          <w:color w:val="131313"/>
          <w:spacing w:val="62"/>
          <w:sz w:val="25"/>
        </w:rPr>
        <w:t xml:space="preserve"> </w:t>
      </w:r>
      <w:r>
        <w:rPr>
          <w:color w:val="111111"/>
          <w:spacing w:val="-2"/>
          <w:sz w:val="25"/>
        </w:rPr>
        <w:t>для</w:t>
      </w:r>
      <w:r>
        <w:rPr>
          <w:color w:val="111111"/>
          <w:spacing w:val="58"/>
          <w:sz w:val="25"/>
        </w:rPr>
        <w:t xml:space="preserve"> </w:t>
      </w:r>
      <w:r>
        <w:rPr>
          <w:color w:val="111111"/>
          <w:spacing w:val="-2"/>
          <w:sz w:val="25"/>
        </w:rPr>
        <w:t xml:space="preserve">решения </w:t>
      </w:r>
      <w:r>
        <w:rPr>
          <w:color w:val="131313"/>
          <w:sz w:val="25"/>
        </w:rPr>
        <w:t>математических задач;</w:t>
      </w:r>
    </w:p>
    <w:p w14:paraId="5BA5BC22">
      <w:pPr>
        <w:pStyle w:val="10"/>
        <w:numPr>
          <w:ilvl w:val="0"/>
          <w:numId w:val="2"/>
        </w:numPr>
        <w:tabs>
          <w:tab w:val="left" w:pos="835"/>
        </w:tabs>
        <w:spacing w:before="0" w:after="0" w:line="240" w:lineRule="auto"/>
        <w:ind w:left="835" w:right="0" w:hanging="354"/>
        <w:jc w:val="left"/>
        <w:rPr>
          <w:color w:val="151515"/>
          <w:sz w:val="25"/>
        </w:rPr>
      </w:pPr>
      <w:r>
        <w:rPr>
          <w:color w:val="131313"/>
          <w:spacing w:val="-6"/>
          <w:sz w:val="25"/>
        </w:rPr>
        <w:t>осуществлять</w:t>
      </w:r>
      <w:r>
        <w:rPr>
          <w:color w:val="131313"/>
          <w:spacing w:val="14"/>
          <w:sz w:val="25"/>
        </w:rPr>
        <w:t xml:space="preserve"> </w:t>
      </w:r>
      <w:r>
        <w:rPr>
          <w:color w:val="131313"/>
          <w:spacing w:val="-6"/>
          <w:sz w:val="25"/>
        </w:rPr>
        <w:t>контроль,</w:t>
      </w:r>
      <w:r>
        <w:rPr>
          <w:color w:val="131313"/>
          <w:spacing w:val="6"/>
          <w:sz w:val="25"/>
        </w:rPr>
        <w:t xml:space="preserve"> </w:t>
      </w:r>
      <w:r>
        <w:rPr>
          <w:color w:val="0F0F0F"/>
          <w:spacing w:val="-6"/>
          <w:sz w:val="25"/>
        </w:rPr>
        <w:t>коррекцию,</w:t>
      </w:r>
      <w:r>
        <w:rPr>
          <w:color w:val="0F0F0F"/>
          <w:spacing w:val="3"/>
          <w:sz w:val="25"/>
        </w:rPr>
        <w:t xml:space="preserve"> </w:t>
      </w:r>
      <w:r>
        <w:rPr>
          <w:color w:val="131313"/>
          <w:spacing w:val="-6"/>
          <w:sz w:val="25"/>
        </w:rPr>
        <w:t>оценку</w:t>
      </w:r>
      <w:r>
        <w:rPr>
          <w:color w:val="131313"/>
          <w:spacing w:val="-4"/>
          <w:sz w:val="25"/>
        </w:rPr>
        <w:t xml:space="preserve"> </w:t>
      </w:r>
      <w:r>
        <w:rPr>
          <w:color w:val="0F0F0F"/>
          <w:spacing w:val="-6"/>
          <w:sz w:val="25"/>
        </w:rPr>
        <w:t>действий</w:t>
      </w:r>
      <w:r>
        <w:rPr>
          <w:color w:val="0F0F0F"/>
          <w:spacing w:val="5"/>
          <w:sz w:val="25"/>
        </w:rPr>
        <w:t xml:space="preserve"> </w:t>
      </w:r>
      <w:r>
        <w:rPr>
          <w:color w:val="0F0F0F"/>
          <w:spacing w:val="-6"/>
          <w:sz w:val="25"/>
        </w:rPr>
        <w:t>партнера;</w:t>
      </w:r>
    </w:p>
    <w:p w14:paraId="1D2AED92">
      <w:pPr>
        <w:pStyle w:val="10"/>
        <w:numPr>
          <w:ilvl w:val="0"/>
          <w:numId w:val="2"/>
        </w:numPr>
        <w:tabs>
          <w:tab w:val="left" w:pos="839"/>
          <w:tab w:val="left" w:pos="843"/>
        </w:tabs>
        <w:spacing w:before="40" w:after="0" w:line="268" w:lineRule="auto"/>
        <w:ind w:left="843" w:right="181" w:hanging="357"/>
        <w:jc w:val="left"/>
        <w:rPr>
          <w:color w:val="151515"/>
          <w:sz w:val="25"/>
        </w:rPr>
      </w:pPr>
      <w:r>
        <w:rPr>
          <w:color w:val="131313"/>
          <w:spacing w:val="-6"/>
          <w:sz w:val="25"/>
        </w:rPr>
        <w:t>формулировать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собственное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мнение</w:t>
      </w:r>
      <w:r>
        <w:rPr>
          <w:color w:val="131313"/>
          <w:spacing w:val="-9"/>
          <w:sz w:val="25"/>
        </w:rPr>
        <w:t xml:space="preserve"> </w:t>
      </w:r>
      <w:r>
        <w:rPr>
          <w:color w:val="161616"/>
          <w:spacing w:val="-6"/>
          <w:sz w:val="25"/>
        </w:rPr>
        <w:t>и</w:t>
      </w:r>
      <w:r>
        <w:rPr>
          <w:color w:val="161616"/>
          <w:spacing w:val="-13"/>
          <w:sz w:val="25"/>
        </w:rPr>
        <w:t xml:space="preserve"> </w:t>
      </w:r>
      <w:r>
        <w:rPr>
          <w:color w:val="131313"/>
          <w:spacing w:val="-6"/>
          <w:sz w:val="25"/>
        </w:rPr>
        <w:t>позицию,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аргументировать</w:t>
      </w:r>
      <w:r>
        <w:rPr>
          <w:color w:val="111111"/>
          <w:spacing w:val="-22"/>
          <w:sz w:val="25"/>
        </w:rPr>
        <w:t xml:space="preserve"> </w:t>
      </w:r>
      <w:r>
        <w:rPr>
          <w:color w:val="131313"/>
          <w:spacing w:val="-6"/>
          <w:sz w:val="25"/>
        </w:rPr>
        <w:t>её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pacing w:val="-6"/>
          <w:sz w:val="25"/>
        </w:rPr>
        <w:t>с</w:t>
      </w:r>
      <w:r>
        <w:rPr>
          <w:color w:val="131313"/>
          <w:spacing w:val="-12"/>
          <w:sz w:val="25"/>
        </w:rPr>
        <w:t xml:space="preserve"> </w:t>
      </w:r>
      <w:r>
        <w:rPr>
          <w:color w:val="0F0F0F"/>
          <w:spacing w:val="-6"/>
          <w:sz w:val="25"/>
        </w:rPr>
        <w:t>позициями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партнёров </w:t>
      </w:r>
      <w:r>
        <w:rPr>
          <w:color w:val="151515"/>
          <w:sz w:val="25"/>
        </w:rPr>
        <w:t>в сотрудничестве;</w:t>
      </w:r>
    </w:p>
    <w:p w14:paraId="62FACCEB">
      <w:pPr>
        <w:spacing w:after="0" w:line="268" w:lineRule="auto"/>
        <w:jc w:val="left"/>
        <w:rPr>
          <w:sz w:val="25"/>
        </w:rPr>
        <w:sectPr>
          <w:pgSz w:w="12050" w:h="16790"/>
          <w:pgMar w:top="1120" w:right="740" w:bottom="280" w:left="960" w:header="720" w:footer="720" w:gutter="0"/>
          <w:cols w:space="720" w:num="1"/>
        </w:sectPr>
      </w:pPr>
    </w:p>
    <w:p w14:paraId="11DD2822">
      <w:pPr>
        <w:pStyle w:val="10"/>
        <w:numPr>
          <w:ilvl w:val="0"/>
          <w:numId w:val="2"/>
        </w:numPr>
        <w:tabs>
          <w:tab w:val="left" w:pos="881"/>
          <w:tab w:val="left" w:pos="885"/>
        </w:tabs>
        <w:spacing w:before="77" w:after="0" w:line="252" w:lineRule="auto"/>
        <w:ind w:left="881" w:right="115" w:hanging="357"/>
        <w:jc w:val="both"/>
        <w:rPr>
          <w:color w:val="151515"/>
          <w:sz w:val="25"/>
        </w:rPr>
      </w:pPr>
      <w:r>
        <w:rPr>
          <w:color w:val="151515"/>
          <w:sz w:val="25"/>
        </w:rPr>
        <w:tab/>
      </w:r>
      <w:r>
        <w:rPr>
          <w:color w:val="111111"/>
          <w:sz w:val="25"/>
        </w:rPr>
        <w:t xml:space="preserve">уметь </w:t>
      </w:r>
      <w:r>
        <w:rPr>
          <w:color w:val="151515"/>
          <w:sz w:val="25"/>
        </w:rPr>
        <w:t xml:space="preserve">работать в </w:t>
      </w:r>
      <w:r>
        <w:rPr>
          <w:color w:val="131313"/>
          <w:sz w:val="25"/>
        </w:rPr>
        <w:t xml:space="preserve">гpyппe, </w:t>
      </w:r>
      <w:r>
        <w:rPr>
          <w:color w:val="111111"/>
          <w:sz w:val="25"/>
        </w:rPr>
        <w:t xml:space="preserve">строить продуктивное взаимодействие </w:t>
      </w:r>
      <w:r>
        <w:rPr>
          <w:color w:val="131313"/>
          <w:sz w:val="25"/>
        </w:rPr>
        <w:t xml:space="preserve">со </w:t>
      </w:r>
      <w:r>
        <w:rPr>
          <w:color w:val="0F0F0F"/>
          <w:sz w:val="25"/>
        </w:rPr>
        <w:t xml:space="preserve">сверстниками </w:t>
      </w:r>
      <w:r>
        <w:rPr>
          <w:color w:val="111111"/>
          <w:sz w:val="25"/>
        </w:rPr>
        <w:t xml:space="preserve">и </w:t>
      </w:r>
      <w:r>
        <w:rPr>
          <w:color w:val="0C0C0C"/>
          <w:spacing w:val="-2"/>
          <w:sz w:val="25"/>
        </w:rPr>
        <w:t>взрослыми;</w:t>
      </w:r>
    </w:p>
    <w:p w14:paraId="01BF5961">
      <w:pPr>
        <w:pStyle w:val="10"/>
        <w:numPr>
          <w:ilvl w:val="0"/>
          <w:numId w:val="2"/>
        </w:numPr>
        <w:tabs>
          <w:tab w:val="left" w:pos="877"/>
        </w:tabs>
        <w:spacing w:before="44" w:after="0" w:line="240" w:lineRule="auto"/>
        <w:ind w:left="877" w:right="0" w:hanging="353"/>
        <w:jc w:val="both"/>
        <w:rPr>
          <w:color w:val="131313"/>
          <w:sz w:val="25"/>
        </w:rPr>
      </w:pPr>
      <w:r>
        <w:rPr>
          <w:color w:val="0F0F0F"/>
          <w:spacing w:val="-8"/>
          <w:sz w:val="25"/>
        </w:rPr>
        <w:t>отображать</w:t>
      </w:r>
      <w:r>
        <w:rPr>
          <w:color w:val="0F0F0F"/>
          <w:spacing w:val="14"/>
          <w:sz w:val="25"/>
        </w:rPr>
        <w:t xml:space="preserve"> </w:t>
      </w:r>
      <w:r>
        <w:rPr>
          <w:color w:val="151515"/>
          <w:spacing w:val="-8"/>
          <w:sz w:val="25"/>
        </w:rPr>
        <w:t xml:space="preserve">в </w:t>
      </w:r>
      <w:r>
        <w:rPr>
          <w:color w:val="0F0F0F"/>
          <w:spacing w:val="-8"/>
          <w:sz w:val="25"/>
        </w:rPr>
        <w:t>речи</w:t>
      </w:r>
      <w:r>
        <w:rPr>
          <w:color w:val="0F0F0F"/>
          <w:sz w:val="25"/>
        </w:rPr>
        <w:t xml:space="preserve"> </w:t>
      </w:r>
      <w:r>
        <w:rPr>
          <w:color w:val="111111"/>
          <w:spacing w:val="-8"/>
          <w:sz w:val="25"/>
        </w:rPr>
        <w:t>содержание</w:t>
      </w:r>
      <w:r>
        <w:rPr>
          <w:color w:val="111111"/>
          <w:spacing w:val="5"/>
          <w:sz w:val="25"/>
        </w:rPr>
        <w:t xml:space="preserve"> </w:t>
      </w:r>
      <w:r>
        <w:rPr>
          <w:color w:val="111111"/>
          <w:spacing w:val="-8"/>
          <w:sz w:val="25"/>
        </w:rPr>
        <w:t>совершаемых</w:t>
      </w:r>
      <w:r>
        <w:rPr>
          <w:color w:val="111111"/>
          <w:spacing w:val="8"/>
          <w:sz w:val="25"/>
        </w:rPr>
        <w:t xml:space="preserve"> </w:t>
      </w:r>
      <w:r>
        <w:rPr>
          <w:color w:val="111111"/>
          <w:spacing w:val="-8"/>
          <w:sz w:val="25"/>
        </w:rPr>
        <w:t>действий.</w:t>
      </w:r>
    </w:p>
    <w:p w14:paraId="1C871D32">
      <w:pPr>
        <w:pStyle w:val="6"/>
        <w:spacing w:before="68"/>
      </w:pPr>
    </w:p>
    <w:p w14:paraId="02EC0A64">
      <w:pPr>
        <w:pStyle w:val="2"/>
        <w:spacing w:before="1"/>
        <w:ind w:left="152"/>
        <w:jc w:val="both"/>
      </w:pPr>
      <w:r>
        <w:rPr>
          <w:color w:val="0E0E0E"/>
          <w:spacing w:val="-8"/>
        </w:rPr>
        <w:t xml:space="preserve">Познавательные </w:t>
      </w:r>
      <w:r>
        <w:rPr>
          <w:color w:val="0C0C0C"/>
          <w:spacing w:val="-8"/>
        </w:rPr>
        <w:t>универсальные</w:t>
      </w:r>
      <w:r>
        <w:rPr>
          <w:color w:val="0C0C0C"/>
          <w:spacing w:val="5"/>
        </w:rPr>
        <w:t xml:space="preserve"> </w:t>
      </w:r>
      <w:r>
        <w:rPr>
          <w:color w:val="0E0E0E"/>
          <w:spacing w:val="-8"/>
        </w:rPr>
        <w:t>учебные</w:t>
      </w:r>
      <w:r>
        <w:rPr>
          <w:color w:val="0E0E0E"/>
          <w:spacing w:val="-6"/>
        </w:rPr>
        <w:t xml:space="preserve"> </w:t>
      </w:r>
      <w:r>
        <w:rPr>
          <w:color w:val="0F0F0F"/>
          <w:spacing w:val="-8"/>
        </w:rPr>
        <w:t>действия:</w:t>
      </w:r>
    </w:p>
    <w:p w14:paraId="0C5EBD0D">
      <w:pPr>
        <w:pStyle w:val="10"/>
        <w:numPr>
          <w:ilvl w:val="0"/>
          <w:numId w:val="2"/>
        </w:numPr>
        <w:tabs>
          <w:tab w:val="left" w:pos="869"/>
        </w:tabs>
        <w:spacing w:before="48" w:after="0" w:line="256" w:lineRule="auto"/>
        <w:ind w:left="869" w:right="127" w:hanging="356"/>
        <w:jc w:val="both"/>
        <w:rPr>
          <w:color w:val="111111"/>
          <w:sz w:val="25"/>
        </w:rPr>
      </w:pPr>
      <w:r>
        <w:rPr>
          <w:color w:val="131313"/>
          <w:sz w:val="25"/>
        </w:rPr>
        <w:t xml:space="preserve">уметь </w:t>
      </w:r>
      <w:r>
        <w:rPr>
          <w:color w:val="111111"/>
          <w:sz w:val="25"/>
        </w:rPr>
        <w:t>анализировать математи</w:t>
      </w:r>
      <w:r>
        <w:rPr>
          <w:color w:val="111111"/>
          <w:sz w:val="25"/>
          <w:lang w:val="ru-RU"/>
        </w:rPr>
        <w:t>ч</w:t>
      </w:r>
      <w:r>
        <w:rPr>
          <w:color w:val="111111"/>
          <w:sz w:val="25"/>
        </w:rPr>
        <w:t xml:space="preserve">еские </w:t>
      </w:r>
      <w:r>
        <w:rPr>
          <w:color w:val="131313"/>
          <w:sz w:val="25"/>
        </w:rPr>
        <w:t xml:space="preserve">знания, </w:t>
      </w:r>
      <w:r>
        <w:rPr>
          <w:color w:val="111111"/>
          <w:sz w:val="25"/>
        </w:rPr>
        <w:t xml:space="preserve">определять </w:t>
      </w:r>
      <w:r>
        <w:rPr>
          <w:color w:val="0F0F0F"/>
          <w:sz w:val="25"/>
        </w:rPr>
        <w:t xml:space="preserve">границы </w:t>
      </w:r>
      <w:r>
        <w:rPr>
          <w:color w:val="111111"/>
          <w:sz w:val="25"/>
        </w:rPr>
        <w:t xml:space="preserve">своего </w:t>
      </w:r>
      <w:r>
        <w:rPr>
          <w:color w:val="0F0F0F"/>
          <w:sz w:val="25"/>
        </w:rPr>
        <w:t xml:space="preserve">знания </w:t>
      </w:r>
      <w:r>
        <w:rPr>
          <w:color w:val="111111"/>
          <w:sz w:val="25"/>
        </w:rPr>
        <w:t xml:space="preserve">и </w:t>
      </w:r>
      <w:r>
        <w:rPr>
          <w:color w:val="131313"/>
          <w:sz w:val="25"/>
        </w:rPr>
        <w:t xml:space="preserve">не </w:t>
      </w:r>
      <w:r>
        <w:rPr>
          <w:color w:val="111111"/>
          <w:sz w:val="25"/>
        </w:rPr>
        <w:t>знания</w:t>
      </w:r>
      <w:r>
        <w:rPr>
          <w:color w:val="111111"/>
          <w:spacing w:val="-8"/>
          <w:sz w:val="25"/>
        </w:rPr>
        <w:t xml:space="preserve"> </w:t>
      </w:r>
      <w:r>
        <w:rPr>
          <w:color w:val="131313"/>
          <w:sz w:val="25"/>
        </w:rPr>
        <w:t>при</w:t>
      </w:r>
      <w:r>
        <w:rPr>
          <w:color w:val="131313"/>
          <w:spacing w:val="-13"/>
          <w:sz w:val="25"/>
        </w:rPr>
        <w:t xml:space="preserve"> </w:t>
      </w:r>
      <w:r>
        <w:rPr>
          <w:color w:val="111111"/>
          <w:sz w:val="25"/>
        </w:rPr>
        <w:t>решение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z w:val="25"/>
        </w:rPr>
        <w:t>учебных</w:t>
      </w:r>
      <w:r>
        <w:rPr>
          <w:color w:val="111111"/>
          <w:spacing w:val="-9"/>
          <w:sz w:val="25"/>
        </w:rPr>
        <w:t xml:space="preserve"> </w:t>
      </w:r>
      <w:r>
        <w:rPr>
          <w:color w:val="131313"/>
          <w:sz w:val="25"/>
        </w:rPr>
        <w:t>задач;</w:t>
      </w:r>
    </w:p>
    <w:p w14:paraId="1B7D4362">
      <w:pPr>
        <w:pStyle w:val="10"/>
        <w:numPr>
          <w:ilvl w:val="0"/>
          <w:numId w:val="2"/>
        </w:numPr>
        <w:tabs>
          <w:tab w:val="left" w:pos="866"/>
        </w:tabs>
        <w:spacing w:before="33" w:after="0" w:line="240" w:lineRule="auto"/>
        <w:ind w:left="866" w:right="0" w:hanging="352"/>
        <w:jc w:val="both"/>
        <w:rPr>
          <w:color w:val="131313"/>
          <w:sz w:val="25"/>
        </w:rPr>
      </w:pPr>
      <w:r>
        <w:rPr>
          <w:color w:val="131313"/>
          <w:spacing w:val="-6"/>
          <w:sz w:val="25"/>
        </w:rPr>
        <w:t>понимать и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применять</w:t>
      </w:r>
      <w:r>
        <w:rPr>
          <w:color w:val="111111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математические</w:t>
      </w:r>
      <w:r>
        <w:rPr>
          <w:color w:val="111111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средства</w:t>
      </w:r>
      <w:r>
        <w:rPr>
          <w:color w:val="131313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наглядности</w:t>
      </w:r>
      <w:r>
        <w:rPr>
          <w:color w:val="111111"/>
          <w:spacing w:val="13"/>
          <w:sz w:val="25"/>
        </w:rPr>
        <w:t xml:space="preserve"> </w:t>
      </w:r>
      <w:r>
        <w:rPr>
          <w:color w:val="0F0F0F"/>
          <w:spacing w:val="-6"/>
          <w:sz w:val="25"/>
        </w:rPr>
        <w:t>при</w:t>
      </w:r>
      <w:r>
        <w:rPr>
          <w:color w:val="0F0F0F"/>
          <w:sz w:val="25"/>
        </w:rPr>
        <w:t xml:space="preserve"> </w:t>
      </w:r>
      <w:r>
        <w:rPr>
          <w:color w:val="0F0F0F"/>
          <w:spacing w:val="-6"/>
          <w:sz w:val="25"/>
        </w:rPr>
        <w:t>ре</w:t>
      </w:r>
      <w:r>
        <w:rPr>
          <w:color w:val="0F0F0F"/>
          <w:spacing w:val="-6"/>
          <w:sz w:val="25"/>
          <w:lang w:val="ru-RU"/>
        </w:rPr>
        <w:t>ш</w:t>
      </w:r>
      <w:r>
        <w:rPr>
          <w:color w:val="0F0F0F"/>
          <w:spacing w:val="-6"/>
          <w:sz w:val="25"/>
        </w:rPr>
        <w:t>ении</w:t>
      </w:r>
      <w:r>
        <w:rPr>
          <w:color w:val="0F0F0F"/>
          <w:spacing w:val="4"/>
          <w:sz w:val="25"/>
        </w:rPr>
        <w:t xml:space="preserve"> </w:t>
      </w:r>
      <w:r>
        <w:rPr>
          <w:color w:val="131313"/>
          <w:spacing w:val="-6"/>
          <w:sz w:val="25"/>
        </w:rPr>
        <w:t>задач;</w:t>
      </w:r>
    </w:p>
    <w:p w14:paraId="2E9A5EB2">
      <w:pPr>
        <w:pStyle w:val="10"/>
        <w:numPr>
          <w:ilvl w:val="0"/>
          <w:numId w:val="2"/>
        </w:numPr>
        <w:tabs>
          <w:tab w:val="left" w:pos="860"/>
          <w:tab w:val="left" w:pos="870"/>
        </w:tabs>
        <w:spacing w:before="44" w:after="0" w:line="266" w:lineRule="auto"/>
        <w:ind w:left="860" w:right="128" w:hanging="351"/>
        <w:jc w:val="both"/>
        <w:rPr>
          <w:color w:val="111111"/>
          <w:sz w:val="25"/>
        </w:rPr>
      </w:pPr>
      <w:r>
        <w:rPr>
          <w:color w:val="111111"/>
          <w:sz w:val="25"/>
        </w:rPr>
        <w:tab/>
      </w:r>
      <w:r>
        <w:rPr>
          <w:color w:val="0F0F0F"/>
          <w:spacing w:val="-4"/>
          <w:sz w:val="25"/>
        </w:rPr>
        <w:t>использовать</w:t>
      </w:r>
      <w:r>
        <w:rPr>
          <w:color w:val="0F0F0F"/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такие</w:t>
      </w:r>
      <w:r>
        <w:rPr>
          <w:color w:val="131313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математические</w:t>
      </w:r>
      <w:r>
        <w:rPr>
          <w:color w:val="0F0F0F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методы</w:t>
      </w:r>
      <w:r>
        <w:rPr>
          <w:color w:val="131313"/>
          <w:spacing w:val="-9"/>
          <w:sz w:val="25"/>
        </w:rPr>
        <w:t xml:space="preserve"> </w:t>
      </w:r>
      <w:r>
        <w:rPr>
          <w:color w:val="111111"/>
          <w:spacing w:val="-4"/>
          <w:sz w:val="25"/>
        </w:rPr>
        <w:t>и</w:t>
      </w:r>
      <w:r>
        <w:rPr>
          <w:color w:val="111111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приёмы,</w:t>
      </w:r>
      <w:r>
        <w:rPr>
          <w:color w:val="111111"/>
          <w:spacing w:val="-6"/>
          <w:sz w:val="25"/>
        </w:rPr>
        <w:t xml:space="preserve"> </w:t>
      </w:r>
      <w:r>
        <w:rPr>
          <w:color w:val="0F0F0F"/>
          <w:spacing w:val="-4"/>
          <w:sz w:val="25"/>
        </w:rPr>
        <w:t>как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доказательство,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доказательство </w:t>
      </w:r>
      <w:r>
        <w:rPr>
          <w:color w:val="131313"/>
          <w:spacing w:val="-2"/>
          <w:sz w:val="25"/>
        </w:rPr>
        <w:t>от</w:t>
      </w:r>
      <w:r>
        <w:rPr>
          <w:color w:val="131313"/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противного,</w:t>
      </w:r>
      <w:r>
        <w:rPr>
          <w:color w:val="111111"/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доказательство</w:t>
      </w:r>
      <w:r>
        <w:rPr>
          <w:color w:val="111111"/>
          <w:spacing w:val="-13"/>
          <w:sz w:val="25"/>
        </w:rPr>
        <w:t xml:space="preserve"> </w:t>
      </w:r>
      <w:r>
        <w:rPr>
          <w:color w:val="111111"/>
          <w:spacing w:val="-2"/>
          <w:sz w:val="25"/>
        </w:rPr>
        <w:t>по</w:t>
      </w:r>
      <w:r>
        <w:rPr>
          <w:color w:val="111111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аналогии,</w:t>
      </w:r>
      <w:r>
        <w:rPr>
          <w:color w:val="131313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опровержение,</w:t>
      </w:r>
      <w:r>
        <w:rPr>
          <w:color w:val="0C0C0C"/>
          <w:spacing w:val="-6"/>
          <w:sz w:val="25"/>
        </w:rPr>
        <w:t xml:space="preserve"> </w:t>
      </w:r>
      <w:r>
        <w:rPr>
          <w:color w:val="0F0F0F"/>
          <w:spacing w:val="-2"/>
          <w:sz w:val="25"/>
        </w:rPr>
        <w:t>контрпример,</w:t>
      </w:r>
      <w:r>
        <w:rPr>
          <w:color w:val="0F0F0F"/>
          <w:spacing w:val="-5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индуктивные </w:t>
      </w:r>
      <w:r>
        <w:rPr>
          <w:color w:val="111111"/>
          <w:spacing w:val="-2"/>
          <w:sz w:val="25"/>
        </w:rPr>
        <w:t xml:space="preserve">и </w:t>
      </w:r>
      <w:r>
        <w:rPr>
          <w:color w:val="131313"/>
          <w:sz w:val="25"/>
        </w:rPr>
        <w:t xml:space="preserve">дедуктивные </w:t>
      </w:r>
      <w:r>
        <w:rPr>
          <w:color w:val="111111"/>
          <w:sz w:val="25"/>
        </w:rPr>
        <w:t>рассуждения;</w:t>
      </w:r>
    </w:p>
    <w:p w14:paraId="5DCED2DF">
      <w:pPr>
        <w:pStyle w:val="10"/>
        <w:numPr>
          <w:ilvl w:val="0"/>
          <w:numId w:val="2"/>
        </w:numPr>
        <w:tabs>
          <w:tab w:val="left" w:pos="857"/>
          <w:tab w:val="left" w:pos="862"/>
        </w:tabs>
        <w:spacing w:before="17" w:after="0" w:line="264" w:lineRule="auto"/>
        <w:ind w:left="862" w:right="125" w:hanging="358"/>
        <w:jc w:val="both"/>
        <w:rPr>
          <w:color w:val="161616"/>
          <w:sz w:val="25"/>
        </w:rPr>
      </w:pPr>
      <w:r>
        <w:rPr>
          <w:color w:val="151515"/>
          <w:sz w:val="25"/>
        </w:rPr>
        <w:t xml:space="preserve">осуществлять </w:t>
      </w:r>
      <w:r>
        <w:rPr>
          <w:color w:val="111111"/>
          <w:sz w:val="25"/>
        </w:rPr>
        <w:t xml:space="preserve">поиск </w:t>
      </w:r>
      <w:r>
        <w:rPr>
          <w:color w:val="151515"/>
          <w:sz w:val="25"/>
        </w:rPr>
        <w:t xml:space="preserve">в </w:t>
      </w:r>
      <w:r>
        <w:rPr>
          <w:color w:val="131313"/>
          <w:sz w:val="25"/>
        </w:rPr>
        <w:t xml:space="preserve">учебном </w:t>
      </w:r>
      <w:r>
        <w:rPr>
          <w:color w:val="161616"/>
          <w:sz w:val="25"/>
        </w:rPr>
        <w:t xml:space="preserve">тексте, </w:t>
      </w:r>
      <w:r>
        <w:rPr>
          <w:color w:val="0F0F0F"/>
          <w:sz w:val="25"/>
        </w:rPr>
        <w:t xml:space="preserve">дополнительных </w:t>
      </w:r>
      <w:r>
        <w:rPr>
          <w:color w:val="111111"/>
          <w:sz w:val="25"/>
        </w:rPr>
        <w:t>исто</w:t>
      </w:r>
      <w:r>
        <w:rPr>
          <w:color w:val="111111"/>
          <w:sz w:val="25"/>
          <w:lang w:val="ru-RU"/>
        </w:rPr>
        <w:t>ч</w:t>
      </w:r>
      <w:r>
        <w:rPr>
          <w:color w:val="111111"/>
          <w:sz w:val="25"/>
        </w:rPr>
        <w:t xml:space="preserve">никах </w:t>
      </w:r>
      <w:r>
        <w:rPr>
          <w:color w:val="0E0E0E"/>
          <w:sz w:val="25"/>
        </w:rPr>
        <w:t xml:space="preserve">ответов </w:t>
      </w:r>
      <w:r>
        <w:rPr>
          <w:color w:val="111111"/>
          <w:sz w:val="25"/>
        </w:rPr>
        <w:t xml:space="preserve">на </w:t>
      </w:r>
      <w:r>
        <w:rPr>
          <w:color w:val="131313"/>
          <w:sz w:val="25"/>
        </w:rPr>
        <w:t>поставленные вопросы;</w:t>
      </w:r>
    </w:p>
    <w:p w14:paraId="07B2ED1A">
      <w:pPr>
        <w:pStyle w:val="10"/>
        <w:numPr>
          <w:ilvl w:val="0"/>
          <w:numId w:val="2"/>
        </w:numPr>
        <w:tabs>
          <w:tab w:val="left" w:pos="857"/>
          <w:tab w:val="left" w:pos="862"/>
        </w:tabs>
        <w:spacing w:before="20" w:after="0" w:line="261" w:lineRule="auto"/>
        <w:ind w:left="862" w:right="153" w:hanging="358"/>
        <w:jc w:val="both"/>
        <w:rPr>
          <w:color w:val="131313"/>
          <w:sz w:val="25"/>
        </w:rPr>
      </w:pPr>
      <w:r>
        <w:rPr>
          <w:color w:val="131313"/>
          <w:spacing w:val="-4"/>
          <w:sz w:val="25"/>
        </w:rPr>
        <w:t>анализировать,</w:t>
      </w:r>
      <w:r>
        <w:rPr>
          <w:color w:val="131313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моделировать</w:t>
      </w:r>
      <w:r>
        <w:rPr>
          <w:color w:val="111111"/>
          <w:spacing w:val="-9"/>
          <w:sz w:val="25"/>
        </w:rPr>
        <w:t xml:space="preserve"> </w:t>
      </w:r>
      <w:r>
        <w:rPr>
          <w:color w:val="111111"/>
          <w:spacing w:val="-4"/>
          <w:sz w:val="25"/>
        </w:rPr>
        <w:t>условия</w:t>
      </w:r>
      <w:r>
        <w:rPr>
          <w:color w:val="111111"/>
          <w:spacing w:val="-5"/>
          <w:sz w:val="25"/>
        </w:rPr>
        <w:t xml:space="preserve"> </w:t>
      </w:r>
      <w:r>
        <w:rPr>
          <w:color w:val="111111"/>
          <w:spacing w:val="-4"/>
          <w:sz w:val="25"/>
        </w:rPr>
        <w:t>задач</w:t>
      </w:r>
      <w:r>
        <w:rPr>
          <w:color w:val="111111"/>
          <w:spacing w:val="-11"/>
          <w:sz w:val="25"/>
        </w:rPr>
        <w:t xml:space="preserve"> </w:t>
      </w:r>
      <w:r>
        <w:rPr>
          <w:color w:val="111111"/>
          <w:spacing w:val="-4"/>
          <w:sz w:val="25"/>
        </w:rPr>
        <w:t>с</w:t>
      </w:r>
      <w:r>
        <w:rPr>
          <w:color w:val="111111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помощью </w:t>
      </w:r>
      <w:r>
        <w:rPr>
          <w:color w:val="111111"/>
          <w:spacing w:val="-4"/>
          <w:sz w:val="25"/>
        </w:rPr>
        <w:t>схем,</w:t>
      </w:r>
      <w:r>
        <w:rPr>
          <w:color w:val="111111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рисунков,</w:t>
      </w:r>
      <w:r>
        <w:rPr>
          <w:color w:val="0F0F0F"/>
          <w:spacing w:val="-7"/>
          <w:sz w:val="25"/>
        </w:rPr>
        <w:t xml:space="preserve"> </w:t>
      </w:r>
      <w:r>
        <w:rPr>
          <w:color w:val="0F0F0F"/>
          <w:spacing w:val="-4"/>
          <w:sz w:val="25"/>
        </w:rPr>
        <w:t>таблиц,</w:t>
      </w:r>
      <w:r>
        <w:rPr>
          <w:color w:val="0F0F0F"/>
          <w:spacing w:val="-7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реальных </w:t>
      </w:r>
      <w:r>
        <w:rPr>
          <w:color w:val="111111"/>
          <w:spacing w:val="-2"/>
          <w:sz w:val="25"/>
        </w:rPr>
        <w:t>предметов,</w:t>
      </w:r>
      <w:r>
        <w:rPr>
          <w:color w:val="111111"/>
          <w:spacing w:val="-12"/>
          <w:sz w:val="25"/>
        </w:rPr>
        <w:t xml:space="preserve"> </w:t>
      </w:r>
      <w:r>
        <w:rPr>
          <w:color w:val="111111"/>
          <w:spacing w:val="-2"/>
          <w:sz w:val="25"/>
        </w:rPr>
        <w:t>строить</w:t>
      </w:r>
      <w:r>
        <w:rPr>
          <w:color w:val="111111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логическую</w:t>
      </w:r>
      <w:r>
        <w:rPr>
          <w:color w:val="0F0F0F"/>
          <w:spacing w:val="-3"/>
          <w:sz w:val="25"/>
        </w:rPr>
        <w:t xml:space="preserve"> </w:t>
      </w:r>
      <w:r>
        <w:rPr>
          <w:color w:val="111111"/>
          <w:spacing w:val="-2"/>
          <w:sz w:val="25"/>
        </w:rPr>
        <w:t>цепочку</w:t>
      </w:r>
      <w:r>
        <w:rPr>
          <w:color w:val="111111"/>
          <w:spacing w:val="-6"/>
          <w:sz w:val="25"/>
        </w:rPr>
        <w:t xml:space="preserve"> </w:t>
      </w:r>
      <w:r>
        <w:rPr>
          <w:color w:val="0F0F0F"/>
          <w:spacing w:val="-2"/>
          <w:sz w:val="25"/>
        </w:rPr>
        <w:t>рассуждений;</w:t>
      </w:r>
    </w:p>
    <w:p w14:paraId="32D82A67">
      <w:pPr>
        <w:pStyle w:val="10"/>
        <w:numPr>
          <w:ilvl w:val="0"/>
          <w:numId w:val="2"/>
        </w:numPr>
        <w:tabs>
          <w:tab w:val="left" w:pos="852"/>
          <w:tab w:val="left" w:pos="858"/>
        </w:tabs>
        <w:spacing w:before="22" w:after="0" w:line="264" w:lineRule="auto"/>
        <w:ind w:left="858" w:right="138" w:hanging="359"/>
        <w:jc w:val="both"/>
        <w:rPr>
          <w:color w:val="151515"/>
          <w:sz w:val="25"/>
        </w:rPr>
      </w:pPr>
      <w:r>
        <w:rPr>
          <w:color w:val="0F0F0F"/>
          <w:sz w:val="25"/>
        </w:rPr>
        <w:t>осуществлять</w:t>
      </w:r>
      <w:r>
        <w:rPr>
          <w:color w:val="0F0F0F"/>
          <w:spacing w:val="-16"/>
          <w:sz w:val="25"/>
        </w:rPr>
        <w:t xml:space="preserve"> </w:t>
      </w:r>
      <w:r>
        <w:rPr>
          <w:color w:val="0C0C0C"/>
          <w:sz w:val="25"/>
        </w:rPr>
        <w:t>расширенный</w:t>
      </w:r>
      <w:r>
        <w:rPr>
          <w:color w:val="0C0C0C"/>
          <w:spacing w:val="-16"/>
          <w:sz w:val="25"/>
        </w:rPr>
        <w:t xml:space="preserve"> </w:t>
      </w:r>
      <w:r>
        <w:rPr>
          <w:color w:val="0E0E0E"/>
          <w:sz w:val="25"/>
        </w:rPr>
        <w:t>поиск</w:t>
      </w:r>
      <w:r>
        <w:rPr>
          <w:color w:val="0E0E0E"/>
          <w:spacing w:val="-15"/>
          <w:sz w:val="25"/>
        </w:rPr>
        <w:t xml:space="preserve"> </w:t>
      </w:r>
      <w:r>
        <w:rPr>
          <w:color w:val="111111"/>
          <w:sz w:val="25"/>
        </w:rPr>
        <w:t>информации</w:t>
      </w:r>
      <w:r>
        <w:rPr>
          <w:color w:val="111111"/>
          <w:spacing w:val="-16"/>
          <w:sz w:val="25"/>
        </w:rPr>
        <w:t xml:space="preserve"> </w:t>
      </w:r>
      <w:r>
        <w:rPr>
          <w:color w:val="0F0F0F"/>
          <w:sz w:val="25"/>
        </w:rPr>
        <w:t>с</w:t>
      </w:r>
      <w:r>
        <w:rPr>
          <w:color w:val="0F0F0F"/>
          <w:spacing w:val="-16"/>
          <w:sz w:val="25"/>
        </w:rPr>
        <w:t xml:space="preserve"> </w:t>
      </w:r>
      <w:r>
        <w:rPr>
          <w:color w:val="0E0E0E"/>
          <w:sz w:val="25"/>
        </w:rPr>
        <w:t>использованием</w:t>
      </w:r>
      <w:r>
        <w:rPr>
          <w:color w:val="0E0E0E"/>
          <w:spacing w:val="-15"/>
          <w:sz w:val="25"/>
        </w:rPr>
        <w:t xml:space="preserve"> </w:t>
      </w:r>
      <w:r>
        <w:rPr>
          <w:color w:val="0C0C0C"/>
          <w:sz w:val="25"/>
        </w:rPr>
        <w:t>ресурсов</w:t>
      </w:r>
      <w:r>
        <w:rPr>
          <w:color w:val="0C0C0C"/>
          <w:spacing w:val="-16"/>
          <w:sz w:val="25"/>
        </w:rPr>
        <w:t xml:space="preserve"> </w:t>
      </w:r>
      <w:r>
        <w:rPr>
          <w:color w:val="0C0C0C"/>
          <w:sz w:val="25"/>
        </w:rPr>
        <w:t>библиотек</w:t>
      </w:r>
      <w:r>
        <w:rPr>
          <w:color w:val="0C0C0C"/>
          <w:spacing w:val="-15"/>
          <w:sz w:val="25"/>
        </w:rPr>
        <w:t xml:space="preserve"> </w:t>
      </w:r>
      <w:r>
        <w:rPr>
          <w:color w:val="0F0F0F"/>
          <w:sz w:val="25"/>
        </w:rPr>
        <w:t xml:space="preserve">и </w:t>
      </w:r>
      <w:r>
        <w:rPr>
          <w:color w:val="0F0F0F"/>
          <w:spacing w:val="-2"/>
          <w:sz w:val="25"/>
        </w:rPr>
        <w:t>Интернета;</w:t>
      </w:r>
    </w:p>
    <w:p w14:paraId="7F28E87E">
      <w:pPr>
        <w:pStyle w:val="6"/>
        <w:spacing w:before="20"/>
        <w:ind w:left="849"/>
      </w:pPr>
      <w:r>
        <w:rPr>
          <w:color w:val="131313"/>
          <w:spacing w:val="-6"/>
        </w:rPr>
        <w:t>осуществлять</w:t>
      </w:r>
      <w:r>
        <w:rPr>
          <w:color w:val="131313"/>
          <w:spacing w:val="20"/>
        </w:rPr>
        <w:t xml:space="preserve"> </w:t>
      </w:r>
      <w:r>
        <w:rPr>
          <w:color w:val="0F0F0F"/>
          <w:spacing w:val="-6"/>
        </w:rPr>
        <w:t>выбор</w:t>
      </w:r>
      <w:r>
        <w:rPr>
          <w:color w:val="0F0F0F"/>
          <w:spacing w:val="2"/>
        </w:rPr>
        <w:t xml:space="preserve"> </w:t>
      </w:r>
      <w:r>
        <w:rPr>
          <w:color w:val="0F0F0F"/>
          <w:spacing w:val="-6"/>
        </w:rPr>
        <w:t>наиболее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-6"/>
        </w:rPr>
        <w:t>эффективных</w:t>
      </w:r>
      <w:r>
        <w:rPr>
          <w:color w:val="0F0F0F"/>
          <w:spacing w:val="18"/>
        </w:rPr>
        <w:t xml:space="preserve"> </w:t>
      </w:r>
      <w:r>
        <w:rPr>
          <w:color w:val="0F0F0F"/>
          <w:spacing w:val="-6"/>
        </w:rPr>
        <w:t>способов</w:t>
      </w:r>
      <w:r>
        <w:rPr>
          <w:color w:val="0F0F0F"/>
        </w:rPr>
        <w:t xml:space="preserve"> </w:t>
      </w:r>
      <w:r>
        <w:rPr>
          <w:color w:val="0F0F0F"/>
          <w:spacing w:val="-6"/>
        </w:rPr>
        <w:t>и приемов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-6"/>
        </w:rPr>
        <w:t>решения</w:t>
      </w:r>
      <w:r>
        <w:rPr>
          <w:color w:val="0F0F0F"/>
          <w:spacing w:val="3"/>
        </w:rPr>
        <w:t xml:space="preserve"> </w:t>
      </w:r>
      <w:r>
        <w:rPr>
          <w:color w:val="0F0F0F"/>
          <w:spacing w:val="-6"/>
        </w:rPr>
        <w:t>нестандартных</w:t>
      </w:r>
    </w:p>
    <w:p w14:paraId="3F087AF9">
      <w:pPr>
        <w:spacing w:before="39"/>
        <w:ind w:left="855" w:right="0" w:firstLine="0"/>
        <w:jc w:val="left"/>
        <w:rPr>
          <w:sz w:val="24"/>
        </w:rPr>
      </w:pPr>
      <w:r>
        <w:rPr>
          <w:color w:val="131313"/>
          <w:spacing w:val="-2"/>
          <w:sz w:val="24"/>
        </w:rPr>
        <w:t>зада</w:t>
      </w:r>
      <w:r>
        <w:rPr>
          <w:color w:val="131313"/>
          <w:spacing w:val="-2"/>
          <w:sz w:val="24"/>
          <w:lang w:val="ru-RU"/>
        </w:rPr>
        <w:t>ч</w:t>
      </w:r>
      <w:r>
        <w:rPr>
          <w:color w:val="131313"/>
          <w:spacing w:val="-2"/>
          <w:sz w:val="24"/>
        </w:rPr>
        <w:t>;</w:t>
      </w:r>
    </w:p>
    <w:p w14:paraId="66A55D98">
      <w:pPr>
        <w:pStyle w:val="10"/>
        <w:numPr>
          <w:ilvl w:val="0"/>
          <w:numId w:val="2"/>
        </w:numPr>
        <w:tabs>
          <w:tab w:val="left" w:pos="847"/>
          <w:tab w:val="left" w:pos="849"/>
        </w:tabs>
        <w:spacing w:before="46" w:after="0" w:line="264" w:lineRule="auto"/>
        <w:ind w:left="849" w:right="156" w:hanging="355"/>
        <w:jc w:val="left"/>
        <w:rPr>
          <w:color w:val="111111"/>
          <w:sz w:val="25"/>
        </w:rPr>
      </w:pPr>
      <w:r>
        <w:rPr>
          <w:color w:val="111111"/>
          <w:spacing w:val="-6"/>
          <w:sz w:val="25"/>
        </w:rPr>
        <w:t>формировать</w:t>
      </w:r>
      <w:r>
        <w:rPr>
          <w:color w:val="111111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представление</w:t>
      </w:r>
      <w:r>
        <w:rPr>
          <w:color w:val="131313"/>
          <w:spacing w:val="-10"/>
          <w:sz w:val="25"/>
        </w:rPr>
        <w:t xml:space="preserve"> </w:t>
      </w:r>
      <w:r>
        <w:rPr>
          <w:color w:val="151515"/>
          <w:spacing w:val="-6"/>
          <w:sz w:val="25"/>
        </w:rPr>
        <w:t>о</w:t>
      </w:r>
      <w:r>
        <w:rPr>
          <w:color w:val="151515"/>
          <w:spacing w:val="-12"/>
          <w:sz w:val="25"/>
        </w:rPr>
        <w:t xml:space="preserve"> </w:t>
      </w:r>
      <w:r>
        <w:rPr>
          <w:color w:val="111111"/>
          <w:spacing w:val="-6"/>
          <w:sz w:val="25"/>
        </w:rPr>
        <w:t>математической</w:t>
      </w:r>
      <w:r>
        <w:rPr>
          <w:color w:val="111111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науке</w:t>
      </w:r>
      <w:r>
        <w:rPr>
          <w:color w:val="111111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как</w:t>
      </w:r>
      <w:r>
        <w:rPr>
          <w:color w:val="0F0F0F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сфере</w:t>
      </w:r>
      <w:r>
        <w:rPr>
          <w:color w:val="0C0C0C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человеческой</w:t>
      </w:r>
      <w:r>
        <w:rPr>
          <w:color w:val="0F0F0F"/>
          <w:spacing w:val="1"/>
          <w:sz w:val="25"/>
        </w:rPr>
        <w:t xml:space="preserve"> </w:t>
      </w:r>
      <w:r>
        <w:rPr>
          <w:color w:val="0E0E0E"/>
          <w:spacing w:val="-6"/>
          <w:sz w:val="25"/>
        </w:rPr>
        <w:t xml:space="preserve">деятельности, </w:t>
      </w:r>
      <w:r>
        <w:rPr>
          <w:color w:val="131313"/>
          <w:spacing w:val="-2"/>
          <w:sz w:val="25"/>
        </w:rPr>
        <w:t>о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ее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значимости</w:t>
      </w:r>
      <w:r>
        <w:rPr>
          <w:color w:val="131313"/>
          <w:spacing w:val="8"/>
          <w:sz w:val="25"/>
        </w:rPr>
        <w:t xml:space="preserve"> </w:t>
      </w:r>
      <w:r>
        <w:rPr>
          <w:color w:val="111111"/>
          <w:spacing w:val="-2"/>
          <w:sz w:val="25"/>
        </w:rPr>
        <w:t>в</w:t>
      </w:r>
      <w:r>
        <w:rPr>
          <w:color w:val="111111"/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 xml:space="preserve">развитии </w:t>
      </w:r>
      <w:r>
        <w:rPr>
          <w:color w:val="131313"/>
          <w:spacing w:val="-2"/>
          <w:sz w:val="25"/>
        </w:rPr>
        <w:t>математического</w:t>
      </w:r>
      <w:r>
        <w:rPr>
          <w:color w:val="131313"/>
          <w:spacing w:val="-13"/>
          <w:sz w:val="25"/>
        </w:rPr>
        <w:t xml:space="preserve"> </w:t>
      </w:r>
      <w:r>
        <w:rPr>
          <w:color w:val="0E0E0E"/>
          <w:spacing w:val="-2"/>
          <w:sz w:val="25"/>
        </w:rPr>
        <w:t>образования</w:t>
      </w:r>
      <w:r>
        <w:rPr>
          <w:color w:val="0E0E0E"/>
          <w:spacing w:val="10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2"/>
          <w:sz w:val="25"/>
        </w:rPr>
        <w:t xml:space="preserve"> </w:t>
      </w:r>
      <w:r>
        <w:rPr>
          <w:color w:val="0E0E0E"/>
          <w:spacing w:val="-2"/>
          <w:sz w:val="25"/>
        </w:rPr>
        <w:t>РФ.</w:t>
      </w:r>
    </w:p>
    <w:p w14:paraId="1FC3BDFA">
      <w:pPr>
        <w:pStyle w:val="6"/>
        <w:spacing w:before="35"/>
      </w:pPr>
    </w:p>
    <w:p w14:paraId="38CB39F0">
      <w:pPr>
        <w:pStyle w:val="2"/>
        <w:spacing w:line="261" w:lineRule="auto"/>
        <w:ind w:left="2525" w:hanging="1782"/>
      </w:pPr>
      <w:r>
        <w:rPr>
          <w:color w:val="0C0C0C"/>
          <w:spacing w:val="-6"/>
        </w:rPr>
        <w:t>Формы</w:t>
      </w:r>
      <w:r>
        <w:rPr>
          <w:color w:val="0C0C0C"/>
          <w:spacing w:val="-2"/>
        </w:rPr>
        <w:t xml:space="preserve"> </w:t>
      </w:r>
      <w:r>
        <w:rPr>
          <w:color w:val="111111"/>
          <w:spacing w:val="-6"/>
        </w:rPr>
        <w:t>учета</w:t>
      </w:r>
      <w:r>
        <w:rPr>
          <w:color w:val="111111"/>
        </w:rPr>
        <w:t xml:space="preserve"> </w:t>
      </w:r>
      <w:r>
        <w:rPr>
          <w:color w:val="0E0E0E"/>
          <w:spacing w:val="-6"/>
        </w:rPr>
        <w:t>знаний,</w:t>
      </w:r>
      <w:r>
        <w:rPr>
          <w:color w:val="0E0E0E"/>
          <w:spacing w:val="-7"/>
        </w:rPr>
        <w:t xml:space="preserve"> </w:t>
      </w:r>
      <w:r>
        <w:rPr>
          <w:color w:val="0F0F0F"/>
          <w:spacing w:val="-6"/>
        </w:rPr>
        <w:t xml:space="preserve">умений, </w:t>
      </w:r>
      <w:r>
        <w:rPr>
          <w:color w:val="0E0E0E"/>
          <w:spacing w:val="-6"/>
        </w:rPr>
        <w:t>система</w:t>
      </w:r>
      <w:r>
        <w:rPr>
          <w:color w:val="0E0E0E"/>
          <w:spacing w:val="10"/>
        </w:rPr>
        <w:t xml:space="preserve"> </w:t>
      </w:r>
      <w:r>
        <w:rPr>
          <w:color w:val="0A0A0A"/>
          <w:spacing w:val="-6"/>
        </w:rPr>
        <w:t>контролирую</w:t>
      </w:r>
      <w:r>
        <w:rPr>
          <w:color w:val="0A0A0A"/>
          <w:spacing w:val="-6"/>
          <w:lang w:val="ru-RU"/>
        </w:rPr>
        <w:t>щ</w:t>
      </w:r>
      <w:r>
        <w:rPr>
          <w:color w:val="0A0A0A"/>
          <w:spacing w:val="-6"/>
        </w:rPr>
        <w:t>их</w:t>
      </w:r>
      <w:r>
        <w:rPr>
          <w:color w:val="0A0A0A"/>
          <w:spacing w:val="-10"/>
        </w:rPr>
        <w:t xml:space="preserve"> </w:t>
      </w:r>
      <w:r>
        <w:rPr>
          <w:color w:val="0C0C0C"/>
          <w:spacing w:val="-6"/>
        </w:rPr>
        <w:t>материалов</w:t>
      </w:r>
      <w:r>
        <w:rPr>
          <w:color w:val="0C0C0C"/>
        </w:rPr>
        <w:t xml:space="preserve"> </w:t>
      </w:r>
      <w:r>
        <w:rPr>
          <w:color w:val="0C0C0C"/>
          <w:spacing w:val="-6"/>
        </w:rPr>
        <w:t>для</w:t>
      </w:r>
      <w:r>
        <w:rPr>
          <w:color w:val="0C0C0C"/>
          <w:spacing w:val="-7"/>
        </w:rPr>
        <w:t xml:space="preserve"> </w:t>
      </w:r>
      <w:r>
        <w:rPr>
          <w:color w:val="0A0A0A"/>
          <w:spacing w:val="-6"/>
        </w:rPr>
        <w:t xml:space="preserve">оценки </w:t>
      </w:r>
      <w:r>
        <w:rPr>
          <w:color w:val="0E0E0E"/>
          <w:spacing w:val="-2"/>
        </w:rPr>
        <w:t>планируемых</w:t>
      </w:r>
      <w:r>
        <w:rPr>
          <w:color w:val="0E0E0E"/>
          <w:spacing w:val="-4"/>
        </w:rPr>
        <w:t xml:space="preserve"> </w:t>
      </w:r>
      <w:r>
        <w:rPr>
          <w:color w:val="0E0E0E"/>
          <w:spacing w:val="-2"/>
        </w:rPr>
        <w:t xml:space="preserve">результатов </w:t>
      </w:r>
      <w:r>
        <w:rPr>
          <w:color w:val="0A0A0A"/>
          <w:spacing w:val="-2"/>
        </w:rPr>
        <w:t>освоения</w:t>
      </w:r>
      <w:r>
        <w:rPr>
          <w:color w:val="0A0A0A"/>
          <w:spacing w:val="-8"/>
        </w:rPr>
        <w:t xml:space="preserve"> </w:t>
      </w:r>
      <w:r>
        <w:rPr>
          <w:color w:val="0A0A0A"/>
          <w:spacing w:val="-2"/>
        </w:rPr>
        <w:t>программы</w:t>
      </w:r>
    </w:p>
    <w:p w14:paraId="1390F000">
      <w:pPr>
        <w:pStyle w:val="6"/>
        <w:spacing w:before="36"/>
        <w:rPr>
          <w:b/>
        </w:rPr>
      </w:pPr>
    </w:p>
    <w:p w14:paraId="16D34518">
      <w:pPr>
        <w:pStyle w:val="6"/>
        <w:spacing w:before="1" w:line="268" w:lineRule="auto"/>
        <w:ind w:left="123" w:firstLine="711"/>
      </w:pPr>
      <w:r>
        <w:rPr>
          <w:color w:val="111111"/>
          <w:spacing w:val="-6"/>
        </w:rPr>
        <w:t>Основной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6"/>
        </w:rPr>
        <w:t>формой</w:t>
      </w:r>
      <w:r>
        <w:rPr>
          <w:color w:val="131313"/>
        </w:rPr>
        <w:t xml:space="preserve"> </w:t>
      </w:r>
      <w:r>
        <w:rPr>
          <w:color w:val="131313"/>
          <w:spacing w:val="-6"/>
        </w:rPr>
        <w:t>учета</w:t>
      </w:r>
      <w:r>
        <w:rPr>
          <w:color w:val="131313"/>
          <w:spacing w:val="-9"/>
        </w:rPr>
        <w:t xml:space="preserve"> </w:t>
      </w:r>
      <w:r>
        <w:rPr>
          <w:color w:val="131313"/>
          <w:spacing w:val="-6"/>
        </w:rPr>
        <w:t xml:space="preserve">внеурочных </w:t>
      </w:r>
      <w:r>
        <w:rPr>
          <w:color w:val="111111"/>
          <w:spacing w:val="-6"/>
        </w:rPr>
        <w:t>достижений</w:t>
      </w:r>
      <w:r>
        <w:rPr>
          <w:color w:val="111111"/>
          <w:spacing w:val="7"/>
        </w:rPr>
        <w:t xml:space="preserve"> </w:t>
      </w:r>
      <w:r>
        <w:rPr>
          <w:color w:val="0C0C0C"/>
          <w:spacing w:val="-6"/>
        </w:rPr>
        <w:t>учащихся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6"/>
        </w:rPr>
        <w:t xml:space="preserve">является </w:t>
      </w:r>
      <w:r>
        <w:rPr>
          <w:color w:val="0F0F0F"/>
          <w:spacing w:val="-6"/>
        </w:rPr>
        <w:t>портфолио, в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-6"/>
        </w:rPr>
        <w:t xml:space="preserve">которое </w:t>
      </w:r>
      <w:r>
        <w:rPr>
          <w:color w:val="131313"/>
        </w:rPr>
        <w:t xml:space="preserve">могут </w:t>
      </w:r>
      <w:r>
        <w:rPr>
          <w:color w:val="111111"/>
        </w:rPr>
        <w:t>входить:</w:t>
      </w:r>
    </w:p>
    <w:p w14:paraId="4DC5EABD">
      <w:pPr>
        <w:pStyle w:val="10"/>
        <w:numPr>
          <w:ilvl w:val="0"/>
          <w:numId w:val="2"/>
        </w:numPr>
        <w:tabs>
          <w:tab w:val="left" w:pos="847"/>
        </w:tabs>
        <w:spacing w:before="4" w:after="0" w:line="240" w:lineRule="auto"/>
        <w:ind w:left="847" w:right="0" w:hanging="361"/>
        <w:jc w:val="left"/>
        <w:rPr>
          <w:color w:val="131313"/>
          <w:sz w:val="25"/>
        </w:rPr>
      </w:pPr>
      <w:r>
        <w:rPr>
          <w:color w:val="111111"/>
          <w:spacing w:val="-8"/>
          <w:sz w:val="25"/>
        </w:rPr>
        <w:t>выполненные</w:t>
      </w:r>
      <w:r>
        <w:rPr>
          <w:color w:val="111111"/>
          <w:spacing w:val="23"/>
          <w:sz w:val="25"/>
        </w:rPr>
        <w:t xml:space="preserve"> </w:t>
      </w:r>
      <w:r>
        <w:rPr>
          <w:color w:val="111111"/>
          <w:spacing w:val="-8"/>
          <w:sz w:val="25"/>
        </w:rPr>
        <w:t>нестандартные</w:t>
      </w:r>
      <w:r>
        <w:rPr>
          <w:color w:val="111111"/>
          <w:spacing w:val="25"/>
          <w:sz w:val="25"/>
        </w:rPr>
        <w:t xml:space="preserve"> </w:t>
      </w:r>
      <w:r>
        <w:rPr>
          <w:color w:val="111111"/>
          <w:spacing w:val="-8"/>
          <w:sz w:val="25"/>
        </w:rPr>
        <w:t>задания,</w:t>
      </w:r>
      <w:r>
        <w:rPr>
          <w:color w:val="111111"/>
          <w:spacing w:val="11"/>
          <w:sz w:val="25"/>
        </w:rPr>
        <w:t xml:space="preserve"> </w:t>
      </w:r>
      <w:r>
        <w:rPr>
          <w:color w:val="0F0F0F"/>
          <w:spacing w:val="-8"/>
          <w:sz w:val="25"/>
        </w:rPr>
        <w:t>компетентностно-ориентированные</w:t>
      </w:r>
      <w:r>
        <w:rPr>
          <w:color w:val="0F0F0F"/>
          <w:spacing w:val="2"/>
          <w:sz w:val="25"/>
        </w:rPr>
        <w:t xml:space="preserve"> </w:t>
      </w:r>
      <w:r>
        <w:rPr>
          <w:color w:val="0F0F0F"/>
          <w:spacing w:val="-8"/>
          <w:sz w:val="25"/>
        </w:rPr>
        <w:t>задания</w:t>
      </w:r>
      <w:r>
        <w:rPr>
          <w:color w:val="0F0F0F"/>
          <w:spacing w:val="10"/>
          <w:sz w:val="25"/>
        </w:rPr>
        <w:t xml:space="preserve"> </w:t>
      </w:r>
      <w:r>
        <w:rPr>
          <w:color w:val="0F0F0F"/>
          <w:spacing w:val="-8"/>
          <w:sz w:val="25"/>
        </w:rPr>
        <w:t>и</w:t>
      </w:r>
      <w:r>
        <w:rPr>
          <w:color w:val="0F0F0F"/>
          <w:spacing w:val="-5"/>
          <w:sz w:val="25"/>
        </w:rPr>
        <w:t xml:space="preserve"> </w:t>
      </w:r>
      <w:r>
        <w:rPr>
          <w:color w:val="111111"/>
          <w:spacing w:val="-8"/>
          <w:sz w:val="25"/>
        </w:rPr>
        <w:t>др.;</w:t>
      </w:r>
    </w:p>
    <w:p w14:paraId="4A1F025E">
      <w:pPr>
        <w:pStyle w:val="10"/>
        <w:numPr>
          <w:ilvl w:val="0"/>
          <w:numId w:val="2"/>
        </w:numPr>
        <w:tabs>
          <w:tab w:val="left" w:pos="840"/>
        </w:tabs>
        <w:spacing w:before="43" w:after="0" w:line="240" w:lineRule="auto"/>
        <w:ind w:left="840" w:right="0" w:hanging="354"/>
        <w:jc w:val="left"/>
        <w:rPr>
          <w:color w:val="0F0F0F"/>
          <w:sz w:val="25"/>
        </w:rPr>
      </w:pPr>
      <w:r>
        <w:rPr>
          <w:color w:val="111111"/>
          <w:spacing w:val="-8"/>
          <w:sz w:val="25"/>
        </w:rPr>
        <w:t>самостоятельно составленные</w:t>
      </w:r>
      <w:r>
        <w:rPr>
          <w:color w:val="111111"/>
          <w:spacing w:val="21"/>
          <w:sz w:val="25"/>
        </w:rPr>
        <w:t xml:space="preserve"> </w:t>
      </w:r>
      <w:r>
        <w:rPr>
          <w:color w:val="0F0F0F"/>
          <w:spacing w:val="-8"/>
          <w:sz w:val="25"/>
        </w:rPr>
        <w:t>обу</w:t>
      </w:r>
      <w:r>
        <w:rPr>
          <w:color w:val="0F0F0F"/>
          <w:spacing w:val="-8"/>
          <w:sz w:val="25"/>
          <w:lang w:val="ru-RU"/>
        </w:rPr>
        <w:t>ч</w:t>
      </w:r>
      <w:r>
        <w:rPr>
          <w:color w:val="0F0F0F"/>
          <w:spacing w:val="-8"/>
          <w:sz w:val="25"/>
        </w:rPr>
        <w:t>ающимися</w:t>
      </w:r>
      <w:r>
        <w:rPr>
          <w:color w:val="0F0F0F"/>
          <w:spacing w:val="18"/>
          <w:sz w:val="25"/>
        </w:rPr>
        <w:t xml:space="preserve"> </w:t>
      </w:r>
      <w:r>
        <w:rPr>
          <w:color w:val="0F0F0F"/>
          <w:spacing w:val="-8"/>
          <w:sz w:val="25"/>
        </w:rPr>
        <w:t>нестандартные</w:t>
      </w:r>
      <w:r>
        <w:rPr>
          <w:color w:val="0F0F0F"/>
          <w:spacing w:val="24"/>
          <w:sz w:val="25"/>
        </w:rPr>
        <w:t xml:space="preserve"> </w:t>
      </w:r>
      <w:r>
        <w:rPr>
          <w:color w:val="111111"/>
          <w:spacing w:val="-8"/>
          <w:sz w:val="25"/>
        </w:rPr>
        <w:t>задачи</w:t>
      </w:r>
      <w:r>
        <w:rPr>
          <w:color w:val="111111"/>
          <w:spacing w:val="8"/>
          <w:sz w:val="25"/>
        </w:rPr>
        <w:t xml:space="preserve"> </w:t>
      </w:r>
      <w:r>
        <w:rPr>
          <w:color w:val="131313"/>
          <w:spacing w:val="-8"/>
          <w:sz w:val="25"/>
        </w:rPr>
        <w:t>и</w:t>
      </w:r>
      <w:r>
        <w:rPr>
          <w:color w:val="131313"/>
          <w:spacing w:val="-1"/>
          <w:sz w:val="25"/>
        </w:rPr>
        <w:t xml:space="preserve"> </w:t>
      </w:r>
      <w:r>
        <w:rPr>
          <w:color w:val="111111"/>
          <w:spacing w:val="-8"/>
          <w:sz w:val="25"/>
        </w:rPr>
        <w:t>задания;</w:t>
      </w:r>
    </w:p>
    <w:p w14:paraId="6BAD8B3A">
      <w:pPr>
        <w:pStyle w:val="10"/>
        <w:numPr>
          <w:ilvl w:val="0"/>
          <w:numId w:val="2"/>
        </w:numPr>
        <w:tabs>
          <w:tab w:val="left" w:pos="843"/>
        </w:tabs>
        <w:spacing w:before="54" w:after="0" w:line="240" w:lineRule="auto"/>
        <w:ind w:left="843" w:right="0" w:hanging="357"/>
        <w:jc w:val="left"/>
        <w:rPr>
          <w:color w:val="111111"/>
          <w:sz w:val="25"/>
        </w:rPr>
      </w:pPr>
      <w:r>
        <w:rPr>
          <w:color w:val="0F0F0F"/>
          <w:spacing w:val="-8"/>
          <w:sz w:val="25"/>
        </w:rPr>
        <w:t>проектные</w:t>
      </w:r>
      <w:r>
        <w:rPr>
          <w:color w:val="0F0F0F"/>
          <w:spacing w:val="22"/>
          <w:sz w:val="25"/>
        </w:rPr>
        <w:t xml:space="preserve"> </w:t>
      </w:r>
      <w:r>
        <w:rPr>
          <w:color w:val="131313"/>
          <w:spacing w:val="-8"/>
          <w:sz w:val="25"/>
        </w:rPr>
        <w:t>или</w:t>
      </w:r>
      <w:r>
        <w:rPr>
          <w:color w:val="131313"/>
          <w:spacing w:val="5"/>
          <w:sz w:val="25"/>
        </w:rPr>
        <w:t xml:space="preserve"> </w:t>
      </w:r>
      <w:r>
        <w:rPr>
          <w:color w:val="0F0F0F"/>
          <w:spacing w:val="-8"/>
          <w:sz w:val="25"/>
        </w:rPr>
        <w:t>исследовательские</w:t>
      </w:r>
      <w:r>
        <w:rPr>
          <w:color w:val="0F0F0F"/>
          <w:spacing w:val="-7"/>
          <w:sz w:val="25"/>
        </w:rPr>
        <w:t xml:space="preserve"> </w:t>
      </w:r>
      <w:r>
        <w:rPr>
          <w:color w:val="0F0F0F"/>
          <w:spacing w:val="-8"/>
          <w:sz w:val="25"/>
        </w:rPr>
        <w:t>работы;</w:t>
      </w:r>
    </w:p>
    <w:p w14:paraId="0FF5B3C0">
      <w:pPr>
        <w:pStyle w:val="10"/>
        <w:numPr>
          <w:ilvl w:val="0"/>
          <w:numId w:val="2"/>
        </w:numPr>
        <w:tabs>
          <w:tab w:val="left" w:pos="842"/>
        </w:tabs>
        <w:spacing w:before="48" w:after="0" w:line="240" w:lineRule="auto"/>
        <w:ind w:left="842" w:right="0" w:hanging="356"/>
        <w:jc w:val="left"/>
        <w:rPr>
          <w:color w:val="111111"/>
          <w:sz w:val="25"/>
        </w:rPr>
      </w:pPr>
      <w:r>
        <w:rPr>
          <w:color w:val="0E0E0E"/>
          <w:spacing w:val="-8"/>
          <w:sz w:val="25"/>
        </w:rPr>
        <w:t>творческие</w:t>
      </w:r>
      <w:r>
        <w:rPr>
          <w:color w:val="0E0E0E"/>
          <w:spacing w:val="13"/>
          <w:sz w:val="25"/>
        </w:rPr>
        <w:t xml:space="preserve"> </w:t>
      </w:r>
      <w:r>
        <w:rPr>
          <w:color w:val="111111"/>
          <w:spacing w:val="-2"/>
          <w:sz w:val="25"/>
        </w:rPr>
        <w:t>работы;</w:t>
      </w:r>
    </w:p>
    <w:p w14:paraId="2ABD0627">
      <w:pPr>
        <w:pStyle w:val="10"/>
        <w:numPr>
          <w:ilvl w:val="0"/>
          <w:numId w:val="2"/>
        </w:numPr>
        <w:tabs>
          <w:tab w:val="left" w:pos="843"/>
        </w:tabs>
        <w:spacing w:before="44" w:after="0" w:line="276" w:lineRule="auto"/>
        <w:ind w:left="843" w:right="3263" w:hanging="358"/>
        <w:jc w:val="left"/>
        <w:rPr>
          <w:color w:val="0F0F0F"/>
          <w:sz w:val="25"/>
        </w:rPr>
      </w:pPr>
      <w:r>
        <w:rPr>
          <w:color w:val="0F0F0F"/>
          <w:spacing w:val="-2"/>
          <w:sz w:val="25"/>
        </w:rPr>
        <w:t>участие</w:t>
      </w:r>
      <w:r>
        <w:rPr>
          <w:color w:val="0F0F0F"/>
          <w:spacing w:val="-9"/>
          <w:sz w:val="25"/>
        </w:rPr>
        <w:t xml:space="preserve"> </w:t>
      </w:r>
      <w:r>
        <w:rPr>
          <w:color w:val="111111"/>
          <w:spacing w:val="-2"/>
          <w:sz w:val="25"/>
        </w:rPr>
        <w:t>учащихся</w:t>
      </w:r>
      <w:r>
        <w:rPr>
          <w:color w:val="111111"/>
          <w:spacing w:val="-4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конкурсах, </w:t>
      </w:r>
      <w:r>
        <w:rPr>
          <w:color w:val="111111"/>
          <w:spacing w:val="-2"/>
          <w:sz w:val="25"/>
        </w:rPr>
        <w:t>викторинах,</w:t>
      </w:r>
      <w:r>
        <w:rPr>
          <w:color w:val="111111"/>
          <w:spacing w:val="-3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олимпиадах; </w:t>
      </w:r>
      <w:r>
        <w:rPr>
          <w:color w:val="131313"/>
          <w:spacing w:val="-6"/>
          <w:sz w:val="25"/>
        </w:rPr>
        <w:t>материал</w:t>
      </w:r>
      <w:r>
        <w:rPr>
          <w:color w:val="131313"/>
          <w:spacing w:val="-6"/>
          <w:sz w:val="25"/>
          <w:lang w:val="ru-RU"/>
        </w:rPr>
        <w:t>ь</w:t>
      </w:r>
      <w:r>
        <w:rPr>
          <w:color w:val="131313"/>
          <w:spacing w:val="-6"/>
          <w:sz w:val="25"/>
        </w:rPr>
        <w:t>ный</w:t>
      </w:r>
      <w:r>
        <w:rPr>
          <w:color w:val="131313"/>
          <w:spacing w:val="2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объект, </w:t>
      </w:r>
      <w:r>
        <w:rPr>
          <w:color w:val="131313"/>
          <w:spacing w:val="-6"/>
          <w:sz w:val="25"/>
        </w:rPr>
        <w:t xml:space="preserve">макет, иное </w:t>
      </w:r>
      <w:r>
        <w:rPr>
          <w:color w:val="111111"/>
          <w:spacing w:val="-6"/>
          <w:sz w:val="25"/>
        </w:rPr>
        <w:t>конструкторское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изделие.</w:t>
      </w:r>
    </w:p>
    <w:p w14:paraId="3704EAEB">
      <w:pPr>
        <w:pStyle w:val="6"/>
        <w:spacing w:before="11"/>
      </w:pPr>
    </w:p>
    <w:p w14:paraId="6D20F5B0">
      <w:pPr>
        <w:pStyle w:val="6"/>
        <w:spacing w:before="1" w:line="266" w:lineRule="auto"/>
        <w:ind w:left="110" w:right="155" w:firstLine="719"/>
        <w:jc w:val="both"/>
      </w:pPr>
      <w:r>
        <w:rPr>
          <w:color w:val="0F0F0F"/>
          <w:spacing w:val="-4"/>
        </w:rPr>
        <w:t xml:space="preserve">Контроль </w:t>
      </w:r>
      <w:r>
        <w:rPr>
          <w:color w:val="131313"/>
          <w:spacing w:val="-4"/>
        </w:rPr>
        <w:t>и</w:t>
      </w:r>
      <w:r>
        <w:rPr>
          <w:color w:val="131313"/>
          <w:spacing w:val="-12"/>
        </w:rPr>
        <w:t xml:space="preserve"> </w:t>
      </w:r>
      <w:r>
        <w:rPr>
          <w:color w:val="111111"/>
          <w:spacing w:val="-4"/>
        </w:rPr>
        <w:t xml:space="preserve">оценка результатов освоения </w:t>
      </w:r>
      <w:r>
        <w:rPr>
          <w:color w:val="0F0F0F"/>
          <w:spacing w:val="-4"/>
        </w:rPr>
        <w:t xml:space="preserve">программы </w:t>
      </w:r>
      <w:r>
        <w:rPr>
          <w:color w:val="0E0E0E"/>
          <w:spacing w:val="-4"/>
        </w:rPr>
        <w:t xml:space="preserve">внеурочной </w:t>
      </w:r>
      <w:r>
        <w:rPr>
          <w:color w:val="0F0F0F"/>
          <w:spacing w:val="-4"/>
        </w:rPr>
        <w:t xml:space="preserve">деятельности </w:t>
      </w:r>
      <w:r>
        <w:rPr>
          <w:color w:val="0C0C0C"/>
          <w:spacing w:val="-4"/>
        </w:rPr>
        <w:t>зависят</w:t>
      </w:r>
      <w:r>
        <w:rPr>
          <w:color w:val="0C0C0C"/>
          <w:spacing w:val="-7"/>
        </w:rPr>
        <w:t xml:space="preserve"> </w:t>
      </w:r>
      <w:r>
        <w:rPr>
          <w:color w:val="111111"/>
          <w:spacing w:val="-4"/>
        </w:rPr>
        <w:t xml:space="preserve">от </w:t>
      </w:r>
      <w:r>
        <w:rPr>
          <w:color w:val="0F0F0F"/>
        </w:rPr>
        <w:t xml:space="preserve">тематики и </w:t>
      </w:r>
      <w:r>
        <w:rPr>
          <w:color w:val="0E0E0E"/>
        </w:rPr>
        <w:t xml:space="preserve">содержания изучаемого </w:t>
      </w:r>
      <w:r>
        <w:rPr>
          <w:color w:val="111111"/>
        </w:rPr>
        <w:t xml:space="preserve">раздела. </w:t>
      </w:r>
      <w:r>
        <w:rPr>
          <w:color w:val="0C0C0C"/>
        </w:rPr>
        <w:t xml:space="preserve">Результативным </w:t>
      </w:r>
      <w:r>
        <w:rPr>
          <w:color w:val="0E0E0E"/>
        </w:rPr>
        <w:t xml:space="preserve">будет контроль </w:t>
      </w:r>
      <w:r>
        <w:rPr>
          <w:color w:val="0C0C0C"/>
        </w:rPr>
        <w:t xml:space="preserve">в </w:t>
      </w:r>
      <w:r>
        <w:t xml:space="preserve">процессе </w:t>
      </w:r>
      <w:r>
        <w:rPr>
          <w:color w:val="0E0E0E"/>
        </w:rPr>
        <w:t xml:space="preserve">организации </w:t>
      </w:r>
      <w:r>
        <w:rPr>
          <w:color w:val="111111"/>
        </w:rPr>
        <w:t xml:space="preserve">следующих </w:t>
      </w:r>
      <w:r>
        <w:rPr>
          <w:color w:val="0E0E0E"/>
        </w:rPr>
        <w:t xml:space="preserve">форм </w:t>
      </w:r>
      <w:r>
        <w:rPr>
          <w:color w:val="0C0C0C"/>
        </w:rPr>
        <w:t xml:space="preserve">деятельности: </w:t>
      </w:r>
      <w:r>
        <w:rPr>
          <w:color w:val="0A0A0A"/>
        </w:rPr>
        <w:t xml:space="preserve">викторины, творческое </w:t>
      </w:r>
      <w:r>
        <w:rPr>
          <w:color w:val="0C0C0C"/>
        </w:rPr>
        <w:t xml:space="preserve">конкурсы, </w:t>
      </w:r>
      <w:r>
        <w:rPr>
          <w:color w:val="0A0A0A"/>
        </w:rPr>
        <w:t xml:space="preserve">олимпиады, </w:t>
      </w:r>
      <w:r>
        <w:rPr>
          <w:color w:val="0F0F0F"/>
          <w:spacing w:val="-6"/>
        </w:rPr>
        <w:t>проекты.</w:t>
      </w:r>
      <w:r>
        <w:rPr>
          <w:color w:val="0F0F0F"/>
          <w:spacing w:val="-9"/>
        </w:rPr>
        <w:t xml:space="preserve"> </w:t>
      </w:r>
      <w:r>
        <w:rPr>
          <w:color w:val="111111"/>
          <w:spacing w:val="-6"/>
        </w:rPr>
        <w:t>Данная</w:t>
      </w:r>
      <w:r>
        <w:rPr>
          <w:color w:val="111111"/>
          <w:spacing w:val="-7"/>
        </w:rPr>
        <w:t xml:space="preserve"> </w:t>
      </w:r>
      <w:r>
        <w:rPr>
          <w:color w:val="0E0E0E"/>
          <w:spacing w:val="-6"/>
        </w:rPr>
        <w:t>организация</w:t>
      </w:r>
      <w:r>
        <w:rPr>
          <w:color w:val="0E0E0E"/>
          <w:spacing w:val="13"/>
        </w:rPr>
        <w:t xml:space="preserve"> </w:t>
      </w:r>
      <w:r>
        <w:rPr>
          <w:color w:val="111111"/>
          <w:spacing w:val="-6"/>
        </w:rPr>
        <w:t xml:space="preserve">учета </w:t>
      </w:r>
      <w:r>
        <w:rPr>
          <w:color w:val="0F0F0F"/>
          <w:spacing w:val="-6"/>
        </w:rPr>
        <w:t xml:space="preserve">знаний </w:t>
      </w:r>
      <w:r>
        <w:rPr>
          <w:color w:val="131313"/>
          <w:spacing w:val="-6"/>
        </w:rPr>
        <w:t>и</w:t>
      </w:r>
      <w:r>
        <w:rPr>
          <w:color w:val="131313"/>
          <w:spacing w:val="-8"/>
        </w:rPr>
        <w:t xml:space="preserve"> </w:t>
      </w:r>
      <w:r>
        <w:rPr>
          <w:color w:val="0F0F0F"/>
          <w:spacing w:val="-6"/>
        </w:rPr>
        <w:t>умений для</w:t>
      </w:r>
      <w:r>
        <w:rPr>
          <w:color w:val="0F0F0F"/>
          <w:spacing w:val="-9"/>
        </w:rPr>
        <w:t xml:space="preserve"> </w:t>
      </w:r>
      <w:r>
        <w:rPr>
          <w:color w:val="0A0A0A"/>
          <w:spacing w:val="-6"/>
        </w:rPr>
        <w:t>контроля и</w:t>
      </w:r>
      <w:r>
        <w:rPr>
          <w:color w:val="0A0A0A"/>
          <w:spacing w:val="-10"/>
        </w:rPr>
        <w:t xml:space="preserve"> </w:t>
      </w:r>
      <w:r>
        <w:rPr>
          <w:color w:val="0C0C0C"/>
          <w:spacing w:val="-6"/>
        </w:rPr>
        <w:t>оценки</w:t>
      </w:r>
      <w:r>
        <w:rPr>
          <w:color w:val="0C0C0C"/>
        </w:rPr>
        <w:t xml:space="preserve"> </w:t>
      </w:r>
      <w:r>
        <w:rPr>
          <w:color w:val="0C0C0C"/>
          <w:spacing w:val="-6"/>
        </w:rPr>
        <w:t xml:space="preserve">результатов </w:t>
      </w:r>
      <w:r>
        <w:rPr>
          <w:color w:val="0A0A0A"/>
          <w:spacing w:val="-6"/>
        </w:rPr>
        <w:t xml:space="preserve">освоения </w:t>
      </w:r>
      <w:r>
        <w:rPr>
          <w:color w:val="111111"/>
        </w:rPr>
        <w:t xml:space="preserve">программы внеурочной </w:t>
      </w:r>
      <w:r>
        <w:rPr>
          <w:color w:val="0F0F0F"/>
        </w:rPr>
        <w:t xml:space="preserve">деятельности </w:t>
      </w:r>
      <w:r>
        <w:rPr>
          <w:color w:val="131313"/>
        </w:rPr>
        <w:t xml:space="preserve">будет </w:t>
      </w:r>
      <w:r>
        <w:rPr>
          <w:color w:val="0E0E0E"/>
        </w:rPr>
        <w:t xml:space="preserve">способствовать </w:t>
      </w:r>
      <w:r>
        <w:rPr>
          <w:color w:val="0C0C0C"/>
        </w:rPr>
        <w:t xml:space="preserve">формированию </w:t>
      </w:r>
      <w:r>
        <w:rPr>
          <w:color w:val="0F0F0F"/>
        </w:rPr>
        <w:t xml:space="preserve">и </w:t>
      </w:r>
      <w:r>
        <w:rPr>
          <w:color w:val="0A0A0A"/>
        </w:rPr>
        <w:t xml:space="preserve">поддержанию </w:t>
      </w:r>
      <w:r>
        <w:rPr>
          <w:color w:val="111111"/>
        </w:rPr>
        <w:t xml:space="preserve">ситуации </w:t>
      </w:r>
      <w:r>
        <w:rPr>
          <w:color w:val="131313"/>
        </w:rPr>
        <w:t xml:space="preserve">ycпexa для </w:t>
      </w:r>
      <w:r>
        <w:rPr>
          <w:color w:val="111111"/>
        </w:rPr>
        <w:t xml:space="preserve">каждого учащегося, </w:t>
      </w:r>
      <w:r>
        <w:rPr>
          <w:color w:val="131313"/>
        </w:rPr>
        <w:t xml:space="preserve">а </w:t>
      </w:r>
      <w:r>
        <w:rPr>
          <w:color w:val="111111"/>
        </w:rPr>
        <w:t xml:space="preserve">также будет </w:t>
      </w:r>
      <w:r>
        <w:rPr>
          <w:color w:val="0C0C0C"/>
        </w:rPr>
        <w:t xml:space="preserve">способствовать </w:t>
      </w:r>
      <w:r>
        <w:rPr>
          <w:color w:val="0E0E0E"/>
        </w:rPr>
        <w:t xml:space="preserve">процессу </w:t>
      </w:r>
      <w:r>
        <w:rPr>
          <w:color w:val="0C0C0C"/>
        </w:rPr>
        <w:t xml:space="preserve">обучения </w:t>
      </w:r>
      <w:r>
        <w:rPr>
          <w:color w:val="0F0F0F"/>
        </w:rPr>
        <w:t xml:space="preserve">в </w:t>
      </w:r>
      <w:r>
        <w:rPr>
          <w:color w:val="131313"/>
        </w:rPr>
        <w:t xml:space="preserve">командном </w:t>
      </w:r>
      <w:r>
        <w:rPr>
          <w:color w:val="111111"/>
        </w:rPr>
        <w:t xml:space="preserve">сотрудничестве, при котором </w:t>
      </w:r>
      <w:r>
        <w:rPr>
          <w:color w:val="131313"/>
        </w:rPr>
        <w:t xml:space="preserve">каждый </w:t>
      </w:r>
      <w:r>
        <w:rPr>
          <w:color w:val="0E0E0E"/>
        </w:rPr>
        <w:t xml:space="preserve">учащийся </w:t>
      </w:r>
      <w:r>
        <w:rPr>
          <w:color w:val="111111"/>
        </w:rPr>
        <w:t xml:space="preserve">будет </w:t>
      </w:r>
      <w:r>
        <w:rPr>
          <w:color w:val="0F0F0F"/>
        </w:rPr>
        <w:t xml:space="preserve">значимым участником </w:t>
      </w:r>
      <w:r>
        <w:rPr>
          <w:color w:val="111111"/>
          <w:spacing w:val="-2"/>
        </w:rPr>
        <w:t>деятельности.</w:t>
      </w:r>
    </w:p>
    <w:p w14:paraId="5AC52EC9">
      <w:pPr>
        <w:spacing w:after="0" w:line="266" w:lineRule="auto"/>
        <w:jc w:val="both"/>
        <w:sectPr>
          <w:pgSz w:w="12060" w:h="16810"/>
          <w:pgMar w:top="820" w:right="740" w:bottom="280" w:left="980" w:header="720" w:footer="720" w:gutter="0"/>
          <w:cols w:space="720" w:num="1"/>
        </w:sectPr>
      </w:pPr>
    </w:p>
    <w:p w14:paraId="6902DA22">
      <w:pPr>
        <w:pStyle w:val="2"/>
        <w:spacing w:before="73" w:line="273" w:lineRule="auto"/>
        <w:ind w:left="90" w:right="38"/>
        <w:jc w:val="center"/>
      </w:pPr>
      <w:r>
        <w:rPr>
          <w:color w:val="0C0C0C"/>
          <w:spacing w:val="-6"/>
        </w:rPr>
        <w:t>Требования</w:t>
      </w:r>
      <w:r>
        <w:rPr>
          <w:color w:val="0C0C0C"/>
        </w:rPr>
        <w:t xml:space="preserve"> </w:t>
      </w:r>
      <w:r>
        <w:rPr>
          <w:color w:val="0E0E0E"/>
          <w:spacing w:val="-6"/>
        </w:rPr>
        <w:t>к</w:t>
      </w:r>
      <w:r>
        <w:rPr>
          <w:color w:val="0E0E0E"/>
          <w:spacing w:val="-10"/>
        </w:rPr>
        <w:t xml:space="preserve"> </w:t>
      </w:r>
      <w:r>
        <w:rPr>
          <w:color w:val="0A0A0A"/>
          <w:spacing w:val="-6"/>
        </w:rPr>
        <w:t>знаниям</w:t>
      </w:r>
      <w:r>
        <w:rPr>
          <w:color w:val="0A0A0A"/>
        </w:rPr>
        <w:t xml:space="preserve"> </w:t>
      </w:r>
      <w:r>
        <w:rPr>
          <w:color w:val="0C0C0C"/>
          <w:spacing w:val="-6"/>
        </w:rPr>
        <w:t>и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6"/>
        </w:rPr>
        <w:t xml:space="preserve">умениям </w:t>
      </w:r>
      <w:r>
        <w:rPr>
          <w:spacing w:val="-6"/>
        </w:rPr>
        <w:t>учащихся в</w:t>
      </w:r>
      <w:r>
        <w:rPr>
          <w:spacing w:val="-10"/>
        </w:rPr>
        <w:t xml:space="preserve"> </w:t>
      </w:r>
      <w:r>
        <w:rPr>
          <w:color w:val="0A0A0A"/>
          <w:spacing w:val="-6"/>
        </w:rPr>
        <w:t>процессе</w:t>
      </w:r>
      <w:r>
        <w:rPr>
          <w:color w:val="0A0A0A"/>
        </w:rPr>
        <w:t xml:space="preserve"> </w:t>
      </w:r>
      <w:r>
        <w:rPr>
          <w:color w:val="0A0A0A"/>
          <w:spacing w:val="-6"/>
        </w:rPr>
        <w:t>занят</w:t>
      </w:r>
      <w:r>
        <w:rPr>
          <w:color w:val="0A0A0A"/>
          <w:spacing w:val="-6"/>
          <w:lang w:val="ru-RU"/>
        </w:rPr>
        <w:t>и</w:t>
      </w:r>
      <w:r>
        <w:rPr>
          <w:color w:val="0A0A0A"/>
          <w:spacing w:val="-6"/>
        </w:rPr>
        <w:t>й по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6"/>
        </w:rPr>
        <w:t xml:space="preserve">программе </w:t>
      </w:r>
      <w:r>
        <w:rPr>
          <w:color w:val="0C0C0C"/>
          <w:spacing w:val="-6"/>
        </w:rPr>
        <w:t xml:space="preserve">внеурочной </w:t>
      </w:r>
      <w:r>
        <w:rPr>
          <w:color w:val="0C0C0C"/>
          <w:spacing w:val="-4"/>
        </w:rPr>
        <w:t>деятельности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>«Исследовательские</w:t>
      </w:r>
      <w:r>
        <w:rPr>
          <w:color w:val="0C0C0C"/>
          <w:spacing w:val="-8"/>
        </w:rPr>
        <w:t xml:space="preserve"> </w:t>
      </w:r>
      <w:r>
        <w:rPr>
          <w:color w:val="0A0A0A"/>
          <w:spacing w:val="-4"/>
        </w:rPr>
        <w:t>лаборатории</w:t>
      </w:r>
      <w:r>
        <w:rPr>
          <w:color w:val="0A0A0A"/>
          <w:spacing w:val="14"/>
        </w:rPr>
        <w:t xml:space="preserve"> </w:t>
      </w:r>
      <w:r>
        <w:rPr>
          <w:color w:val="0A0A0A"/>
          <w:spacing w:val="-4"/>
        </w:rPr>
        <w:t>по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4"/>
        </w:rPr>
        <w:t>математике»</w:t>
      </w:r>
    </w:p>
    <w:p w14:paraId="0819D836">
      <w:pPr>
        <w:pStyle w:val="6"/>
        <w:rPr>
          <w:b/>
        </w:rPr>
      </w:pPr>
    </w:p>
    <w:p w14:paraId="611EF25D">
      <w:pPr>
        <w:pStyle w:val="6"/>
        <w:spacing w:before="37"/>
        <w:rPr>
          <w:b/>
        </w:rPr>
      </w:pPr>
    </w:p>
    <w:p w14:paraId="30C88778">
      <w:pPr>
        <w:pStyle w:val="6"/>
        <w:spacing w:line="264" w:lineRule="auto"/>
        <w:ind w:left="153" w:right="5865" w:firstLine="9"/>
      </w:pPr>
      <w:r>
        <w:rPr>
          <w:color w:val="131313"/>
          <w:spacing w:val="-6"/>
        </w:rPr>
        <w:t>В</w:t>
      </w:r>
      <w:r>
        <w:rPr>
          <w:color w:val="131313"/>
          <w:spacing w:val="-10"/>
        </w:rPr>
        <w:t xml:space="preserve"> </w:t>
      </w:r>
      <w:r>
        <w:rPr>
          <w:color w:val="131313"/>
          <w:spacing w:val="-6"/>
        </w:rPr>
        <w:t>результате</w:t>
      </w:r>
      <w:r>
        <w:rPr>
          <w:color w:val="131313"/>
          <w:spacing w:val="-7"/>
        </w:rPr>
        <w:t xml:space="preserve"> </w:t>
      </w:r>
      <w:r>
        <w:rPr>
          <w:color w:val="111111"/>
          <w:spacing w:val="-6"/>
        </w:rPr>
        <w:t>изучения</w:t>
      </w:r>
      <w:r>
        <w:rPr>
          <w:color w:val="111111"/>
          <w:spacing w:val="-10"/>
        </w:rPr>
        <w:t xml:space="preserve"> </w:t>
      </w:r>
      <w:r>
        <w:rPr>
          <w:color w:val="131313"/>
          <w:spacing w:val="-6"/>
        </w:rPr>
        <w:t xml:space="preserve">курса </w:t>
      </w:r>
      <w:r>
        <w:rPr>
          <w:color w:val="0E0E0E"/>
        </w:rPr>
        <w:t xml:space="preserve">обучающиеся </w:t>
      </w:r>
      <w:r>
        <w:rPr>
          <w:color w:val="111111"/>
        </w:rPr>
        <w:t>узнают:</w:t>
      </w:r>
    </w:p>
    <w:p w14:paraId="75941FC8">
      <w:pPr>
        <w:pStyle w:val="10"/>
        <w:numPr>
          <w:ilvl w:val="0"/>
          <w:numId w:val="3"/>
        </w:numPr>
        <w:tabs>
          <w:tab w:val="left" w:pos="881"/>
        </w:tabs>
        <w:spacing w:before="20" w:after="0" w:line="240" w:lineRule="auto"/>
        <w:ind w:left="881" w:right="0" w:hanging="373"/>
        <w:jc w:val="left"/>
        <w:rPr>
          <w:color w:val="0C0C0C"/>
          <w:sz w:val="25"/>
        </w:rPr>
      </w:pPr>
      <w:r>
        <w:rPr>
          <w:color w:val="0F0F0F"/>
          <w:spacing w:val="-8"/>
          <w:sz w:val="25"/>
        </w:rPr>
        <w:t>названия</w:t>
      </w:r>
      <w:r>
        <w:rPr>
          <w:color w:val="0F0F0F"/>
          <w:spacing w:val="-1"/>
          <w:sz w:val="25"/>
        </w:rPr>
        <w:t xml:space="preserve"> </w:t>
      </w:r>
      <w:r>
        <w:rPr>
          <w:color w:val="111111"/>
          <w:spacing w:val="-8"/>
          <w:sz w:val="25"/>
        </w:rPr>
        <w:t>малых</w:t>
      </w:r>
      <w:r>
        <w:rPr>
          <w:color w:val="111111"/>
          <w:spacing w:val="1"/>
          <w:sz w:val="25"/>
        </w:rPr>
        <w:t xml:space="preserve"> </w:t>
      </w:r>
      <w:r>
        <w:rPr>
          <w:color w:val="111111"/>
          <w:spacing w:val="-8"/>
          <w:sz w:val="25"/>
        </w:rPr>
        <w:t>и больших</w:t>
      </w:r>
      <w:r>
        <w:rPr>
          <w:color w:val="111111"/>
          <w:spacing w:val="10"/>
          <w:sz w:val="25"/>
        </w:rPr>
        <w:t xml:space="preserve"> </w:t>
      </w:r>
      <w:r>
        <w:rPr>
          <w:color w:val="111111"/>
          <w:spacing w:val="-8"/>
          <w:sz w:val="25"/>
          <w:lang w:val="ru-RU"/>
        </w:rPr>
        <w:t>ч</w:t>
      </w:r>
      <w:r>
        <w:rPr>
          <w:color w:val="111111"/>
          <w:spacing w:val="-8"/>
          <w:sz w:val="25"/>
        </w:rPr>
        <w:t>иceл;</w:t>
      </w:r>
    </w:p>
    <w:p w14:paraId="69004508">
      <w:pPr>
        <w:pStyle w:val="10"/>
        <w:numPr>
          <w:ilvl w:val="0"/>
          <w:numId w:val="3"/>
        </w:numPr>
        <w:tabs>
          <w:tab w:val="left" w:pos="868"/>
          <w:tab w:val="left" w:pos="872"/>
        </w:tabs>
        <w:spacing w:before="54" w:after="0" w:line="261" w:lineRule="auto"/>
        <w:ind w:left="872" w:right="99" w:hanging="364"/>
        <w:jc w:val="left"/>
        <w:rPr>
          <w:color w:val="0C0C0C"/>
          <w:sz w:val="25"/>
        </w:rPr>
      </w:pPr>
      <w:r>
        <w:rPr>
          <w:color w:val="111111"/>
          <w:spacing w:val="-6"/>
          <w:sz w:val="25"/>
        </w:rPr>
        <w:t xml:space="preserve">свойства </w:t>
      </w:r>
      <w:r>
        <w:rPr>
          <w:color w:val="131313"/>
          <w:spacing w:val="-6"/>
          <w:sz w:val="25"/>
        </w:rPr>
        <w:t xml:space="preserve">чисел </w:t>
      </w:r>
      <w:r>
        <w:rPr>
          <w:color w:val="111111"/>
          <w:spacing w:val="-6"/>
          <w:sz w:val="25"/>
        </w:rPr>
        <w:t>натурального</w:t>
      </w:r>
      <w:r>
        <w:rPr>
          <w:color w:val="111111"/>
          <w:spacing w:val="16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ряда, </w:t>
      </w:r>
      <w:r>
        <w:rPr>
          <w:color w:val="0F0F0F"/>
          <w:spacing w:val="-6"/>
          <w:sz w:val="25"/>
        </w:rPr>
        <w:t>арифметические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действия</w:t>
      </w:r>
      <w:r>
        <w:rPr>
          <w:color w:val="0F0F0F"/>
          <w:sz w:val="25"/>
        </w:rPr>
        <w:t xml:space="preserve"> </w:t>
      </w:r>
      <w:r>
        <w:rPr>
          <w:color w:val="0F0F0F"/>
          <w:spacing w:val="-6"/>
          <w:sz w:val="25"/>
        </w:rPr>
        <w:t>над</w:t>
      </w:r>
      <w:r>
        <w:rPr>
          <w:color w:val="0F0F0F"/>
          <w:spacing w:val="-8"/>
          <w:sz w:val="25"/>
        </w:rPr>
        <w:t xml:space="preserve"> </w:t>
      </w:r>
      <w:r>
        <w:rPr>
          <w:color w:val="0F0F0F"/>
          <w:spacing w:val="-6"/>
          <w:sz w:val="25"/>
        </w:rPr>
        <w:t>натуральными</w:t>
      </w:r>
      <w:r>
        <w:rPr>
          <w:color w:val="0F0F0F"/>
          <w:spacing w:val="16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числами и </w:t>
      </w:r>
      <w:r>
        <w:rPr>
          <w:color w:val="131313"/>
          <w:sz w:val="25"/>
        </w:rPr>
        <w:t>нулём</w:t>
      </w:r>
      <w:r>
        <w:rPr>
          <w:color w:val="131313"/>
          <w:spacing w:val="-15"/>
          <w:sz w:val="25"/>
        </w:rPr>
        <w:t xml:space="preserve"> </w:t>
      </w:r>
      <w:r>
        <w:rPr>
          <w:color w:val="161616"/>
          <w:sz w:val="25"/>
        </w:rPr>
        <w:t>и</w:t>
      </w:r>
      <w:r>
        <w:rPr>
          <w:color w:val="161616"/>
          <w:spacing w:val="-16"/>
          <w:sz w:val="25"/>
        </w:rPr>
        <w:t xml:space="preserve"> </w:t>
      </w:r>
      <w:r>
        <w:rPr>
          <w:color w:val="131313"/>
          <w:sz w:val="25"/>
        </w:rPr>
        <w:t>их</w:t>
      </w:r>
      <w:r>
        <w:rPr>
          <w:color w:val="131313"/>
          <w:spacing w:val="-15"/>
          <w:sz w:val="25"/>
        </w:rPr>
        <w:t xml:space="preserve"> </w:t>
      </w:r>
      <w:r>
        <w:rPr>
          <w:color w:val="131313"/>
          <w:sz w:val="25"/>
        </w:rPr>
        <w:t>свойства,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z w:val="25"/>
        </w:rPr>
        <w:t>понятие</w:t>
      </w:r>
      <w:r>
        <w:rPr>
          <w:color w:val="131313"/>
          <w:spacing w:val="-12"/>
          <w:sz w:val="25"/>
        </w:rPr>
        <w:t xml:space="preserve"> </w:t>
      </w:r>
      <w:r>
        <w:rPr>
          <w:color w:val="111111"/>
          <w:sz w:val="25"/>
        </w:rPr>
        <w:t>квадрата</w:t>
      </w:r>
      <w:r>
        <w:rPr>
          <w:color w:val="111111"/>
          <w:spacing w:val="-6"/>
          <w:sz w:val="25"/>
        </w:rPr>
        <w:t xml:space="preserve"> </w:t>
      </w:r>
      <w:r>
        <w:rPr>
          <w:color w:val="111111"/>
          <w:sz w:val="25"/>
        </w:rPr>
        <w:t>и</w:t>
      </w:r>
      <w:r>
        <w:rPr>
          <w:color w:val="111111"/>
          <w:spacing w:val="-16"/>
          <w:sz w:val="25"/>
        </w:rPr>
        <w:t xml:space="preserve"> </w:t>
      </w:r>
      <w:r>
        <w:rPr>
          <w:color w:val="111111"/>
          <w:sz w:val="25"/>
        </w:rPr>
        <w:t>куба</w:t>
      </w:r>
      <w:r>
        <w:rPr>
          <w:color w:val="111111"/>
          <w:spacing w:val="-16"/>
          <w:sz w:val="25"/>
        </w:rPr>
        <w:t xml:space="preserve"> </w:t>
      </w:r>
      <w:r>
        <w:rPr>
          <w:color w:val="111111"/>
          <w:sz w:val="25"/>
        </w:rPr>
        <w:t>числа;</w:t>
      </w:r>
    </w:p>
    <w:p w14:paraId="2012B025">
      <w:pPr>
        <w:pStyle w:val="10"/>
        <w:numPr>
          <w:ilvl w:val="0"/>
          <w:numId w:val="3"/>
        </w:numPr>
        <w:tabs>
          <w:tab w:val="left" w:pos="872"/>
        </w:tabs>
        <w:spacing w:before="11" w:after="0" w:line="240" w:lineRule="auto"/>
        <w:ind w:left="872" w:right="0" w:hanging="369"/>
        <w:jc w:val="left"/>
        <w:rPr>
          <w:color w:val="0C0C0C"/>
          <w:sz w:val="25"/>
        </w:rPr>
      </w:pPr>
      <w:r>
        <w:rPr>
          <w:color w:val="111111"/>
          <w:spacing w:val="-8"/>
          <w:sz w:val="25"/>
        </w:rPr>
        <w:t>приёмы</w:t>
      </w:r>
      <w:r>
        <w:rPr>
          <w:color w:val="111111"/>
          <w:spacing w:val="2"/>
          <w:sz w:val="25"/>
        </w:rPr>
        <w:t xml:space="preserve"> </w:t>
      </w:r>
      <w:r>
        <w:rPr>
          <w:color w:val="131313"/>
          <w:spacing w:val="-8"/>
          <w:sz w:val="25"/>
        </w:rPr>
        <w:t>быстрого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8"/>
          <w:sz w:val="25"/>
        </w:rPr>
        <w:t>счёта;</w:t>
      </w:r>
    </w:p>
    <w:p w14:paraId="313AEC01">
      <w:pPr>
        <w:pStyle w:val="10"/>
        <w:numPr>
          <w:ilvl w:val="0"/>
          <w:numId w:val="3"/>
        </w:numPr>
        <w:tabs>
          <w:tab w:val="left" w:pos="867"/>
        </w:tabs>
        <w:spacing w:before="54" w:after="0" w:line="240" w:lineRule="auto"/>
        <w:ind w:left="867" w:right="0" w:hanging="364"/>
        <w:jc w:val="left"/>
        <w:rPr>
          <w:color w:val="0A0A0A"/>
          <w:sz w:val="25"/>
        </w:rPr>
      </w:pPr>
      <w:r>
        <w:rPr>
          <w:color w:val="131313"/>
          <w:spacing w:val="-8"/>
          <w:sz w:val="25"/>
        </w:rPr>
        <w:t>методы</w:t>
      </w:r>
      <w:r>
        <w:rPr>
          <w:color w:val="131313"/>
          <w:spacing w:val="5"/>
          <w:sz w:val="25"/>
        </w:rPr>
        <w:t xml:space="preserve"> </w:t>
      </w:r>
      <w:r>
        <w:rPr>
          <w:color w:val="111111"/>
          <w:spacing w:val="-8"/>
          <w:sz w:val="25"/>
        </w:rPr>
        <w:t>решения</w:t>
      </w:r>
      <w:r>
        <w:rPr>
          <w:color w:val="111111"/>
          <w:spacing w:val="-2"/>
          <w:sz w:val="25"/>
        </w:rPr>
        <w:t xml:space="preserve"> </w:t>
      </w:r>
      <w:r>
        <w:rPr>
          <w:color w:val="111111"/>
          <w:spacing w:val="-8"/>
          <w:sz w:val="25"/>
        </w:rPr>
        <w:t>логических</w:t>
      </w:r>
      <w:r>
        <w:rPr>
          <w:color w:val="111111"/>
          <w:spacing w:val="7"/>
          <w:sz w:val="25"/>
        </w:rPr>
        <w:t xml:space="preserve"> </w:t>
      </w:r>
      <w:r>
        <w:rPr>
          <w:color w:val="111111"/>
          <w:spacing w:val="-8"/>
          <w:sz w:val="25"/>
        </w:rPr>
        <w:t>зада</w:t>
      </w:r>
      <w:r>
        <w:rPr>
          <w:color w:val="111111"/>
          <w:spacing w:val="-8"/>
          <w:sz w:val="25"/>
          <w:lang w:val="ru-RU"/>
        </w:rPr>
        <w:t>ч</w:t>
      </w:r>
      <w:r>
        <w:rPr>
          <w:color w:val="111111"/>
          <w:spacing w:val="-8"/>
          <w:sz w:val="25"/>
        </w:rPr>
        <w:t>;</w:t>
      </w:r>
    </w:p>
    <w:p w14:paraId="5C5A0F8B">
      <w:pPr>
        <w:pStyle w:val="10"/>
        <w:numPr>
          <w:ilvl w:val="0"/>
          <w:numId w:val="3"/>
        </w:numPr>
        <w:tabs>
          <w:tab w:val="left" w:pos="867"/>
        </w:tabs>
        <w:spacing w:before="48" w:after="0" w:line="240" w:lineRule="auto"/>
        <w:ind w:left="867" w:right="0" w:hanging="368"/>
        <w:jc w:val="left"/>
        <w:rPr>
          <w:color w:val="080808"/>
          <w:sz w:val="25"/>
        </w:rPr>
      </w:pPr>
      <w:r>
        <w:rPr>
          <w:color w:val="111111"/>
          <w:spacing w:val="-8"/>
          <w:sz w:val="25"/>
        </w:rPr>
        <w:t>методы</w:t>
      </w:r>
      <w:r>
        <w:rPr>
          <w:color w:val="111111"/>
          <w:spacing w:val="-3"/>
          <w:sz w:val="25"/>
        </w:rPr>
        <w:t xml:space="preserve"> </w:t>
      </w:r>
      <w:r>
        <w:rPr>
          <w:color w:val="131313"/>
          <w:spacing w:val="-8"/>
          <w:sz w:val="25"/>
        </w:rPr>
        <w:t>решения</w:t>
      </w:r>
      <w:r>
        <w:rPr>
          <w:color w:val="131313"/>
          <w:spacing w:val="4"/>
          <w:sz w:val="25"/>
        </w:rPr>
        <w:t xml:space="preserve"> </w:t>
      </w:r>
      <w:r>
        <w:rPr>
          <w:color w:val="131313"/>
          <w:spacing w:val="-8"/>
          <w:sz w:val="25"/>
        </w:rPr>
        <w:t>задач</w:t>
      </w:r>
      <w:r>
        <w:rPr>
          <w:color w:val="131313"/>
          <w:spacing w:val="3"/>
          <w:sz w:val="25"/>
        </w:rPr>
        <w:t xml:space="preserve"> </w:t>
      </w:r>
      <w:r>
        <w:rPr>
          <w:color w:val="151515"/>
          <w:spacing w:val="-8"/>
          <w:sz w:val="25"/>
        </w:rPr>
        <w:t>на</w:t>
      </w:r>
      <w:r>
        <w:rPr>
          <w:color w:val="151515"/>
          <w:spacing w:val="-7"/>
          <w:sz w:val="25"/>
        </w:rPr>
        <w:t xml:space="preserve"> </w:t>
      </w:r>
      <w:r>
        <w:rPr>
          <w:color w:val="131313"/>
          <w:spacing w:val="-8"/>
          <w:sz w:val="25"/>
        </w:rPr>
        <w:t>движение</w:t>
      </w:r>
      <w:r>
        <w:rPr>
          <w:color w:val="131313"/>
          <w:spacing w:val="12"/>
          <w:sz w:val="25"/>
        </w:rPr>
        <w:t xml:space="preserve"> </w:t>
      </w:r>
      <w:r>
        <w:rPr>
          <w:color w:val="131313"/>
          <w:spacing w:val="-8"/>
          <w:sz w:val="25"/>
        </w:rPr>
        <w:t>и проценты;</w:t>
      </w:r>
    </w:p>
    <w:p w14:paraId="1D057C34">
      <w:pPr>
        <w:pStyle w:val="10"/>
        <w:numPr>
          <w:ilvl w:val="0"/>
          <w:numId w:val="3"/>
        </w:numPr>
        <w:tabs>
          <w:tab w:val="left" w:pos="863"/>
        </w:tabs>
        <w:spacing w:before="54" w:after="0" w:line="264" w:lineRule="auto"/>
        <w:ind w:left="139" w:right="3404" w:firstLine="359"/>
        <w:jc w:val="left"/>
        <w:rPr>
          <w:color w:val="0A0A0A"/>
          <w:sz w:val="25"/>
        </w:rPr>
      </w:pPr>
      <w:r>
        <w:rPr>
          <w:color w:val="111111"/>
          <w:spacing w:val="-6"/>
          <w:sz w:val="25"/>
        </w:rPr>
        <w:t>свойства</w:t>
      </w:r>
      <w:r>
        <w:rPr>
          <w:color w:val="111111"/>
          <w:spacing w:val="-7"/>
          <w:sz w:val="25"/>
        </w:rPr>
        <w:t xml:space="preserve"> </w:t>
      </w:r>
      <w:r>
        <w:rPr>
          <w:color w:val="111111"/>
          <w:spacing w:val="-6"/>
          <w:sz w:val="25"/>
        </w:rPr>
        <w:t>простейших</w:t>
      </w:r>
      <w:r>
        <w:rPr>
          <w:color w:val="111111"/>
          <w:spacing w:val="24"/>
          <w:sz w:val="25"/>
        </w:rPr>
        <w:t xml:space="preserve"> </w:t>
      </w:r>
      <w:r>
        <w:rPr>
          <w:color w:val="131313"/>
          <w:spacing w:val="-6"/>
          <w:sz w:val="25"/>
        </w:rPr>
        <w:t>геометрических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фигур на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плоскости; </w:t>
      </w:r>
      <w:r>
        <w:rPr>
          <w:color w:val="0C0C0C"/>
          <w:sz w:val="25"/>
        </w:rPr>
        <w:t>обучающиеся</w:t>
      </w:r>
      <w:r>
        <w:rPr>
          <w:color w:val="0C0C0C"/>
          <w:spacing w:val="40"/>
          <w:sz w:val="25"/>
        </w:rPr>
        <w:t xml:space="preserve"> </w:t>
      </w:r>
      <w:r>
        <w:rPr>
          <w:color w:val="0F0F0F"/>
          <w:sz w:val="25"/>
        </w:rPr>
        <w:t>научатся:</w:t>
      </w:r>
    </w:p>
    <w:p w14:paraId="3E39FE5E">
      <w:pPr>
        <w:pStyle w:val="10"/>
        <w:numPr>
          <w:ilvl w:val="1"/>
          <w:numId w:val="3"/>
        </w:numPr>
        <w:tabs>
          <w:tab w:val="left" w:pos="1228"/>
        </w:tabs>
        <w:spacing w:before="20" w:after="0" w:line="240" w:lineRule="auto"/>
        <w:ind w:left="1228" w:right="0" w:hanging="369"/>
        <w:jc w:val="left"/>
        <w:rPr>
          <w:color w:val="0C0C0C"/>
          <w:sz w:val="25"/>
        </w:rPr>
      </w:pPr>
      <w:r>
        <w:rPr>
          <w:color w:val="0F0F0F"/>
          <w:spacing w:val="-8"/>
          <w:sz w:val="25"/>
          <w:lang w:val="ru-RU"/>
        </w:rPr>
        <w:t>ч</w:t>
      </w:r>
      <w:r>
        <w:rPr>
          <w:color w:val="0F0F0F"/>
          <w:spacing w:val="-8"/>
          <w:sz w:val="25"/>
        </w:rPr>
        <w:t>итaть</w:t>
      </w:r>
      <w:r>
        <w:rPr>
          <w:color w:val="0F0F0F"/>
          <w:spacing w:val="-4"/>
          <w:sz w:val="25"/>
        </w:rPr>
        <w:t xml:space="preserve"> </w:t>
      </w:r>
      <w:r>
        <w:rPr>
          <w:color w:val="111111"/>
          <w:spacing w:val="-8"/>
          <w:sz w:val="25"/>
        </w:rPr>
        <w:t>и</w:t>
      </w:r>
      <w:r>
        <w:rPr>
          <w:color w:val="111111"/>
          <w:spacing w:val="-5"/>
          <w:sz w:val="25"/>
        </w:rPr>
        <w:t xml:space="preserve"> </w:t>
      </w:r>
      <w:r>
        <w:rPr>
          <w:color w:val="0F0F0F"/>
          <w:spacing w:val="-8"/>
          <w:sz w:val="25"/>
        </w:rPr>
        <w:t>записывать</w:t>
      </w:r>
      <w:r>
        <w:rPr>
          <w:color w:val="0F0F0F"/>
          <w:spacing w:val="6"/>
          <w:sz w:val="25"/>
        </w:rPr>
        <w:t xml:space="preserve"> </w:t>
      </w:r>
      <w:r>
        <w:rPr>
          <w:color w:val="0F0F0F"/>
          <w:spacing w:val="-8"/>
          <w:sz w:val="25"/>
        </w:rPr>
        <w:t>боль</w:t>
      </w:r>
      <w:r>
        <w:rPr>
          <w:color w:val="0F0F0F"/>
          <w:spacing w:val="-8"/>
          <w:sz w:val="25"/>
          <w:lang w:val="ru-RU"/>
        </w:rPr>
        <w:t>ш</w:t>
      </w:r>
      <w:r>
        <w:rPr>
          <w:color w:val="0F0F0F"/>
          <w:spacing w:val="-8"/>
          <w:sz w:val="25"/>
        </w:rPr>
        <w:t>ие</w:t>
      </w:r>
      <w:r>
        <w:rPr>
          <w:color w:val="0F0F0F"/>
          <w:spacing w:val="6"/>
          <w:sz w:val="25"/>
        </w:rPr>
        <w:t xml:space="preserve"> </w:t>
      </w:r>
      <w:r>
        <w:rPr>
          <w:color w:val="0F0F0F"/>
          <w:spacing w:val="-8"/>
          <w:sz w:val="25"/>
        </w:rPr>
        <w:t>числа;</w:t>
      </w:r>
    </w:p>
    <w:p w14:paraId="0A4AA578">
      <w:pPr>
        <w:pStyle w:val="6"/>
        <w:numPr>
          <w:ilvl w:val="1"/>
          <w:numId w:val="3"/>
        </w:numPr>
        <w:bidi w:val="0"/>
      </w:pPr>
      <w:r>
        <w:t>пользоваться приёмами быстрого c</w:t>
      </w:r>
      <w:r>
        <w:rPr>
          <w:lang w:val="ru-RU"/>
        </w:rPr>
        <w:t>ч</w:t>
      </w:r>
      <w:r>
        <w:t>ëтa;</w:t>
      </w:r>
    </w:p>
    <w:p w14:paraId="3AD45270">
      <w:pPr>
        <w:pStyle w:val="10"/>
        <w:numPr>
          <w:ilvl w:val="1"/>
          <w:numId w:val="3"/>
        </w:numPr>
        <w:tabs>
          <w:tab w:val="left" w:pos="1219"/>
          <w:tab w:val="left" w:pos="1228"/>
        </w:tabs>
        <w:spacing w:before="48" w:after="0" w:line="261" w:lineRule="auto"/>
        <w:ind w:left="1219" w:right="275" w:hanging="365"/>
        <w:jc w:val="left"/>
        <w:rPr>
          <w:color w:val="0C0C0C"/>
          <w:sz w:val="25"/>
        </w:rPr>
      </w:pPr>
      <w:r>
        <w:rPr>
          <w:color w:val="0C0C0C"/>
          <w:sz w:val="25"/>
        </w:rPr>
        <w:tab/>
      </w:r>
      <w:r>
        <w:rPr>
          <w:color w:val="0F0F0F"/>
          <w:spacing w:val="-6"/>
          <w:sz w:val="25"/>
        </w:rPr>
        <w:t>ре</w:t>
      </w:r>
      <w:r>
        <w:rPr>
          <w:color w:val="0F0F0F"/>
          <w:spacing w:val="-6"/>
          <w:sz w:val="25"/>
          <w:lang w:val="ru-RU"/>
        </w:rPr>
        <w:t>ша</w:t>
      </w:r>
      <w:r>
        <w:rPr>
          <w:color w:val="0F0F0F"/>
          <w:spacing w:val="-6"/>
          <w:sz w:val="25"/>
        </w:rPr>
        <w:t>ть</w:t>
      </w:r>
      <w:r>
        <w:rPr>
          <w:color w:val="0F0F0F"/>
          <w:sz w:val="25"/>
        </w:rPr>
        <w:t xml:space="preserve"> </w:t>
      </w:r>
      <w:r>
        <w:rPr>
          <w:color w:val="111111"/>
          <w:spacing w:val="-6"/>
          <w:sz w:val="25"/>
        </w:rPr>
        <w:t>текстовые</w:t>
      </w:r>
      <w:r>
        <w:rPr>
          <w:color w:val="111111"/>
          <w:sz w:val="25"/>
        </w:rPr>
        <w:t xml:space="preserve"> </w:t>
      </w:r>
      <w:r>
        <w:rPr>
          <w:color w:val="111111"/>
          <w:spacing w:val="-6"/>
          <w:sz w:val="25"/>
        </w:rPr>
        <w:t>задачи на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 xml:space="preserve">движение, </w:t>
      </w:r>
      <w:r>
        <w:rPr>
          <w:color w:val="131313"/>
          <w:spacing w:val="-6"/>
          <w:sz w:val="25"/>
        </w:rPr>
        <w:t>на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проценты,</w:t>
      </w:r>
      <w:r>
        <w:rPr>
          <w:color w:val="111111"/>
          <w:sz w:val="25"/>
        </w:rPr>
        <w:t xml:space="preserve"> </w:t>
      </w:r>
      <w:r>
        <w:rPr>
          <w:color w:val="0F0F0F"/>
          <w:spacing w:val="-6"/>
          <w:sz w:val="25"/>
        </w:rPr>
        <w:t>на</w:t>
      </w:r>
      <w:r>
        <w:rPr>
          <w:color w:val="0F0F0F"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взвешивание,</w:t>
      </w:r>
      <w:r>
        <w:rPr>
          <w:color w:val="0E0E0E"/>
          <w:spacing w:val="17"/>
          <w:sz w:val="25"/>
        </w:rPr>
        <w:t xml:space="preserve"> </w:t>
      </w:r>
      <w:r>
        <w:rPr>
          <w:color w:val="0F0F0F"/>
          <w:spacing w:val="-6"/>
          <w:sz w:val="25"/>
        </w:rPr>
        <w:t>на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 xml:space="preserve">переливание, </w:t>
      </w:r>
      <w:r>
        <w:rPr>
          <w:color w:val="111111"/>
          <w:sz w:val="25"/>
        </w:rPr>
        <w:t>определение</w:t>
      </w:r>
      <w:r>
        <w:rPr>
          <w:color w:val="111111"/>
          <w:spacing w:val="-9"/>
          <w:sz w:val="25"/>
        </w:rPr>
        <w:t xml:space="preserve"> </w:t>
      </w:r>
      <w:r>
        <w:rPr>
          <w:color w:val="111111"/>
          <w:sz w:val="25"/>
        </w:rPr>
        <w:t>фальшивых</w:t>
      </w:r>
      <w:r>
        <w:rPr>
          <w:color w:val="111111"/>
          <w:spacing w:val="-4"/>
          <w:sz w:val="25"/>
        </w:rPr>
        <w:t xml:space="preserve"> </w:t>
      </w:r>
      <w:r>
        <w:rPr>
          <w:color w:val="131313"/>
          <w:sz w:val="25"/>
        </w:rPr>
        <w:t>монет;</w:t>
      </w:r>
    </w:p>
    <w:p w14:paraId="6E04CF05">
      <w:pPr>
        <w:pStyle w:val="10"/>
        <w:numPr>
          <w:ilvl w:val="1"/>
          <w:numId w:val="3"/>
        </w:numPr>
        <w:tabs>
          <w:tab w:val="left" w:pos="1224"/>
        </w:tabs>
        <w:spacing w:before="22" w:after="0" w:line="240" w:lineRule="auto"/>
        <w:ind w:left="1224" w:right="0" w:hanging="370"/>
        <w:jc w:val="left"/>
        <w:rPr>
          <w:color w:val="0F0F0F"/>
          <w:sz w:val="25"/>
        </w:rPr>
      </w:pPr>
      <w:r>
        <w:rPr>
          <w:color w:val="111111"/>
          <w:spacing w:val="-4"/>
          <w:sz w:val="25"/>
        </w:rPr>
        <w:t>ре</w:t>
      </w:r>
      <w:r>
        <w:rPr>
          <w:color w:val="111111"/>
          <w:spacing w:val="-4"/>
          <w:sz w:val="25"/>
          <w:lang w:val="ru-RU"/>
        </w:rPr>
        <w:t>ш</w:t>
      </w:r>
      <w:r>
        <w:rPr>
          <w:color w:val="111111"/>
          <w:spacing w:val="-4"/>
          <w:sz w:val="25"/>
        </w:rPr>
        <w:t>ать</w:t>
      </w:r>
      <w:r>
        <w:rPr>
          <w:color w:val="111111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геометрические</w:t>
      </w:r>
      <w:r>
        <w:rPr>
          <w:color w:val="111111"/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задачи</w:t>
      </w:r>
      <w:r>
        <w:rPr>
          <w:color w:val="131313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на</w:t>
      </w:r>
      <w:r>
        <w:rPr>
          <w:color w:val="131313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разрезание, </w:t>
      </w:r>
      <w:r>
        <w:rPr>
          <w:color w:val="0F0F0F"/>
          <w:spacing w:val="-4"/>
          <w:sz w:val="25"/>
        </w:rPr>
        <w:t>задачи</w:t>
      </w:r>
      <w:r>
        <w:rPr>
          <w:color w:val="0F0F0F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со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спичками,</w:t>
      </w:r>
      <w:r>
        <w:rPr>
          <w:color w:val="0F0F0F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геометрические</w:t>
      </w:r>
    </w:p>
    <w:p w14:paraId="7E1808BE">
      <w:pPr>
        <w:spacing w:before="113"/>
        <w:ind w:left="1220" w:right="0" w:firstLine="0"/>
        <w:jc w:val="left"/>
        <w:rPr>
          <w:b/>
          <w:sz w:val="16"/>
        </w:rPr>
      </w:pPr>
      <w:r>
        <w:rPr>
          <w:b/>
          <w:color w:val="131313"/>
          <w:spacing w:val="-2"/>
          <w:sz w:val="16"/>
        </w:rPr>
        <w:t>ГОЛОВОЛОМКИ;</w:t>
      </w:r>
    </w:p>
    <w:p w14:paraId="2ABE4E9B">
      <w:pPr>
        <w:pStyle w:val="10"/>
        <w:numPr>
          <w:ilvl w:val="1"/>
          <w:numId w:val="3"/>
        </w:numPr>
        <w:tabs>
          <w:tab w:val="left" w:pos="1219"/>
        </w:tabs>
        <w:spacing w:before="64" w:after="0" w:line="240" w:lineRule="auto"/>
        <w:ind w:left="1219" w:right="0" w:hanging="370"/>
        <w:jc w:val="left"/>
        <w:rPr>
          <w:color w:val="0E0E0E"/>
          <w:sz w:val="25"/>
        </w:rPr>
      </w:pPr>
      <w:r>
        <w:rPr>
          <w:color w:val="111111"/>
          <w:spacing w:val="-6"/>
          <w:sz w:val="25"/>
        </w:rPr>
        <w:t>решать</w:t>
      </w:r>
      <w:r>
        <w:rPr>
          <w:color w:val="111111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задачи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</w:t>
      </w:r>
      <w:r>
        <w:rPr>
          <w:color w:val="131313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использованием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кругов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Эйлера</w:t>
      </w:r>
      <w:r>
        <w:rPr>
          <w:color w:val="111111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и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теории</w:t>
      </w:r>
      <w:r>
        <w:rPr>
          <w:color w:val="0F0F0F"/>
          <w:spacing w:val="1"/>
          <w:sz w:val="25"/>
        </w:rPr>
        <w:t xml:space="preserve"> </w:t>
      </w:r>
      <w:r>
        <w:rPr>
          <w:color w:val="0F0F0F"/>
          <w:spacing w:val="-6"/>
          <w:sz w:val="25"/>
        </w:rPr>
        <w:t>графов;</w:t>
      </w:r>
    </w:p>
    <w:p w14:paraId="6E603EFC">
      <w:pPr>
        <w:pStyle w:val="10"/>
        <w:numPr>
          <w:ilvl w:val="1"/>
          <w:numId w:val="3"/>
        </w:numPr>
        <w:tabs>
          <w:tab w:val="left" w:pos="1219"/>
        </w:tabs>
        <w:spacing w:before="53" w:after="0" w:line="240" w:lineRule="auto"/>
        <w:ind w:left="1219" w:right="0" w:hanging="370"/>
        <w:jc w:val="left"/>
        <w:rPr>
          <w:color w:val="0E0E0E"/>
          <w:sz w:val="25"/>
        </w:rPr>
      </w:pPr>
      <w:r>
        <w:rPr>
          <w:color w:val="111111"/>
          <w:spacing w:val="-8"/>
          <w:sz w:val="25"/>
        </w:rPr>
        <w:t>решать</w:t>
      </w:r>
      <w:r>
        <w:rPr>
          <w:color w:val="111111"/>
          <w:spacing w:val="11"/>
          <w:sz w:val="25"/>
        </w:rPr>
        <w:t xml:space="preserve"> </w:t>
      </w:r>
      <w:r>
        <w:rPr>
          <w:color w:val="111111"/>
          <w:spacing w:val="-8"/>
          <w:sz w:val="25"/>
        </w:rPr>
        <w:t>математические</w:t>
      </w:r>
      <w:r>
        <w:rPr>
          <w:color w:val="111111"/>
          <w:spacing w:val="-2"/>
          <w:sz w:val="25"/>
        </w:rPr>
        <w:t xml:space="preserve"> </w:t>
      </w:r>
      <w:r>
        <w:rPr>
          <w:color w:val="131313"/>
          <w:spacing w:val="-8"/>
          <w:sz w:val="25"/>
        </w:rPr>
        <w:t>ребусы,</w:t>
      </w:r>
      <w:r>
        <w:rPr>
          <w:color w:val="131313"/>
          <w:spacing w:val="3"/>
          <w:sz w:val="25"/>
        </w:rPr>
        <w:t xml:space="preserve"> </w:t>
      </w:r>
      <w:r>
        <w:rPr>
          <w:color w:val="0F0F0F"/>
          <w:spacing w:val="-8"/>
          <w:sz w:val="25"/>
        </w:rPr>
        <w:t>софизмы,</w:t>
      </w:r>
      <w:r>
        <w:rPr>
          <w:color w:val="0F0F0F"/>
          <w:spacing w:val="14"/>
          <w:sz w:val="25"/>
        </w:rPr>
        <w:t xml:space="preserve"> </w:t>
      </w:r>
      <w:r>
        <w:rPr>
          <w:color w:val="0F0F0F"/>
          <w:spacing w:val="-8"/>
          <w:sz w:val="25"/>
        </w:rPr>
        <w:t>показывать</w:t>
      </w:r>
      <w:r>
        <w:rPr>
          <w:color w:val="0F0F0F"/>
          <w:spacing w:val="24"/>
          <w:sz w:val="25"/>
        </w:rPr>
        <w:t xml:space="preserve"> </w:t>
      </w:r>
      <w:r>
        <w:rPr>
          <w:color w:val="0C0C0C"/>
          <w:spacing w:val="-8"/>
          <w:sz w:val="25"/>
        </w:rPr>
        <w:t xml:space="preserve">математические </w:t>
      </w:r>
      <w:r>
        <w:rPr>
          <w:color w:val="0F0F0F"/>
          <w:spacing w:val="-8"/>
          <w:sz w:val="25"/>
        </w:rPr>
        <w:t>фокусы;</w:t>
      </w:r>
    </w:p>
    <w:p w14:paraId="0754A3A0">
      <w:pPr>
        <w:pStyle w:val="10"/>
        <w:numPr>
          <w:ilvl w:val="1"/>
          <w:numId w:val="3"/>
        </w:numPr>
        <w:tabs>
          <w:tab w:val="left" w:pos="1209"/>
        </w:tabs>
        <w:spacing w:before="44" w:after="0" w:line="240" w:lineRule="auto"/>
        <w:ind w:left="1209" w:right="0" w:hanging="360"/>
        <w:jc w:val="left"/>
        <w:rPr>
          <w:color w:val="0C0C0C"/>
          <w:sz w:val="25"/>
        </w:rPr>
      </w:pPr>
      <w:r>
        <w:rPr>
          <w:color w:val="0F0F0F"/>
          <w:spacing w:val="-8"/>
          <w:sz w:val="25"/>
        </w:rPr>
        <w:t>составлять</w:t>
      </w:r>
      <w:r>
        <w:rPr>
          <w:color w:val="0F0F0F"/>
          <w:spacing w:val="20"/>
          <w:sz w:val="25"/>
        </w:rPr>
        <w:t xml:space="preserve"> </w:t>
      </w:r>
      <w:r>
        <w:rPr>
          <w:color w:val="111111"/>
          <w:spacing w:val="-8"/>
          <w:sz w:val="25"/>
        </w:rPr>
        <w:t>математические</w:t>
      </w:r>
      <w:r>
        <w:rPr>
          <w:color w:val="111111"/>
          <w:spacing w:val="-5"/>
          <w:sz w:val="25"/>
        </w:rPr>
        <w:t xml:space="preserve"> </w:t>
      </w:r>
      <w:r>
        <w:rPr>
          <w:color w:val="111111"/>
          <w:spacing w:val="-8"/>
          <w:sz w:val="25"/>
        </w:rPr>
        <w:t>ребусы;</w:t>
      </w:r>
    </w:p>
    <w:p w14:paraId="44B0721F">
      <w:pPr>
        <w:pStyle w:val="10"/>
        <w:numPr>
          <w:ilvl w:val="1"/>
          <w:numId w:val="3"/>
        </w:numPr>
        <w:tabs>
          <w:tab w:val="left" w:pos="1209"/>
        </w:tabs>
        <w:spacing w:before="43" w:after="0" w:line="240" w:lineRule="auto"/>
        <w:ind w:left="1209" w:right="0" w:hanging="365"/>
        <w:jc w:val="left"/>
        <w:rPr>
          <w:color w:val="0A0A0A"/>
          <w:sz w:val="25"/>
        </w:rPr>
      </w:pPr>
      <w:r>
        <w:rPr>
          <w:color w:val="0F0F0F"/>
          <w:spacing w:val="-8"/>
          <w:sz w:val="25"/>
        </w:rPr>
        <w:t>ориентироваться</w:t>
      </w:r>
      <w:r>
        <w:rPr>
          <w:color w:val="0F0F0F"/>
          <w:spacing w:val="2"/>
          <w:sz w:val="25"/>
        </w:rPr>
        <w:t xml:space="preserve"> </w:t>
      </w:r>
      <w:r>
        <w:rPr>
          <w:color w:val="111111"/>
          <w:spacing w:val="-8"/>
          <w:sz w:val="25"/>
        </w:rPr>
        <w:t>в</w:t>
      </w:r>
      <w:r>
        <w:rPr>
          <w:color w:val="111111"/>
          <w:sz w:val="25"/>
        </w:rPr>
        <w:t xml:space="preserve"> </w:t>
      </w:r>
      <w:r>
        <w:rPr>
          <w:color w:val="111111"/>
          <w:spacing w:val="-8"/>
          <w:sz w:val="25"/>
        </w:rPr>
        <w:t>информационном</w:t>
      </w:r>
      <w:r>
        <w:rPr>
          <w:color w:val="111111"/>
          <w:spacing w:val="13"/>
          <w:sz w:val="25"/>
        </w:rPr>
        <w:t xml:space="preserve"> </w:t>
      </w:r>
      <w:r>
        <w:rPr>
          <w:color w:val="0F0F0F"/>
          <w:spacing w:val="-8"/>
          <w:sz w:val="25"/>
        </w:rPr>
        <w:t>пространстве;</w:t>
      </w:r>
    </w:p>
    <w:p w14:paraId="215DEE72">
      <w:pPr>
        <w:pStyle w:val="10"/>
        <w:numPr>
          <w:ilvl w:val="1"/>
          <w:numId w:val="3"/>
        </w:numPr>
        <w:tabs>
          <w:tab w:val="left" w:pos="1212"/>
          <w:tab w:val="left" w:pos="3080"/>
          <w:tab w:val="left" w:pos="4414"/>
          <w:tab w:val="left" w:pos="5553"/>
          <w:tab w:val="left" w:pos="6921"/>
          <w:tab w:val="left" w:pos="8045"/>
          <w:tab w:val="left" w:pos="8836"/>
          <w:tab w:val="left" w:pos="9195"/>
        </w:tabs>
        <w:spacing w:before="49" w:after="0" w:line="264" w:lineRule="auto"/>
        <w:ind w:left="1212" w:right="142" w:hanging="369"/>
        <w:jc w:val="left"/>
        <w:rPr>
          <w:color w:val="0C0C0C"/>
          <w:sz w:val="25"/>
        </w:rPr>
      </w:pPr>
      <w:r>
        <w:rPr>
          <w:color w:val="0F0F0F"/>
          <w:spacing w:val="-2"/>
          <w:sz w:val="25"/>
        </w:rPr>
        <w:t>воспроизводить</w:t>
      </w:r>
      <w:r>
        <w:rPr>
          <w:color w:val="0F0F0F"/>
          <w:sz w:val="25"/>
        </w:rPr>
        <w:tab/>
      </w:r>
      <w:r>
        <w:rPr>
          <w:color w:val="111111"/>
          <w:spacing w:val="-2"/>
          <w:sz w:val="25"/>
        </w:rPr>
        <w:t>изученные</w:t>
      </w:r>
      <w:r>
        <w:rPr>
          <w:color w:val="111111"/>
          <w:sz w:val="25"/>
        </w:rPr>
        <w:tab/>
      </w:r>
      <w:r>
        <w:rPr>
          <w:color w:val="131313"/>
          <w:spacing w:val="-2"/>
          <w:sz w:val="25"/>
        </w:rPr>
        <w:t>понятия,</w:t>
      </w:r>
      <w:r>
        <w:rPr>
          <w:color w:val="131313"/>
          <w:sz w:val="25"/>
        </w:rPr>
        <w:tab/>
      </w:r>
      <w:r>
        <w:rPr>
          <w:color w:val="0F0F0F"/>
          <w:spacing w:val="-2"/>
          <w:sz w:val="25"/>
        </w:rPr>
        <w:t>алгоритмы</w:t>
      </w:r>
      <w:r>
        <w:rPr>
          <w:color w:val="0F0F0F"/>
          <w:sz w:val="25"/>
        </w:rPr>
        <w:tab/>
      </w:r>
      <w:r>
        <w:rPr>
          <w:color w:val="0C0C0C"/>
          <w:spacing w:val="-2"/>
          <w:sz w:val="25"/>
        </w:rPr>
        <w:t>решения</w:t>
      </w:r>
      <w:r>
        <w:rPr>
          <w:color w:val="0C0C0C"/>
          <w:sz w:val="25"/>
        </w:rPr>
        <w:tab/>
      </w:r>
      <w:r>
        <w:rPr>
          <w:color w:val="0F0F0F"/>
          <w:spacing w:val="-2"/>
          <w:sz w:val="25"/>
        </w:rPr>
        <w:t>задач</w:t>
      </w:r>
      <w:r>
        <w:rPr>
          <w:color w:val="0F0F0F"/>
          <w:sz w:val="25"/>
        </w:rPr>
        <w:tab/>
      </w:r>
      <w:r>
        <w:rPr>
          <w:color w:val="0F0F0F"/>
          <w:spacing w:val="-10"/>
          <w:sz w:val="25"/>
        </w:rPr>
        <w:t>с</w:t>
      </w:r>
      <w:r>
        <w:rPr>
          <w:color w:val="0F0F0F"/>
          <w:sz w:val="25"/>
        </w:rPr>
        <w:tab/>
      </w:r>
      <w:r>
        <w:rPr>
          <w:color w:val="0E0E0E"/>
          <w:spacing w:val="-10"/>
          <w:sz w:val="25"/>
        </w:rPr>
        <w:t xml:space="preserve">помощью </w:t>
      </w:r>
      <w:r>
        <w:rPr>
          <w:color w:val="111111"/>
          <w:sz w:val="25"/>
        </w:rPr>
        <w:t>нестандартных</w:t>
      </w:r>
      <w:r>
        <w:rPr>
          <w:color w:val="111111"/>
          <w:spacing w:val="12"/>
          <w:sz w:val="25"/>
        </w:rPr>
        <w:t xml:space="preserve"> </w:t>
      </w:r>
      <w:r>
        <w:rPr>
          <w:color w:val="131313"/>
          <w:sz w:val="25"/>
        </w:rPr>
        <w:t>методов;</w:t>
      </w:r>
    </w:p>
    <w:p w14:paraId="388DDCBE">
      <w:pPr>
        <w:pStyle w:val="10"/>
        <w:numPr>
          <w:ilvl w:val="1"/>
          <w:numId w:val="3"/>
        </w:numPr>
        <w:tabs>
          <w:tab w:val="left" w:pos="1209"/>
        </w:tabs>
        <w:spacing w:before="20" w:after="0" w:line="240" w:lineRule="auto"/>
        <w:ind w:left="1209" w:right="0" w:hanging="365"/>
        <w:jc w:val="left"/>
        <w:rPr>
          <w:color w:val="0C0C0C"/>
          <w:sz w:val="25"/>
        </w:rPr>
      </w:pPr>
      <w:r>
        <w:rPr>
          <w:color w:val="111111"/>
          <w:spacing w:val="-6"/>
          <w:sz w:val="25"/>
        </w:rPr>
        <w:t>грамотно</w:t>
      </w:r>
      <w:r>
        <w:rPr>
          <w:color w:val="111111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выражать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свои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6"/>
          <w:sz w:val="25"/>
        </w:rPr>
        <w:t>мысли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в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устной</w:t>
      </w:r>
      <w:r>
        <w:rPr>
          <w:color w:val="131313"/>
          <w:spacing w:val="-7"/>
          <w:sz w:val="25"/>
        </w:rPr>
        <w:t xml:space="preserve"> </w:t>
      </w:r>
      <w:r>
        <w:rPr>
          <w:color w:val="131313"/>
          <w:spacing w:val="-6"/>
          <w:sz w:val="25"/>
        </w:rPr>
        <w:t>и</w:t>
      </w:r>
      <w:r>
        <w:rPr>
          <w:color w:val="131313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письменной речи,</w:t>
      </w:r>
      <w:r>
        <w:rPr>
          <w:color w:val="0F0F0F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принимать</w:t>
      </w:r>
      <w:r>
        <w:rPr>
          <w:color w:val="111111"/>
          <w:spacing w:val="-2"/>
          <w:sz w:val="25"/>
        </w:rPr>
        <w:t xml:space="preserve"> </w:t>
      </w:r>
      <w:r>
        <w:rPr>
          <w:color w:val="0F0F0F"/>
          <w:spacing w:val="-6"/>
          <w:sz w:val="25"/>
        </w:rPr>
        <w:t>решения.</w:t>
      </w:r>
    </w:p>
    <w:p w14:paraId="0BBDA6CE">
      <w:pPr>
        <w:pStyle w:val="6"/>
      </w:pPr>
    </w:p>
    <w:p w14:paraId="0CA08F5E">
      <w:pPr>
        <w:pStyle w:val="6"/>
        <w:spacing w:before="93"/>
      </w:pPr>
    </w:p>
    <w:p w14:paraId="2AF65AC8">
      <w:pPr>
        <w:pStyle w:val="6"/>
        <w:ind w:left="52" w:right="90"/>
        <w:jc w:val="center"/>
      </w:pPr>
      <w:r>
        <w:rPr>
          <w:color w:val="0F0F0F"/>
        </w:rPr>
        <w:t>6</w:t>
      </w:r>
      <w:r>
        <w:rPr>
          <w:color w:val="0F0F0F"/>
          <w:spacing w:val="3"/>
        </w:rPr>
        <w:t xml:space="preserve"> </w:t>
      </w:r>
      <w:r>
        <w:rPr>
          <w:color w:val="0E0E0E"/>
          <w:spacing w:val="-2"/>
        </w:rPr>
        <w:t>класс</w:t>
      </w:r>
    </w:p>
    <w:p w14:paraId="2CE7EF5E">
      <w:pPr>
        <w:pStyle w:val="6"/>
        <w:spacing w:before="54"/>
      </w:pPr>
    </w:p>
    <w:p w14:paraId="64B3F601">
      <w:pPr>
        <w:pStyle w:val="6"/>
        <w:spacing w:line="264" w:lineRule="auto"/>
        <w:ind w:left="115" w:right="5865" w:hanging="1"/>
      </w:pPr>
      <w:r>
        <w:rPr>
          <w:color w:val="111111"/>
          <w:spacing w:val="-6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0F0F0F"/>
          <w:spacing w:val="-6"/>
        </w:rPr>
        <w:t>результате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6"/>
        </w:rPr>
        <w:t xml:space="preserve">изучения курса </w:t>
      </w:r>
      <w:r>
        <w:rPr>
          <w:color w:val="0C0C0C"/>
        </w:rPr>
        <w:t xml:space="preserve">обучающиеся </w:t>
      </w:r>
      <w:r>
        <w:rPr>
          <w:color w:val="0F0F0F"/>
        </w:rPr>
        <w:t>узнают:</w:t>
      </w:r>
    </w:p>
    <w:p w14:paraId="7D6EA974">
      <w:pPr>
        <w:pStyle w:val="10"/>
        <w:numPr>
          <w:ilvl w:val="0"/>
          <w:numId w:val="4"/>
        </w:numPr>
        <w:tabs>
          <w:tab w:val="left" w:pos="828"/>
          <w:tab w:val="left" w:pos="2016"/>
          <w:tab w:val="left" w:pos="5304"/>
        </w:tabs>
        <w:spacing w:before="16" w:after="0" w:line="240" w:lineRule="auto"/>
        <w:ind w:left="828" w:right="0" w:hanging="176"/>
        <w:jc w:val="left"/>
        <w:rPr>
          <w:color w:val="0C0C0C"/>
          <w:sz w:val="25"/>
        </w:rPr>
      </w:pPr>
      <w:r>
        <w:rPr>
          <w:color w:val="0C0C0C"/>
          <w:spacing w:val="-2"/>
          <w:sz w:val="25"/>
        </w:rPr>
        <w:t>признаки</w:t>
      </w:r>
      <w:r>
        <w:rPr>
          <w:color w:val="0C0C0C"/>
          <w:sz w:val="25"/>
        </w:rPr>
        <w:tab/>
      </w:r>
      <w:r>
        <w:rPr>
          <w:color w:val="0F0F0F"/>
          <w:spacing w:val="-8"/>
          <w:sz w:val="25"/>
        </w:rPr>
        <w:t>делимости,</w:t>
      </w:r>
      <w:r>
        <w:rPr>
          <w:color w:val="0F0F0F"/>
          <w:spacing w:val="-4"/>
          <w:sz w:val="25"/>
        </w:rPr>
        <w:t xml:space="preserve"> </w:t>
      </w:r>
      <w:r>
        <w:rPr>
          <w:color w:val="111111"/>
          <w:spacing w:val="-8"/>
          <w:sz w:val="25"/>
        </w:rPr>
        <w:t>основную</w:t>
      </w:r>
      <w:r>
        <w:rPr>
          <w:color w:val="111111"/>
          <w:spacing w:val="9"/>
          <w:sz w:val="25"/>
        </w:rPr>
        <w:t xml:space="preserve"> </w:t>
      </w:r>
      <w:r>
        <w:rPr>
          <w:color w:val="111111"/>
          <w:spacing w:val="-8"/>
          <w:sz w:val="25"/>
        </w:rPr>
        <w:t>теорему</w:t>
      </w:r>
      <w:r>
        <w:rPr>
          <w:color w:val="111111"/>
          <w:sz w:val="25"/>
        </w:rPr>
        <w:tab/>
      </w:r>
      <w:r>
        <w:rPr>
          <w:color w:val="0F0F0F"/>
          <w:spacing w:val="-2"/>
          <w:sz w:val="25"/>
        </w:rPr>
        <w:t>арифметики;</w:t>
      </w:r>
    </w:p>
    <w:p w14:paraId="266D0D92">
      <w:pPr>
        <w:pStyle w:val="10"/>
        <w:numPr>
          <w:ilvl w:val="0"/>
          <w:numId w:val="4"/>
        </w:numPr>
        <w:tabs>
          <w:tab w:val="left" w:pos="826"/>
        </w:tabs>
        <w:spacing w:before="48" w:after="0" w:line="268" w:lineRule="auto"/>
        <w:ind w:left="113" w:right="145" w:firstLine="538"/>
        <w:jc w:val="left"/>
        <w:rPr>
          <w:color w:val="0F0F0F"/>
          <w:sz w:val="25"/>
        </w:rPr>
      </w:pPr>
      <w:r>
        <w:rPr>
          <w:color w:val="0F0F0F"/>
          <w:spacing w:val="-2"/>
          <w:sz w:val="25"/>
        </w:rPr>
        <w:t>понятия:</w:t>
      </w:r>
      <w:r>
        <w:rPr>
          <w:color w:val="0F0F0F"/>
          <w:spacing w:val="57"/>
          <w:sz w:val="25"/>
        </w:rPr>
        <w:t xml:space="preserve"> </w:t>
      </w:r>
      <w:r>
        <w:rPr>
          <w:color w:val="0F0F0F"/>
          <w:spacing w:val="-2"/>
          <w:sz w:val="25"/>
        </w:rPr>
        <w:t>множество,</w:t>
      </w:r>
      <w:r>
        <w:rPr>
          <w:color w:val="0F0F0F"/>
          <w:spacing w:val="62"/>
          <w:sz w:val="25"/>
        </w:rPr>
        <w:t xml:space="preserve"> </w:t>
      </w:r>
      <w:r>
        <w:rPr>
          <w:color w:val="111111"/>
          <w:spacing w:val="-2"/>
          <w:sz w:val="25"/>
        </w:rPr>
        <w:t>объединение</w:t>
      </w:r>
      <w:r>
        <w:rPr>
          <w:color w:val="111111"/>
          <w:spacing w:val="71"/>
          <w:sz w:val="25"/>
        </w:rPr>
        <w:t xml:space="preserve">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54"/>
          <w:sz w:val="25"/>
        </w:rPr>
        <w:t xml:space="preserve"> </w:t>
      </w:r>
      <w:r>
        <w:rPr>
          <w:color w:val="111111"/>
          <w:spacing w:val="-2"/>
          <w:sz w:val="25"/>
        </w:rPr>
        <w:t>пересечение</w:t>
      </w:r>
      <w:r>
        <w:rPr>
          <w:color w:val="111111"/>
          <w:spacing w:val="74"/>
          <w:sz w:val="25"/>
        </w:rPr>
        <w:t xml:space="preserve"> </w:t>
      </w:r>
      <w:r>
        <w:rPr>
          <w:color w:val="0F0F0F"/>
          <w:spacing w:val="-2"/>
          <w:sz w:val="25"/>
        </w:rPr>
        <w:t>множеств</w:t>
      </w:r>
      <w:r>
        <w:rPr>
          <w:color w:val="0F0F0F"/>
          <w:spacing w:val="55"/>
          <w:sz w:val="25"/>
        </w:rPr>
        <w:t xml:space="preserve"> </w:t>
      </w:r>
      <w:r>
        <w:rPr>
          <w:color w:val="0F0F0F"/>
          <w:spacing w:val="-2"/>
          <w:sz w:val="25"/>
        </w:rPr>
        <w:t>подмножество,</w:t>
      </w:r>
      <w:r>
        <w:rPr>
          <w:color w:val="0F0F0F"/>
          <w:spacing w:val="67"/>
          <w:sz w:val="25"/>
        </w:rPr>
        <w:t xml:space="preserve"> </w:t>
      </w:r>
      <w:r>
        <w:rPr>
          <w:color w:val="0F0F0F"/>
          <w:spacing w:val="-2"/>
          <w:sz w:val="25"/>
        </w:rPr>
        <w:t>разность множеств,</w:t>
      </w:r>
      <w:r>
        <w:rPr>
          <w:color w:val="0F0F0F"/>
          <w:spacing w:val="-6"/>
          <w:sz w:val="25"/>
        </w:rPr>
        <w:t xml:space="preserve"> </w:t>
      </w:r>
      <w:r>
        <w:rPr>
          <w:color w:val="131313"/>
          <w:spacing w:val="-2"/>
          <w:sz w:val="25"/>
        </w:rPr>
        <w:t xml:space="preserve">диаграммы </w:t>
      </w:r>
      <w:r>
        <w:rPr>
          <w:color w:val="0F0F0F"/>
          <w:spacing w:val="-2"/>
          <w:sz w:val="25"/>
        </w:rPr>
        <w:t>Эйлера-Венна;</w:t>
      </w:r>
    </w:p>
    <w:p w14:paraId="58BAA7D1">
      <w:pPr>
        <w:pStyle w:val="10"/>
        <w:numPr>
          <w:ilvl w:val="0"/>
          <w:numId w:val="4"/>
        </w:numPr>
        <w:tabs>
          <w:tab w:val="left" w:pos="819"/>
        </w:tabs>
        <w:spacing w:before="14" w:after="0" w:line="240" w:lineRule="auto"/>
        <w:ind w:left="819" w:right="0" w:hanging="167"/>
        <w:jc w:val="left"/>
        <w:rPr>
          <w:color w:val="0F0F0F"/>
          <w:sz w:val="25"/>
        </w:rPr>
      </w:pPr>
      <w:r>
        <w:rPr>
          <w:color w:val="0F0F0F"/>
          <w:spacing w:val="-6"/>
          <w:sz w:val="25"/>
        </w:rPr>
        <w:t>суть</w:t>
      </w:r>
      <w:r>
        <w:rPr>
          <w:color w:val="0F0F0F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и</w:t>
      </w:r>
      <w:r>
        <w:rPr>
          <w:color w:val="131313"/>
          <w:spacing w:val="-10"/>
          <w:sz w:val="25"/>
        </w:rPr>
        <w:t xml:space="preserve"> </w:t>
      </w:r>
      <w:r>
        <w:rPr>
          <w:color w:val="131313"/>
          <w:spacing w:val="-6"/>
          <w:sz w:val="25"/>
        </w:rPr>
        <w:t>смысл</w:t>
      </w:r>
      <w:r>
        <w:rPr>
          <w:color w:val="131313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принципа</w:t>
      </w:r>
      <w:r>
        <w:rPr>
          <w:color w:val="111111"/>
          <w:spacing w:val="-7"/>
          <w:sz w:val="25"/>
        </w:rPr>
        <w:t xml:space="preserve"> </w:t>
      </w:r>
      <w:r>
        <w:rPr>
          <w:color w:val="111111"/>
          <w:spacing w:val="-6"/>
          <w:sz w:val="25"/>
        </w:rPr>
        <w:t>Дирихле;</w:t>
      </w:r>
    </w:p>
    <w:p w14:paraId="68627DE4">
      <w:pPr>
        <w:pStyle w:val="10"/>
        <w:numPr>
          <w:ilvl w:val="0"/>
          <w:numId w:val="4"/>
        </w:numPr>
        <w:tabs>
          <w:tab w:val="left" w:pos="823"/>
        </w:tabs>
        <w:spacing w:before="39" w:after="0" w:line="273" w:lineRule="auto"/>
        <w:ind w:left="104" w:right="139" w:firstLine="547"/>
        <w:jc w:val="left"/>
        <w:rPr>
          <w:color w:val="0F0F0F"/>
          <w:sz w:val="25"/>
        </w:rPr>
      </w:pPr>
      <w:r>
        <w:rPr>
          <w:color w:val="111111"/>
          <w:spacing w:val="-4"/>
          <w:sz w:val="25"/>
        </w:rPr>
        <w:t>различные</w:t>
      </w:r>
      <w:r>
        <w:rPr>
          <w:color w:val="111111"/>
          <w:spacing w:val="22"/>
          <w:sz w:val="25"/>
        </w:rPr>
        <w:t xml:space="preserve"> </w:t>
      </w:r>
      <w:r>
        <w:rPr>
          <w:color w:val="131313"/>
          <w:spacing w:val="-4"/>
          <w:sz w:val="25"/>
        </w:rPr>
        <w:t>методы</w:t>
      </w:r>
      <w:r>
        <w:rPr>
          <w:color w:val="131313"/>
          <w:spacing w:val="24"/>
          <w:sz w:val="25"/>
        </w:rPr>
        <w:t xml:space="preserve"> </w:t>
      </w:r>
      <w:r>
        <w:rPr>
          <w:color w:val="0F0F0F"/>
          <w:spacing w:val="-4"/>
          <w:sz w:val="25"/>
        </w:rPr>
        <w:t>решения</w:t>
      </w:r>
      <w:r>
        <w:rPr>
          <w:color w:val="0F0F0F"/>
          <w:spacing w:val="17"/>
          <w:sz w:val="25"/>
        </w:rPr>
        <w:t xml:space="preserve"> </w:t>
      </w:r>
      <w:r>
        <w:rPr>
          <w:color w:val="111111"/>
          <w:spacing w:val="-4"/>
          <w:sz w:val="25"/>
        </w:rPr>
        <w:t>логических</w:t>
      </w:r>
      <w:r>
        <w:rPr>
          <w:color w:val="111111"/>
          <w:spacing w:val="31"/>
          <w:sz w:val="25"/>
        </w:rPr>
        <w:t xml:space="preserve"> </w:t>
      </w:r>
      <w:r>
        <w:rPr>
          <w:color w:val="111111"/>
          <w:spacing w:val="-4"/>
          <w:sz w:val="25"/>
        </w:rPr>
        <w:t>задач:</w:t>
      </w:r>
      <w:r>
        <w:rPr>
          <w:color w:val="111111"/>
          <w:spacing w:val="17"/>
          <w:sz w:val="25"/>
        </w:rPr>
        <w:t xml:space="preserve"> </w:t>
      </w:r>
      <w:r>
        <w:rPr>
          <w:color w:val="111111"/>
          <w:spacing w:val="-4"/>
          <w:sz w:val="25"/>
        </w:rPr>
        <w:t>метод</w:t>
      </w:r>
      <w:r>
        <w:rPr>
          <w:color w:val="111111"/>
          <w:spacing w:val="14"/>
          <w:sz w:val="25"/>
        </w:rPr>
        <w:t xml:space="preserve"> </w:t>
      </w:r>
      <w:r>
        <w:rPr>
          <w:color w:val="0F0F0F"/>
          <w:spacing w:val="-4"/>
          <w:sz w:val="25"/>
        </w:rPr>
        <w:t>рассуждений,</w:t>
      </w:r>
      <w:r>
        <w:rPr>
          <w:color w:val="0F0F0F"/>
          <w:spacing w:val="25"/>
          <w:sz w:val="25"/>
        </w:rPr>
        <w:t xml:space="preserve"> </w:t>
      </w:r>
      <w:r>
        <w:rPr>
          <w:color w:val="0F0F0F"/>
          <w:spacing w:val="-4"/>
          <w:sz w:val="25"/>
        </w:rPr>
        <w:t>метод</w:t>
      </w:r>
      <w:r>
        <w:rPr>
          <w:color w:val="0F0F0F"/>
          <w:spacing w:val="11"/>
          <w:sz w:val="25"/>
        </w:rPr>
        <w:t xml:space="preserve"> </w:t>
      </w:r>
      <w:r>
        <w:rPr>
          <w:color w:val="0F0F0F"/>
          <w:spacing w:val="-4"/>
          <w:sz w:val="25"/>
        </w:rPr>
        <w:t>таблиц,</w:t>
      </w:r>
      <w:r>
        <w:rPr>
          <w:color w:val="0F0F0F"/>
          <w:spacing w:val="19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метод </w:t>
      </w:r>
      <w:r>
        <w:rPr>
          <w:color w:val="111111"/>
          <w:sz w:val="25"/>
        </w:rPr>
        <w:t>блок-схем,</w:t>
      </w:r>
      <w:r>
        <w:rPr>
          <w:color w:val="111111"/>
          <w:spacing w:val="-9"/>
          <w:sz w:val="25"/>
        </w:rPr>
        <w:t xml:space="preserve"> </w:t>
      </w:r>
      <w:r>
        <w:rPr>
          <w:color w:val="151515"/>
          <w:sz w:val="25"/>
        </w:rPr>
        <w:t>метод</w:t>
      </w:r>
      <w:r>
        <w:rPr>
          <w:color w:val="151515"/>
          <w:spacing w:val="-16"/>
          <w:sz w:val="25"/>
        </w:rPr>
        <w:t xml:space="preserve"> </w:t>
      </w:r>
      <w:r>
        <w:rPr>
          <w:color w:val="111111"/>
          <w:sz w:val="25"/>
        </w:rPr>
        <w:t>графов,</w:t>
      </w:r>
      <w:r>
        <w:rPr>
          <w:color w:val="111111"/>
          <w:spacing w:val="-15"/>
          <w:sz w:val="25"/>
        </w:rPr>
        <w:t xml:space="preserve"> </w:t>
      </w:r>
      <w:r>
        <w:rPr>
          <w:color w:val="111111"/>
          <w:sz w:val="25"/>
        </w:rPr>
        <w:t>метод</w:t>
      </w:r>
      <w:r>
        <w:rPr>
          <w:color w:val="111111"/>
          <w:spacing w:val="-12"/>
          <w:sz w:val="25"/>
        </w:rPr>
        <w:t xml:space="preserve"> </w:t>
      </w:r>
      <w:r>
        <w:rPr>
          <w:color w:val="131313"/>
          <w:sz w:val="25"/>
        </w:rPr>
        <w:t>кругов</w:t>
      </w:r>
      <w:r>
        <w:rPr>
          <w:color w:val="131313"/>
          <w:spacing w:val="-16"/>
          <w:sz w:val="25"/>
        </w:rPr>
        <w:t xml:space="preserve"> </w:t>
      </w:r>
      <w:r>
        <w:rPr>
          <w:color w:val="131313"/>
          <w:sz w:val="25"/>
        </w:rPr>
        <w:t>Эйлера;</w:t>
      </w:r>
    </w:p>
    <w:p w14:paraId="130899E1">
      <w:pPr>
        <w:pStyle w:val="10"/>
        <w:numPr>
          <w:ilvl w:val="0"/>
          <w:numId w:val="4"/>
        </w:numPr>
        <w:tabs>
          <w:tab w:val="left" w:pos="819"/>
        </w:tabs>
        <w:spacing w:before="0" w:after="0" w:line="285" w:lineRule="exact"/>
        <w:ind w:left="819" w:right="0" w:hanging="167"/>
        <w:jc w:val="left"/>
        <w:rPr>
          <w:color w:val="0F0F0F"/>
          <w:sz w:val="25"/>
        </w:rPr>
      </w:pPr>
      <w:r>
        <w:rPr>
          <w:color w:val="0F0F0F"/>
          <w:spacing w:val="-6"/>
          <w:sz w:val="25"/>
        </w:rPr>
        <w:t>способы</w:t>
      </w:r>
      <w:r>
        <w:rPr>
          <w:color w:val="0F0F0F"/>
          <w:spacing w:val="-7"/>
          <w:sz w:val="25"/>
        </w:rPr>
        <w:t xml:space="preserve"> </w:t>
      </w:r>
      <w:r>
        <w:rPr>
          <w:color w:val="111111"/>
          <w:spacing w:val="-6"/>
          <w:sz w:val="25"/>
        </w:rPr>
        <w:t>решения задач</w:t>
      </w:r>
      <w:r>
        <w:rPr>
          <w:color w:val="111111"/>
          <w:spacing w:val="-8"/>
          <w:sz w:val="25"/>
        </w:rPr>
        <w:t xml:space="preserve"> </w:t>
      </w:r>
      <w:r>
        <w:rPr>
          <w:color w:val="131313"/>
          <w:spacing w:val="-6"/>
          <w:sz w:val="25"/>
        </w:rPr>
        <w:t>на</w:t>
      </w:r>
      <w:r>
        <w:rPr>
          <w:color w:val="131313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развитие</w:t>
      </w:r>
      <w:r>
        <w:rPr>
          <w:color w:val="111111"/>
          <w:spacing w:val="-2"/>
          <w:sz w:val="25"/>
        </w:rPr>
        <w:t xml:space="preserve"> </w:t>
      </w:r>
      <w:r>
        <w:rPr>
          <w:color w:val="0F0F0F"/>
          <w:spacing w:val="-6"/>
          <w:sz w:val="25"/>
        </w:rPr>
        <w:t>«геометрического</w:t>
      </w:r>
      <w:r>
        <w:rPr>
          <w:color w:val="0F0F0F"/>
          <w:spacing w:val="-10"/>
          <w:sz w:val="25"/>
        </w:rPr>
        <w:t xml:space="preserve"> </w:t>
      </w:r>
      <w:r>
        <w:rPr>
          <w:color w:val="0E0E0E"/>
          <w:spacing w:val="-6"/>
          <w:sz w:val="25"/>
        </w:rPr>
        <w:t>зрения»</w:t>
      </w:r>
    </w:p>
    <w:p w14:paraId="04A4C545">
      <w:pPr>
        <w:pStyle w:val="6"/>
        <w:spacing w:before="25"/>
        <w:ind w:left="651"/>
      </w:pPr>
      <w:r>
        <w:rPr>
          <w:color w:val="131313"/>
          <w:spacing w:val="-6"/>
        </w:rPr>
        <w:t>(разбиение</w:t>
      </w:r>
      <w:r>
        <w:rPr>
          <w:color w:val="131313"/>
          <w:spacing w:val="-10"/>
        </w:rPr>
        <w:t xml:space="preserve"> </w:t>
      </w:r>
      <w:r>
        <w:rPr>
          <w:color w:val="111111"/>
          <w:spacing w:val="-6"/>
        </w:rPr>
        <w:t>фигур,</w:t>
      </w:r>
      <w:r>
        <w:rPr>
          <w:color w:val="111111"/>
          <w:spacing w:val="-8"/>
        </w:rPr>
        <w:t xml:space="preserve"> </w:t>
      </w:r>
      <w:r>
        <w:rPr>
          <w:color w:val="111111"/>
          <w:spacing w:val="-6"/>
        </w:rPr>
        <w:t>разрезание,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6"/>
        </w:rPr>
        <w:t>перекраивание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6"/>
        </w:rPr>
        <w:t>фигур,</w:t>
      </w:r>
      <w:r>
        <w:rPr>
          <w:color w:val="111111"/>
          <w:spacing w:val="-3"/>
        </w:rPr>
        <w:t xml:space="preserve"> </w:t>
      </w:r>
      <w:r>
        <w:rPr>
          <w:color w:val="0F0F0F"/>
          <w:spacing w:val="-6"/>
        </w:rPr>
        <w:t>замощения,</w:t>
      </w:r>
      <w:r>
        <w:rPr>
          <w:color w:val="0F0F0F"/>
        </w:rPr>
        <w:t xml:space="preserve"> </w:t>
      </w:r>
      <w:r>
        <w:rPr>
          <w:color w:val="0E0E0E"/>
          <w:spacing w:val="-6"/>
        </w:rPr>
        <w:t>параллелепипед,</w:t>
      </w:r>
      <w:r>
        <w:rPr>
          <w:color w:val="0E0E0E"/>
          <w:spacing w:val="-9"/>
        </w:rPr>
        <w:t xml:space="preserve"> </w:t>
      </w:r>
      <w:r>
        <w:rPr>
          <w:color w:val="111111"/>
          <w:spacing w:val="-6"/>
        </w:rPr>
        <w:t>куб);</w:t>
      </w:r>
    </w:p>
    <w:p w14:paraId="4B986BC9">
      <w:pPr>
        <w:pStyle w:val="10"/>
        <w:numPr>
          <w:ilvl w:val="0"/>
          <w:numId w:val="4"/>
        </w:numPr>
        <w:tabs>
          <w:tab w:val="left" w:pos="819"/>
        </w:tabs>
        <w:spacing w:before="43" w:after="0" w:line="240" w:lineRule="auto"/>
        <w:ind w:left="819" w:right="0" w:hanging="167"/>
        <w:jc w:val="left"/>
        <w:rPr>
          <w:color w:val="0F0F0F"/>
          <w:sz w:val="25"/>
        </w:rPr>
      </w:pPr>
      <w:r>
        <w:rPr>
          <w:color w:val="0F0F0F"/>
          <w:spacing w:val="-8"/>
          <w:sz w:val="25"/>
        </w:rPr>
        <w:t>способы</w:t>
      </w:r>
      <w:r>
        <w:rPr>
          <w:color w:val="0F0F0F"/>
          <w:spacing w:val="14"/>
          <w:sz w:val="25"/>
        </w:rPr>
        <w:t xml:space="preserve"> </w:t>
      </w:r>
      <w:r>
        <w:rPr>
          <w:color w:val="0F0F0F"/>
          <w:spacing w:val="-8"/>
          <w:sz w:val="25"/>
        </w:rPr>
        <w:t>решения</w:t>
      </w:r>
      <w:r>
        <w:rPr>
          <w:color w:val="0F0F0F"/>
          <w:spacing w:val="6"/>
          <w:sz w:val="25"/>
        </w:rPr>
        <w:t xml:space="preserve"> </w:t>
      </w:r>
      <w:r>
        <w:rPr>
          <w:color w:val="131313"/>
          <w:spacing w:val="-8"/>
          <w:sz w:val="25"/>
        </w:rPr>
        <w:t>сложных</w:t>
      </w:r>
      <w:r>
        <w:rPr>
          <w:color w:val="131313"/>
          <w:spacing w:val="5"/>
          <w:sz w:val="25"/>
        </w:rPr>
        <w:t xml:space="preserve"> </w:t>
      </w:r>
      <w:r>
        <w:rPr>
          <w:color w:val="131313"/>
          <w:spacing w:val="-8"/>
          <w:sz w:val="25"/>
        </w:rPr>
        <w:t>задач</w:t>
      </w:r>
      <w:r>
        <w:rPr>
          <w:color w:val="131313"/>
          <w:spacing w:val="-2"/>
          <w:sz w:val="25"/>
        </w:rPr>
        <w:t xml:space="preserve"> </w:t>
      </w:r>
      <w:r>
        <w:rPr>
          <w:color w:val="131313"/>
          <w:spacing w:val="-8"/>
          <w:sz w:val="25"/>
        </w:rPr>
        <w:t xml:space="preserve">на </w:t>
      </w:r>
      <w:r>
        <w:rPr>
          <w:color w:val="111111"/>
          <w:spacing w:val="-8"/>
          <w:sz w:val="25"/>
        </w:rPr>
        <w:t>проценты,</w:t>
      </w:r>
      <w:r>
        <w:rPr>
          <w:color w:val="111111"/>
          <w:spacing w:val="6"/>
          <w:sz w:val="25"/>
        </w:rPr>
        <w:t xml:space="preserve"> </w:t>
      </w:r>
      <w:r>
        <w:rPr>
          <w:color w:val="0F0F0F"/>
          <w:spacing w:val="-8"/>
          <w:sz w:val="25"/>
        </w:rPr>
        <w:t>совместную</w:t>
      </w:r>
      <w:r>
        <w:rPr>
          <w:color w:val="0F0F0F"/>
          <w:spacing w:val="19"/>
          <w:sz w:val="25"/>
        </w:rPr>
        <w:t xml:space="preserve"> </w:t>
      </w:r>
      <w:r>
        <w:rPr>
          <w:color w:val="111111"/>
          <w:spacing w:val="-8"/>
          <w:sz w:val="25"/>
        </w:rPr>
        <w:t>работу,</w:t>
      </w:r>
      <w:r>
        <w:rPr>
          <w:color w:val="111111"/>
          <w:sz w:val="25"/>
        </w:rPr>
        <w:t xml:space="preserve"> </w:t>
      </w:r>
      <w:r>
        <w:rPr>
          <w:color w:val="0F0F0F"/>
          <w:spacing w:val="-8"/>
          <w:sz w:val="25"/>
        </w:rPr>
        <w:t>движение;</w:t>
      </w:r>
    </w:p>
    <w:p w14:paraId="7E0B59BB">
      <w:pPr>
        <w:pStyle w:val="2"/>
        <w:spacing w:before="35"/>
        <w:ind w:left="109"/>
      </w:pPr>
      <w:r>
        <w:rPr>
          <w:color w:val="0C0C0C"/>
          <w:spacing w:val="-8"/>
        </w:rPr>
        <w:t>обучающиеся</w:t>
      </w:r>
      <w:r>
        <w:rPr>
          <w:color w:val="0C0C0C"/>
          <w:spacing w:val="15"/>
        </w:rPr>
        <w:t xml:space="preserve"> </w:t>
      </w:r>
      <w:r>
        <w:rPr>
          <w:color w:val="0C0C0C"/>
          <w:spacing w:val="-2"/>
        </w:rPr>
        <w:t>научатся:</w:t>
      </w:r>
    </w:p>
    <w:p w14:paraId="40AACCCC">
      <w:pPr>
        <w:pStyle w:val="10"/>
        <w:numPr>
          <w:ilvl w:val="0"/>
          <w:numId w:val="4"/>
        </w:numPr>
        <w:tabs>
          <w:tab w:val="left" w:pos="821"/>
        </w:tabs>
        <w:spacing w:before="34" w:after="0" w:line="268" w:lineRule="auto"/>
        <w:ind w:left="108" w:right="161" w:firstLine="543"/>
        <w:jc w:val="left"/>
        <w:rPr>
          <w:color w:val="0C0C0C"/>
          <w:sz w:val="25"/>
        </w:rPr>
      </w:pPr>
      <w:r>
        <w:rPr>
          <w:color w:val="111111"/>
          <w:spacing w:val="-4"/>
          <w:sz w:val="25"/>
        </w:rPr>
        <w:t>условия</w:t>
      </w:r>
      <w:r>
        <w:rPr>
          <w:color w:val="111111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задач</w:t>
      </w:r>
      <w:r>
        <w:rPr>
          <w:color w:val="131313"/>
          <w:spacing w:val="-11"/>
          <w:sz w:val="25"/>
        </w:rPr>
        <w:t xml:space="preserve"> </w:t>
      </w:r>
      <w:r>
        <w:rPr>
          <w:color w:val="111111"/>
          <w:spacing w:val="-4"/>
          <w:sz w:val="25"/>
        </w:rPr>
        <w:t>про</w:t>
      </w:r>
      <w:r>
        <w:rPr>
          <w:color w:val="111111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числа</w:t>
      </w:r>
      <w:r>
        <w:rPr>
          <w:color w:val="111111"/>
          <w:spacing w:val="60"/>
          <w:sz w:val="25"/>
        </w:rPr>
        <w:t xml:space="preserve"> </w:t>
      </w:r>
      <w:r>
        <w:rPr>
          <w:color w:val="111111"/>
          <w:spacing w:val="-4"/>
          <w:sz w:val="25"/>
        </w:rPr>
        <w:t>представлять в</w:t>
      </w:r>
      <w:r>
        <w:rPr>
          <w:color w:val="111111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виде</w:t>
      </w:r>
      <w:r>
        <w:rPr>
          <w:color w:val="111111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соотношений</w:t>
      </w:r>
      <w:r>
        <w:rPr>
          <w:color w:val="0F0F0F"/>
          <w:spacing w:val="-1"/>
          <w:sz w:val="25"/>
        </w:rPr>
        <w:t xml:space="preserve"> </w:t>
      </w:r>
      <w:r>
        <w:rPr>
          <w:color w:val="0F0F0F"/>
          <w:spacing w:val="-4"/>
          <w:sz w:val="25"/>
        </w:rPr>
        <w:t>между</w:t>
      </w:r>
      <w:r>
        <w:rPr>
          <w:color w:val="0F0F0F"/>
          <w:spacing w:val="-11"/>
          <w:sz w:val="25"/>
        </w:rPr>
        <w:t xml:space="preserve"> </w:t>
      </w:r>
      <w:r>
        <w:rPr>
          <w:color w:val="111111"/>
          <w:spacing w:val="-4"/>
          <w:sz w:val="25"/>
        </w:rPr>
        <w:t>цифрами,</w:t>
      </w:r>
      <w:r>
        <w:rPr>
          <w:color w:val="111111"/>
          <w:spacing w:val="-8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использовать </w:t>
      </w:r>
      <w:r>
        <w:rPr>
          <w:color w:val="0F0F0F"/>
          <w:sz w:val="25"/>
        </w:rPr>
        <w:t>правила</w:t>
      </w:r>
      <w:r>
        <w:rPr>
          <w:color w:val="0F0F0F"/>
          <w:spacing w:val="-16"/>
          <w:sz w:val="25"/>
        </w:rPr>
        <w:t xml:space="preserve"> </w:t>
      </w:r>
      <w:r>
        <w:rPr>
          <w:color w:val="111111"/>
          <w:sz w:val="25"/>
        </w:rPr>
        <w:t>сравнения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z w:val="25"/>
        </w:rPr>
        <w:t>натуральных</w:t>
      </w:r>
      <w:r>
        <w:rPr>
          <w:color w:val="111111"/>
          <w:spacing w:val="-1"/>
          <w:sz w:val="25"/>
        </w:rPr>
        <w:t xml:space="preserve"> </w:t>
      </w:r>
      <w:r>
        <w:rPr>
          <w:color w:val="131313"/>
          <w:sz w:val="25"/>
        </w:rPr>
        <w:t>чисел;</w:t>
      </w:r>
    </w:p>
    <w:p w14:paraId="03A83E24">
      <w:pPr>
        <w:pStyle w:val="10"/>
        <w:numPr>
          <w:ilvl w:val="0"/>
          <w:numId w:val="4"/>
        </w:numPr>
        <w:tabs>
          <w:tab w:val="left" w:pos="827"/>
        </w:tabs>
        <w:spacing w:before="4" w:after="0" w:line="240" w:lineRule="auto"/>
        <w:ind w:left="827" w:right="0" w:hanging="180"/>
        <w:jc w:val="left"/>
        <w:rPr>
          <w:color w:val="0E0E0E"/>
          <w:sz w:val="25"/>
        </w:rPr>
      </w:pPr>
      <w:r>
        <w:rPr>
          <w:color w:val="0F0F0F"/>
          <w:spacing w:val="-8"/>
          <w:sz w:val="25"/>
        </w:rPr>
        <w:t>находить</w:t>
      </w:r>
      <w:r>
        <w:rPr>
          <w:color w:val="0F0F0F"/>
          <w:spacing w:val="6"/>
          <w:sz w:val="25"/>
        </w:rPr>
        <w:t xml:space="preserve"> </w:t>
      </w:r>
      <w:r>
        <w:rPr>
          <w:color w:val="0F0F0F"/>
          <w:spacing w:val="-8"/>
          <w:sz w:val="25"/>
        </w:rPr>
        <w:t>пересечение,</w:t>
      </w:r>
      <w:r>
        <w:rPr>
          <w:color w:val="0F0F0F"/>
          <w:spacing w:val="13"/>
          <w:sz w:val="25"/>
        </w:rPr>
        <w:t xml:space="preserve"> </w:t>
      </w:r>
      <w:r>
        <w:rPr>
          <w:color w:val="131313"/>
          <w:spacing w:val="-8"/>
          <w:sz w:val="25"/>
        </w:rPr>
        <w:t>объединение,</w:t>
      </w:r>
      <w:r>
        <w:rPr>
          <w:color w:val="131313"/>
          <w:spacing w:val="18"/>
          <w:sz w:val="25"/>
        </w:rPr>
        <w:t xml:space="preserve"> </w:t>
      </w:r>
      <w:r>
        <w:rPr>
          <w:color w:val="131313"/>
          <w:spacing w:val="-8"/>
          <w:sz w:val="25"/>
        </w:rPr>
        <w:t>разность</w:t>
      </w:r>
      <w:r>
        <w:rPr>
          <w:color w:val="131313"/>
          <w:spacing w:val="10"/>
          <w:sz w:val="25"/>
        </w:rPr>
        <w:t xml:space="preserve"> </w:t>
      </w:r>
      <w:r>
        <w:rPr>
          <w:color w:val="111111"/>
          <w:spacing w:val="-8"/>
          <w:sz w:val="25"/>
        </w:rPr>
        <w:t>множеств;</w:t>
      </w:r>
    </w:p>
    <w:p w14:paraId="6E87560A">
      <w:pPr>
        <w:spacing w:after="0" w:line="240" w:lineRule="auto"/>
        <w:jc w:val="left"/>
        <w:rPr>
          <w:sz w:val="25"/>
        </w:rPr>
        <w:sectPr>
          <w:pgSz w:w="12060" w:h="16810"/>
          <w:pgMar w:top="800" w:right="760" w:bottom="280" w:left="980" w:header="720" w:footer="720" w:gutter="0"/>
          <w:cols w:space="720" w:num="1"/>
        </w:sectPr>
      </w:pPr>
    </w:p>
    <w:p w14:paraId="0F8A4843">
      <w:pPr>
        <w:pStyle w:val="10"/>
        <w:numPr>
          <w:ilvl w:val="0"/>
          <w:numId w:val="4"/>
        </w:numPr>
        <w:tabs>
          <w:tab w:val="left" w:pos="846"/>
        </w:tabs>
        <w:spacing w:before="73" w:after="0" w:line="261" w:lineRule="auto"/>
        <w:ind w:left="130" w:right="144" w:firstLine="546"/>
        <w:jc w:val="left"/>
        <w:rPr>
          <w:color w:val="0E0E0E"/>
          <w:sz w:val="25"/>
        </w:rPr>
      </w:pPr>
      <w:r>
        <w:rPr>
          <w:color w:val="0F0F0F"/>
          <w:spacing w:val="-4"/>
          <w:sz w:val="25"/>
        </w:rPr>
        <w:t>выполнять</w:t>
      </w:r>
      <w:r>
        <w:rPr>
          <w:color w:val="0F0F0F"/>
          <w:spacing w:val="40"/>
          <w:sz w:val="25"/>
        </w:rPr>
        <w:t xml:space="preserve"> </w:t>
      </w:r>
      <w:r>
        <w:rPr>
          <w:color w:val="0F0F0F"/>
          <w:spacing w:val="-4"/>
          <w:sz w:val="25"/>
        </w:rPr>
        <w:t>графическое</w:t>
      </w:r>
      <w:r>
        <w:rPr>
          <w:color w:val="0F0F0F"/>
          <w:spacing w:val="40"/>
          <w:sz w:val="25"/>
        </w:rPr>
        <w:t xml:space="preserve"> </w:t>
      </w:r>
      <w:r>
        <w:rPr>
          <w:color w:val="111111"/>
          <w:spacing w:val="-4"/>
          <w:sz w:val="25"/>
        </w:rPr>
        <w:t>моделирование</w:t>
      </w:r>
      <w:r>
        <w:rPr>
          <w:color w:val="111111"/>
          <w:spacing w:val="54"/>
          <w:sz w:val="25"/>
        </w:rPr>
        <w:t xml:space="preserve"> </w:t>
      </w:r>
      <w:r>
        <w:rPr>
          <w:color w:val="0F0F0F"/>
          <w:spacing w:val="-4"/>
          <w:sz w:val="25"/>
        </w:rPr>
        <w:t>соотношений</w:t>
      </w:r>
      <w:r>
        <w:rPr>
          <w:color w:val="0F0F0F"/>
          <w:spacing w:val="40"/>
          <w:sz w:val="25"/>
        </w:rPr>
        <w:t xml:space="preserve"> </w:t>
      </w:r>
      <w:r>
        <w:rPr>
          <w:color w:val="0F0F0F"/>
          <w:spacing w:val="-4"/>
          <w:sz w:val="25"/>
        </w:rPr>
        <w:t>между</w:t>
      </w:r>
      <w:r>
        <w:rPr>
          <w:color w:val="0F0F0F"/>
          <w:spacing w:val="39"/>
          <w:sz w:val="25"/>
        </w:rPr>
        <w:t xml:space="preserve"> </w:t>
      </w:r>
      <w:r>
        <w:rPr>
          <w:color w:val="0F0F0F"/>
          <w:spacing w:val="-4"/>
          <w:sz w:val="25"/>
        </w:rPr>
        <w:t>множествами</w:t>
      </w:r>
      <w:r>
        <w:rPr>
          <w:color w:val="0F0F0F"/>
          <w:spacing w:val="40"/>
          <w:sz w:val="25"/>
        </w:rPr>
        <w:t xml:space="preserve"> </w:t>
      </w:r>
      <w:r>
        <w:rPr>
          <w:color w:val="0F0F0F"/>
          <w:spacing w:val="-4"/>
          <w:sz w:val="25"/>
        </w:rPr>
        <w:t>с</w:t>
      </w:r>
      <w:r>
        <w:rPr>
          <w:color w:val="0F0F0F"/>
          <w:spacing w:val="24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помощью </w:t>
      </w:r>
      <w:r>
        <w:rPr>
          <w:color w:val="0E0E0E"/>
          <w:spacing w:val="-2"/>
          <w:sz w:val="25"/>
        </w:rPr>
        <w:t>диаграмм</w:t>
      </w:r>
      <w:r>
        <w:rPr>
          <w:color w:val="0E0E0E"/>
          <w:spacing w:val="-6"/>
          <w:sz w:val="25"/>
        </w:rPr>
        <w:t xml:space="preserve"> </w:t>
      </w:r>
      <w:r>
        <w:rPr>
          <w:color w:val="0F0F0F"/>
          <w:spacing w:val="-2"/>
          <w:sz w:val="25"/>
        </w:rPr>
        <w:t>Эйлера</w:t>
      </w:r>
      <w:r>
        <w:rPr>
          <w:color w:val="0F0F0F"/>
          <w:spacing w:val="-14"/>
          <w:sz w:val="25"/>
        </w:rPr>
        <w:t xml:space="preserve"> </w:t>
      </w:r>
      <w:r>
        <w:rPr>
          <w:color w:val="111111"/>
          <w:spacing w:val="-2"/>
          <w:w w:val="90"/>
          <w:sz w:val="25"/>
        </w:rPr>
        <w:t>—</w:t>
      </w:r>
      <w:r>
        <w:rPr>
          <w:color w:val="111111"/>
          <w:spacing w:val="-7"/>
          <w:w w:val="90"/>
          <w:sz w:val="25"/>
        </w:rPr>
        <w:t xml:space="preserve"> </w:t>
      </w:r>
      <w:r>
        <w:rPr>
          <w:color w:val="0F0F0F"/>
          <w:spacing w:val="-2"/>
          <w:sz w:val="25"/>
        </w:rPr>
        <w:t>Венна;</w:t>
      </w:r>
    </w:p>
    <w:p w14:paraId="399588FE">
      <w:pPr>
        <w:pStyle w:val="10"/>
        <w:numPr>
          <w:ilvl w:val="0"/>
          <w:numId w:val="4"/>
        </w:numPr>
        <w:tabs>
          <w:tab w:val="left" w:pos="838"/>
          <w:tab w:val="left" w:pos="2326"/>
          <w:tab w:val="left" w:pos="4339"/>
          <w:tab w:val="left" w:pos="5606"/>
          <w:tab w:val="left" w:pos="7068"/>
          <w:tab w:val="left" w:pos="8355"/>
        </w:tabs>
        <w:spacing w:before="26" w:after="0" w:line="264" w:lineRule="auto"/>
        <w:ind w:left="134" w:right="107" w:firstLine="537"/>
        <w:jc w:val="left"/>
        <w:rPr>
          <w:color w:val="0E0E0E"/>
          <w:sz w:val="25"/>
        </w:rPr>
      </w:pPr>
      <w:r>
        <w:rPr>
          <w:color w:val="0C0C0C"/>
          <w:spacing w:val="-2"/>
          <w:sz w:val="25"/>
        </w:rPr>
        <w:t>описывать</w:t>
      </w:r>
      <w:r>
        <w:rPr>
          <w:color w:val="0C0C0C"/>
          <w:sz w:val="25"/>
        </w:rPr>
        <w:tab/>
      </w:r>
      <w:r>
        <w:rPr>
          <w:color w:val="0E0E0E"/>
          <w:spacing w:val="-2"/>
          <w:sz w:val="25"/>
        </w:rPr>
        <w:t>математические</w:t>
      </w:r>
      <w:r>
        <w:rPr>
          <w:color w:val="0E0E0E"/>
          <w:sz w:val="25"/>
        </w:rPr>
        <w:tab/>
      </w:r>
      <w:r>
        <w:rPr>
          <w:color w:val="0F0F0F"/>
          <w:spacing w:val="-2"/>
          <w:sz w:val="25"/>
        </w:rPr>
        <w:t>объекты</w:t>
      </w:r>
      <w:r>
        <w:rPr>
          <w:color w:val="0F0F0F"/>
          <w:sz w:val="25"/>
        </w:rPr>
        <w:tab/>
      </w:r>
      <w:r>
        <w:rPr>
          <w:color w:val="0C0C0C"/>
          <w:spacing w:val="-2"/>
          <w:sz w:val="25"/>
        </w:rPr>
        <w:t>различной</w:t>
      </w:r>
      <w:r>
        <w:rPr>
          <w:color w:val="0C0C0C"/>
          <w:sz w:val="25"/>
        </w:rPr>
        <w:tab/>
      </w:r>
      <w:r>
        <w:rPr>
          <w:color w:val="0C0C0C"/>
          <w:spacing w:val="-2"/>
          <w:sz w:val="25"/>
        </w:rPr>
        <w:t>природы</w:t>
      </w:r>
      <w:r>
        <w:rPr>
          <w:color w:val="0C0C0C"/>
          <w:sz w:val="25"/>
        </w:rPr>
        <w:tab/>
      </w:r>
      <w:r>
        <w:rPr>
          <w:color w:val="0A0A0A"/>
          <w:spacing w:val="-4"/>
          <w:sz w:val="25"/>
        </w:rPr>
        <w:t xml:space="preserve">(арифметических, </w:t>
      </w:r>
      <w:r>
        <w:rPr>
          <w:color w:val="0F0F0F"/>
          <w:sz w:val="25"/>
        </w:rPr>
        <w:t>геометрических)</w:t>
      </w:r>
      <w:r>
        <w:rPr>
          <w:color w:val="0F0F0F"/>
          <w:spacing w:val="-16"/>
          <w:sz w:val="25"/>
        </w:rPr>
        <w:t xml:space="preserve"> </w:t>
      </w:r>
      <w:r>
        <w:rPr>
          <w:color w:val="0F0F0F"/>
          <w:sz w:val="25"/>
        </w:rPr>
        <w:t>на</w:t>
      </w:r>
      <w:r>
        <w:rPr>
          <w:color w:val="0F0F0F"/>
          <w:spacing w:val="-16"/>
          <w:sz w:val="25"/>
        </w:rPr>
        <w:t xml:space="preserve"> </w:t>
      </w:r>
      <w:r>
        <w:rPr>
          <w:color w:val="0F0F0F"/>
          <w:sz w:val="25"/>
        </w:rPr>
        <w:t>языке</w:t>
      </w:r>
      <w:r>
        <w:rPr>
          <w:color w:val="0F0F0F"/>
          <w:spacing w:val="-15"/>
          <w:sz w:val="25"/>
        </w:rPr>
        <w:t xml:space="preserve"> </w:t>
      </w:r>
      <w:r>
        <w:rPr>
          <w:color w:val="0E0E0E"/>
          <w:sz w:val="25"/>
        </w:rPr>
        <w:t>теории</w:t>
      </w:r>
      <w:r>
        <w:rPr>
          <w:color w:val="0E0E0E"/>
          <w:spacing w:val="-12"/>
          <w:sz w:val="25"/>
        </w:rPr>
        <w:t xml:space="preserve"> </w:t>
      </w:r>
      <w:r>
        <w:rPr>
          <w:color w:val="0F0F0F"/>
          <w:sz w:val="25"/>
        </w:rPr>
        <w:t>множеств;</w:t>
      </w:r>
    </w:p>
    <w:p w14:paraId="02E52D71">
      <w:pPr>
        <w:pStyle w:val="10"/>
        <w:numPr>
          <w:ilvl w:val="0"/>
          <w:numId w:val="4"/>
        </w:numPr>
        <w:tabs>
          <w:tab w:val="left" w:pos="841"/>
        </w:tabs>
        <w:spacing w:before="20" w:after="0" w:line="240" w:lineRule="auto"/>
        <w:ind w:left="841" w:right="0" w:hanging="170"/>
        <w:jc w:val="left"/>
        <w:rPr>
          <w:color w:val="0C0C0C"/>
          <w:sz w:val="25"/>
        </w:rPr>
      </w:pPr>
      <w:r>
        <w:rPr>
          <w:color w:val="0E0E0E"/>
          <w:spacing w:val="-6"/>
          <w:sz w:val="25"/>
        </w:rPr>
        <w:t>приМенять</w:t>
      </w:r>
      <w:r>
        <w:rPr>
          <w:color w:val="0E0E0E"/>
          <w:spacing w:val="-7"/>
          <w:sz w:val="25"/>
        </w:rPr>
        <w:t xml:space="preserve"> </w:t>
      </w:r>
      <w:r>
        <w:rPr>
          <w:color w:val="111111"/>
          <w:spacing w:val="-6"/>
          <w:sz w:val="25"/>
        </w:rPr>
        <w:t>принцип</w:t>
      </w:r>
      <w:r>
        <w:rPr>
          <w:color w:val="111111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Дирихле</w:t>
      </w:r>
      <w:r>
        <w:rPr>
          <w:color w:val="0F0F0F"/>
          <w:spacing w:val="-9"/>
          <w:sz w:val="25"/>
        </w:rPr>
        <w:t xml:space="preserve"> </w:t>
      </w:r>
      <w:r>
        <w:rPr>
          <w:color w:val="0E0E0E"/>
          <w:spacing w:val="-6"/>
          <w:sz w:val="25"/>
        </w:rPr>
        <w:t>к</w:t>
      </w:r>
      <w:r>
        <w:rPr>
          <w:color w:val="0E0E0E"/>
          <w:spacing w:val="-9"/>
          <w:sz w:val="25"/>
        </w:rPr>
        <w:t xml:space="preserve"> </w:t>
      </w:r>
      <w:r>
        <w:rPr>
          <w:color w:val="0E0E0E"/>
          <w:spacing w:val="-6"/>
          <w:sz w:val="25"/>
        </w:rPr>
        <w:t>решению</w:t>
      </w:r>
      <w:r>
        <w:rPr>
          <w:color w:val="0E0E0E"/>
          <w:spacing w:val="-2"/>
          <w:sz w:val="25"/>
        </w:rPr>
        <w:t xml:space="preserve"> </w:t>
      </w:r>
      <w:r>
        <w:rPr>
          <w:color w:val="111111"/>
          <w:spacing w:val="-6"/>
          <w:sz w:val="25"/>
        </w:rPr>
        <w:t>задая</w:t>
      </w:r>
      <w:r>
        <w:rPr>
          <w:color w:val="111111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и</w:t>
      </w:r>
      <w:r>
        <w:rPr>
          <w:color w:val="111111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доказательству</w:t>
      </w:r>
      <w:r>
        <w:rPr>
          <w:color w:val="0F0F0F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тождеств;</w:t>
      </w:r>
    </w:p>
    <w:p w14:paraId="15E2453D">
      <w:pPr>
        <w:pStyle w:val="10"/>
        <w:numPr>
          <w:ilvl w:val="0"/>
          <w:numId w:val="4"/>
        </w:numPr>
        <w:tabs>
          <w:tab w:val="left" w:pos="843"/>
        </w:tabs>
        <w:spacing w:before="58" w:after="0" w:line="268" w:lineRule="auto"/>
        <w:ind w:left="123" w:right="139" w:firstLine="543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 xml:space="preserve">решать </w:t>
      </w:r>
      <w:r>
        <w:rPr>
          <w:color w:val="0F0F0F"/>
          <w:spacing w:val="-6"/>
          <w:sz w:val="25"/>
        </w:rPr>
        <w:t>логические задачи</w:t>
      </w:r>
      <w:r>
        <w:rPr>
          <w:color w:val="0F0F0F"/>
          <w:sz w:val="25"/>
        </w:rPr>
        <w:t xml:space="preserve"> </w:t>
      </w:r>
      <w:r>
        <w:rPr>
          <w:color w:val="0F0F0F"/>
          <w:spacing w:val="-6"/>
          <w:sz w:val="25"/>
        </w:rPr>
        <w:t>различными</w:t>
      </w:r>
      <w:r>
        <w:rPr>
          <w:color w:val="0F0F0F"/>
          <w:sz w:val="25"/>
        </w:rPr>
        <w:t xml:space="preserve"> </w:t>
      </w:r>
      <w:r>
        <w:rPr>
          <w:color w:val="111111"/>
          <w:spacing w:val="-6"/>
          <w:sz w:val="25"/>
        </w:rPr>
        <w:t>методами:</w:t>
      </w:r>
      <w:r>
        <w:rPr>
          <w:color w:val="111111"/>
          <w:sz w:val="25"/>
        </w:rPr>
        <w:t xml:space="preserve"> </w:t>
      </w:r>
      <w:r>
        <w:rPr>
          <w:color w:val="0E0E0E"/>
          <w:spacing w:val="-6"/>
          <w:sz w:val="25"/>
        </w:rPr>
        <w:t>методом</w:t>
      </w:r>
      <w:r>
        <w:rPr>
          <w:color w:val="0E0E0E"/>
          <w:sz w:val="25"/>
        </w:rPr>
        <w:t xml:space="preserve"> </w:t>
      </w:r>
      <w:r>
        <w:rPr>
          <w:color w:val="0C0C0C"/>
          <w:spacing w:val="-6"/>
          <w:sz w:val="25"/>
        </w:rPr>
        <w:t>рассуждений,</w:t>
      </w:r>
      <w:r>
        <w:rPr>
          <w:color w:val="0C0C0C"/>
          <w:spacing w:val="18"/>
          <w:sz w:val="25"/>
        </w:rPr>
        <w:t xml:space="preserve"> </w:t>
      </w:r>
      <w:r>
        <w:rPr>
          <w:color w:val="0E0E0E"/>
          <w:spacing w:val="-6"/>
          <w:sz w:val="25"/>
        </w:rPr>
        <w:t xml:space="preserve">методом таблиц, </w:t>
      </w:r>
      <w:r>
        <w:rPr>
          <w:color w:val="131313"/>
          <w:spacing w:val="-2"/>
          <w:sz w:val="25"/>
        </w:rPr>
        <w:t>методом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2"/>
          <w:sz w:val="25"/>
        </w:rPr>
        <w:t>блок-схем,</w:t>
      </w:r>
      <w:r>
        <w:rPr>
          <w:color w:val="111111"/>
          <w:spacing w:val="-11"/>
          <w:sz w:val="25"/>
        </w:rPr>
        <w:t xml:space="preserve"> </w:t>
      </w:r>
      <w:r>
        <w:rPr>
          <w:color w:val="111111"/>
          <w:spacing w:val="-2"/>
          <w:sz w:val="25"/>
        </w:rPr>
        <w:t>методом</w:t>
      </w:r>
      <w:r>
        <w:rPr>
          <w:color w:val="111111"/>
          <w:spacing w:val="-3"/>
          <w:sz w:val="25"/>
        </w:rPr>
        <w:t xml:space="preserve"> </w:t>
      </w:r>
      <w:r>
        <w:rPr>
          <w:color w:val="0F0F0F"/>
          <w:spacing w:val="-2"/>
          <w:sz w:val="25"/>
        </w:rPr>
        <w:t>графов,</w:t>
      </w:r>
      <w:r>
        <w:rPr>
          <w:color w:val="0F0F0F"/>
          <w:spacing w:val="-11"/>
          <w:sz w:val="25"/>
        </w:rPr>
        <w:t xml:space="preserve"> </w:t>
      </w:r>
      <w:r>
        <w:rPr>
          <w:color w:val="111111"/>
          <w:spacing w:val="-2"/>
          <w:sz w:val="25"/>
        </w:rPr>
        <w:t>методом</w:t>
      </w:r>
      <w:r>
        <w:rPr>
          <w:color w:val="111111"/>
          <w:spacing w:val="-4"/>
          <w:sz w:val="25"/>
        </w:rPr>
        <w:t xml:space="preserve"> </w:t>
      </w:r>
      <w:r>
        <w:rPr>
          <w:color w:val="111111"/>
          <w:spacing w:val="-2"/>
          <w:sz w:val="25"/>
        </w:rPr>
        <w:t>кругов</w:t>
      </w:r>
      <w:r>
        <w:rPr>
          <w:color w:val="111111"/>
          <w:spacing w:val="-9"/>
          <w:sz w:val="25"/>
        </w:rPr>
        <w:t xml:space="preserve"> </w:t>
      </w:r>
      <w:r>
        <w:rPr>
          <w:color w:val="0E0E0E"/>
          <w:spacing w:val="-2"/>
          <w:sz w:val="25"/>
        </w:rPr>
        <w:t>Эйлера;</w:t>
      </w:r>
    </w:p>
    <w:p w14:paraId="24F00D63">
      <w:pPr>
        <w:pStyle w:val="10"/>
        <w:numPr>
          <w:ilvl w:val="0"/>
          <w:numId w:val="4"/>
        </w:numPr>
        <w:tabs>
          <w:tab w:val="left" w:pos="839"/>
        </w:tabs>
        <w:spacing w:before="4" w:after="0" w:line="240" w:lineRule="auto"/>
        <w:ind w:left="839" w:right="0" w:hanging="172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>решать</w:t>
      </w:r>
      <w:r>
        <w:rPr>
          <w:color w:val="0C0C0C"/>
          <w:spacing w:val="-8"/>
          <w:sz w:val="25"/>
        </w:rPr>
        <w:t xml:space="preserve"> </w:t>
      </w:r>
      <w:r>
        <w:rPr>
          <w:color w:val="0F0F0F"/>
          <w:spacing w:val="-6"/>
          <w:sz w:val="25"/>
        </w:rPr>
        <w:t>уравнения</w:t>
      </w:r>
      <w:r>
        <w:rPr>
          <w:color w:val="0F0F0F"/>
          <w:spacing w:val="5"/>
          <w:sz w:val="25"/>
        </w:rPr>
        <w:t xml:space="preserve"> </w:t>
      </w:r>
      <w:r>
        <w:rPr>
          <w:color w:val="0F0F0F"/>
          <w:spacing w:val="-6"/>
          <w:sz w:val="25"/>
        </w:rPr>
        <w:t>с</w:t>
      </w:r>
      <w:r>
        <w:rPr>
          <w:color w:val="0F0F0F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модулем;</w:t>
      </w:r>
    </w:p>
    <w:p w14:paraId="0C31CDBD">
      <w:pPr>
        <w:pStyle w:val="10"/>
        <w:numPr>
          <w:ilvl w:val="0"/>
          <w:numId w:val="4"/>
        </w:numPr>
        <w:tabs>
          <w:tab w:val="left" w:pos="839"/>
        </w:tabs>
        <w:spacing w:before="49" w:after="0" w:line="240" w:lineRule="auto"/>
        <w:ind w:left="839" w:right="0" w:hanging="172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>решать</w:t>
      </w:r>
      <w:r>
        <w:rPr>
          <w:color w:val="0C0C0C"/>
          <w:spacing w:val="-9"/>
          <w:sz w:val="25"/>
        </w:rPr>
        <w:t xml:space="preserve"> </w:t>
      </w:r>
      <w:r>
        <w:rPr>
          <w:color w:val="111111"/>
          <w:spacing w:val="-6"/>
          <w:sz w:val="25"/>
        </w:rPr>
        <w:t>сложные</w:t>
      </w:r>
      <w:r>
        <w:rPr>
          <w:color w:val="111111"/>
          <w:spacing w:val="3"/>
          <w:sz w:val="25"/>
        </w:rPr>
        <w:t xml:space="preserve"> </w:t>
      </w:r>
      <w:r>
        <w:rPr>
          <w:color w:val="111111"/>
          <w:spacing w:val="-6"/>
          <w:sz w:val="25"/>
        </w:rPr>
        <w:t>задаяи</w:t>
      </w:r>
      <w:r>
        <w:rPr>
          <w:color w:val="111111"/>
          <w:spacing w:val="7"/>
          <w:sz w:val="25"/>
        </w:rPr>
        <w:t xml:space="preserve"> </w:t>
      </w:r>
      <w:r>
        <w:rPr>
          <w:color w:val="111111"/>
          <w:spacing w:val="-6"/>
          <w:sz w:val="25"/>
        </w:rPr>
        <w:t>на</w:t>
      </w:r>
      <w:r>
        <w:rPr>
          <w:color w:val="111111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проценты,</w:t>
      </w:r>
      <w:r>
        <w:rPr>
          <w:color w:val="0F0F0F"/>
          <w:sz w:val="25"/>
        </w:rPr>
        <w:t xml:space="preserve"> </w:t>
      </w:r>
      <w:r>
        <w:rPr>
          <w:color w:val="0F0F0F"/>
          <w:spacing w:val="-6"/>
          <w:sz w:val="25"/>
        </w:rPr>
        <w:t>движение,</w:t>
      </w:r>
      <w:r>
        <w:rPr>
          <w:color w:val="0F0F0F"/>
          <w:spacing w:val="4"/>
          <w:sz w:val="25"/>
        </w:rPr>
        <w:t xml:space="preserve"> </w:t>
      </w:r>
      <w:r>
        <w:rPr>
          <w:color w:val="0E0E0E"/>
          <w:spacing w:val="-6"/>
          <w:sz w:val="25"/>
        </w:rPr>
        <w:t>совместную</w:t>
      </w:r>
      <w:r>
        <w:rPr>
          <w:color w:val="0E0E0E"/>
          <w:spacing w:val="9"/>
          <w:sz w:val="25"/>
        </w:rPr>
        <w:t xml:space="preserve"> </w:t>
      </w:r>
      <w:r>
        <w:rPr>
          <w:color w:val="0E0E0E"/>
          <w:spacing w:val="-6"/>
          <w:sz w:val="25"/>
        </w:rPr>
        <w:t>работу;</w:t>
      </w:r>
    </w:p>
    <w:p w14:paraId="537ED403">
      <w:pPr>
        <w:pStyle w:val="10"/>
        <w:numPr>
          <w:ilvl w:val="0"/>
          <w:numId w:val="4"/>
        </w:numPr>
        <w:tabs>
          <w:tab w:val="left" w:pos="834"/>
        </w:tabs>
        <w:spacing w:before="48" w:after="0" w:line="264" w:lineRule="auto"/>
        <w:ind w:left="125" w:right="147" w:firstLine="537"/>
        <w:jc w:val="left"/>
        <w:rPr>
          <w:color w:val="0E0E0E"/>
          <w:sz w:val="25"/>
        </w:rPr>
      </w:pPr>
      <w:r>
        <w:rPr>
          <w:color w:val="0F0F0F"/>
          <w:sz w:val="25"/>
        </w:rPr>
        <w:t>решать</w:t>
      </w:r>
      <w:r>
        <w:rPr>
          <w:color w:val="0F0F0F"/>
          <w:spacing w:val="58"/>
          <w:sz w:val="25"/>
        </w:rPr>
        <w:t xml:space="preserve"> </w:t>
      </w:r>
      <w:r>
        <w:rPr>
          <w:color w:val="131313"/>
          <w:sz w:val="25"/>
        </w:rPr>
        <w:t>задачи</w:t>
      </w:r>
      <w:r>
        <w:rPr>
          <w:color w:val="131313"/>
          <w:spacing w:val="57"/>
          <w:sz w:val="25"/>
        </w:rPr>
        <w:t xml:space="preserve"> </w:t>
      </w:r>
      <w:r>
        <w:rPr>
          <w:color w:val="111111"/>
          <w:sz w:val="25"/>
        </w:rPr>
        <w:t>на</w:t>
      </w:r>
      <w:r>
        <w:rPr>
          <w:color w:val="111111"/>
          <w:spacing w:val="40"/>
          <w:sz w:val="25"/>
        </w:rPr>
        <w:t xml:space="preserve"> </w:t>
      </w:r>
      <w:r>
        <w:rPr>
          <w:color w:val="111111"/>
          <w:sz w:val="25"/>
        </w:rPr>
        <w:t>развитие</w:t>
      </w:r>
      <w:r>
        <w:rPr>
          <w:color w:val="111111"/>
          <w:spacing w:val="60"/>
          <w:sz w:val="25"/>
        </w:rPr>
        <w:t xml:space="preserve"> </w:t>
      </w:r>
      <w:r>
        <w:rPr>
          <w:color w:val="111111"/>
          <w:sz w:val="25"/>
        </w:rPr>
        <w:t>«геометрического</w:t>
      </w:r>
      <w:r>
        <w:rPr>
          <w:color w:val="111111"/>
          <w:spacing w:val="51"/>
          <w:sz w:val="25"/>
        </w:rPr>
        <w:t xml:space="preserve"> </w:t>
      </w:r>
      <w:r>
        <w:rPr>
          <w:color w:val="0F0F0F"/>
          <w:sz w:val="25"/>
        </w:rPr>
        <w:t>зрения»</w:t>
      </w:r>
      <w:r>
        <w:rPr>
          <w:color w:val="0F0F0F"/>
          <w:spacing w:val="54"/>
          <w:sz w:val="25"/>
        </w:rPr>
        <w:t xml:space="preserve"> </w:t>
      </w:r>
      <w:r>
        <w:rPr>
          <w:color w:val="0F0F0F"/>
          <w:sz w:val="25"/>
        </w:rPr>
        <w:t>(задачи</w:t>
      </w:r>
      <w:r>
        <w:rPr>
          <w:color w:val="0F0F0F"/>
          <w:spacing w:val="60"/>
          <w:sz w:val="25"/>
        </w:rPr>
        <w:t xml:space="preserve"> </w:t>
      </w:r>
      <w:r>
        <w:rPr>
          <w:color w:val="0F0F0F"/>
          <w:sz w:val="25"/>
        </w:rPr>
        <w:t>на</w:t>
      </w:r>
      <w:r>
        <w:rPr>
          <w:color w:val="0F0F0F"/>
          <w:spacing w:val="49"/>
          <w:sz w:val="25"/>
        </w:rPr>
        <w:t xml:space="preserve"> </w:t>
      </w:r>
      <w:r>
        <w:rPr>
          <w:color w:val="0F0F0F"/>
          <w:sz w:val="25"/>
        </w:rPr>
        <w:t>разбиение</w:t>
      </w:r>
      <w:r>
        <w:rPr>
          <w:color w:val="0F0F0F"/>
          <w:spacing w:val="56"/>
          <w:sz w:val="25"/>
        </w:rPr>
        <w:t xml:space="preserve"> </w:t>
      </w:r>
      <w:r>
        <w:rPr>
          <w:color w:val="0F0F0F"/>
          <w:sz w:val="25"/>
        </w:rPr>
        <w:t xml:space="preserve">фигур, </w:t>
      </w:r>
      <w:r>
        <w:rPr>
          <w:color w:val="111111"/>
          <w:spacing w:val="-2"/>
          <w:sz w:val="25"/>
        </w:rPr>
        <w:t>разрезание</w:t>
      </w:r>
      <w:r>
        <w:rPr>
          <w:color w:val="111111"/>
          <w:spacing w:val="-7"/>
          <w:sz w:val="25"/>
        </w:rPr>
        <w:t xml:space="preserve"> </w:t>
      </w:r>
      <w:r>
        <w:rPr>
          <w:color w:val="131313"/>
          <w:spacing w:val="-2"/>
          <w:sz w:val="25"/>
        </w:rPr>
        <w:t>и</w:t>
      </w:r>
      <w:r>
        <w:rPr>
          <w:color w:val="131313"/>
          <w:spacing w:val="-9"/>
          <w:sz w:val="25"/>
        </w:rPr>
        <w:t xml:space="preserve"> </w:t>
      </w:r>
      <w:r>
        <w:rPr>
          <w:color w:val="131313"/>
          <w:spacing w:val="-2"/>
          <w:sz w:val="25"/>
        </w:rPr>
        <w:t>перекраивание</w:t>
      </w:r>
      <w:r>
        <w:rPr>
          <w:color w:val="131313"/>
          <w:spacing w:val="13"/>
          <w:sz w:val="25"/>
        </w:rPr>
        <w:t xml:space="preserve"> </w:t>
      </w:r>
      <w:r>
        <w:rPr>
          <w:color w:val="131313"/>
          <w:spacing w:val="-2"/>
          <w:sz w:val="25"/>
        </w:rPr>
        <w:t>фигур,</w:t>
      </w:r>
      <w:r>
        <w:rPr>
          <w:color w:val="131313"/>
          <w:spacing w:val="-6"/>
          <w:sz w:val="25"/>
        </w:rPr>
        <w:t xml:space="preserve"> </w:t>
      </w:r>
      <w:r>
        <w:rPr>
          <w:color w:val="111111"/>
          <w:spacing w:val="-2"/>
          <w:sz w:val="25"/>
        </w:rPr>
        <w:t>параллелепипед,</w:t>
      </w:r>
      <w:r>
        <w:rPr>
          <w:color w:val="111111"/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>куб).</w:t>
      </w:r>
    </w:p>
    <w:p w14:paraId="1BA407EA">
      <w:pPr>
        <w:pStyle w:val="6"/>
        <w:spacing w:before="35"/>
      </w:pPr>
    </w:p>
    <w:p w14:paraId="1888BF2B">
      <w:pPr>
        <w:pStyle w:val="6"/>
        <w:spacing w:before="1"/>
        <w:ind w:left="574" w:right="72"/>
        <w:jc w:val="center"/>
      </w:pPr>
      <w:r>
        <w:rPr>
          <w:color w:val="0F0F0F"/>
        </w:rPr>
        <w:t>7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2"/>
        </w:rPr>
        <w:t>класс</w:t>
      </w:r>
    </w:p>
    <w:p w14:paraId="4465F298">
      <w:pPr>
        <w:pStyle w:val="6"/>
        <w:spacing w:before="58"/>
      </w:pPr>
    </w:p>
    <w:p w14:paraId="65398E8A">
      <w:pPr>
        <w:pStyle w:val="6"/>
        <w:ind w:left="119"/>
      </w:pPr>
      <w:r>
        <w:rPr>
          <w:color w:val="111111"/>
          <w:spacing w:val="-6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0F0F0F"/>
          <w:spacing w:val="-6"/>
        </w:rPr>
        <w:t>результате</w:t>
      </w:r>
      <w:r>
        <w:rPr>
          <w:color w:val="0F0F0F"/>
          <w:spacing w:val="11"/>
        </w:rPr>
        <w:t xml:space="preserve"> </w:t>
      </w:r>
      <w:r>
        <w:rPr>
          <w:color w:val="0F0F0F"/>
          <w:spacing w:val="-6"/>
        </w:rPr>
        <w:t>изучения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6"/>
        </w:rPr>
        <w:t>курса</w:t>
      </w:r>
    </w:p>
    <w:p w14:paraId="3E2B2123">
      <w:pPr>
        <w:pStyle w:val="2"/>
        <w:spacing w:before="29"/>
        <w:ind w:left="114"/>
      </w:pPr>
      <w:r>
        <w:rPr>
          <w:color w:val="0A0A0A"/>
          <w:spacing w:val="-6"/>
        </w:rPr>
        <w:t>обучающиеся</w:t>
      </w:r>
      <w:r>
        <w:rPr>
          <w:color w:val="0A0A0A"/>
          <w:spacing w:val="6"/>
        </w:rPr>
        <w:t xml:space="preserve"> </w:t>
      </w:r>
      <w:r>
        <w:rPr>
          <w:color w:val="0E0E0E"/>
          <w:spacing w:val="-2"/>
        </w:rPr>
        <w:t>узнают:</w:t>
      </w:r>
    </w:p>
    <w:p w14:paraId="044A44EB">
      <w:pPr>
        <w:pStyle w:val="10"/>
        <w:numPr>
          <w:ilvl w:val="0"/>
          <w:numId w:val="4"/>
        </w:numPr>
        <w:tabs>
          <w:tab w:val="left" w:pos="827"/>
        </w:tabs>
        <w:spacing w:before="49" w:after="0" w:line="240" w:lineRule="auto"/>
        <w:ind w:left="827" w:right="0" w:hanging="170"/>
        <w:jc w:val="left"/>
        <w:rPr>
          <w:color w:val="0A0A0A"/>
          <w:sz w:val="25"/>
        </w:rPr>
      </w:pPr>
      <w:r>
        <w:rPr>
          <w:color w:val="0A0A0A"/>
          <w:spacing w:val="-6"/>
          <w:sz w:val="25"/>
        </w:rPr>
        <w:t>правило</w:t>
      </w:r>
      <w:r>
        <w:rPr>
          <w:color w:val="0A0A0A"/>
          <w:spacing w:val="7"/>
          <w:sz w:val="25"/>
        </w:rPr>
        <w:t xml:space="preserve"> </w:t>
      </w:r>
      <w:r>
        <w:rPr>
          <w:color w:val="111111"/>
          <w:spacing w:val="-6"/>
          <w:sz w:val="25"/>
        </w:rPr>
        <w:t>умножения</w:t>
      </w:r>
      <w:r>
        <w:rPr>
          <w:color w:val="111111"/>
          <w:sz w:val="25"/>
        </w:rPr>
        <w:t xml:space="preserve"> </w:t>
      </w:r>
      <w:r>
        <w:rPr>
          <w:color w:val="111111"/>
          <w:spacing w:val="-6"/>
          <w:sz w:val="25"/>
        </w:rPr>
        <w:t>и</w:t>
      </w:r>
      <w:r>
        <w:rPr>
          <w:color w:val="111111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правило</w:t>
      </w:r>
      <w:r>
        <w:rPr>
          <w:color w:val="0F0F0F"/>
          <w:spacing w:val="-1"/>
          <w:sz w:val="25"/>
        </w:rPr>
        <w:t xml:space="preserve"> </w:t>
      </w:r>
      <w:r>
        <w:rPr>
          <w:color w:val="0F0F0F"/>
          <w:spacing w:val="-6"/>
          <w:sz w:val="25"/>
        </w:rPr>
        <w:t>сложения,</w:t>
      </w:r>
      <w:r>
        <w:rPr>
          <w:color w:val="0F0F0F"/>
          <w:spacing w:val="2"/>
          <w:sz w:val="25"/>
        </w:rPr>
        <w:t xml:space="preserve"> </w:t>
      </w:r>
      <w:r>
        <w:rPr>
          <w:color w:val="0F0F0F"/>
          <w:spacing w:val="-6"/>
          <w:sz w:val="25"/>
        </w:rPr>
        <w:t>понятие</w:t>
      </w:r>
      <w:r>
        <w:rPr>
          <w:color w:val="0F0F0F"/>
          <w:spacing w:val="-2"/>
          <w:sz w:val="25"/>
        </w:rPr>
        <w:t xml:space="preserve"> </w:t>
      </w:r>
      <w:r>
        <w:rPr>
          <w:color w:val="0C0C0C"/>
          <w:spacing w:val="-6"/>
          <w:sz w:val="25"/>
        </w:rPr>
        <w:t>комбинаторная</w:t>
      </w:r>
      <w:r>
        <w:rPr>
          <w:color w:val="0C0C0C"/>
          <w:spacing w:val="12"/>
          <w:sz w:val="25"/>
        </w:rPr>
        <w:t xml:space="preserve"> </w:t>
      </w:r>
      <w:r>
        <w:rPr>
          <w:color w:val="0C0C0C"/>
          <w:spacing w:val="-6"/>
          <w:sz w:val="25"/>
        </w:rPr>
        <w:t>задача;</w:t>
      </w:r>
    </w:p>
    <w:p w14:paraId="4F8A34E5">
      <w:pPr>
        <w:pStyle w:val="10"/>
        <w:numPr>
          <w:ilvl w:val="0"/>
          <w:numId w:val="4"/>
        </w:numPr>
        <w:tabs>
          <w:tab w:val="left" w:pos="887"/>
        </w:tabs>
        <w:spacing w:before="44" w:after="0" w:line="240" w:lineRule="auto"/>
        <w:ind w:left="887" w:right="0" w:hanging="230"/>
        <w:jc w:val="left"/>
        <w:rPr>
          <w:color w:val="0A0A0A"/>
          <w:sz w:val="25"/>
        </w:rPr>
      </w:pPr>
      <w:r>
        <w:rPr>
          <w:color w:val="0C0C0C"/>
          <w:spacing w:val="-6"/>
          <w:sz w:val="25"/>
        </w:rPr>
        <w:t>графический</w:t>
      </w:r>
      <w:r>
        <w:rPr>
          <w:color w:val="0C0C0C"/>
          <w:spacing w:val="3"/>
          <w:sz w:val="25"/>
        </w:rPr>
        <w:t xml:space="preserve"> </w:t>
      </w:r>
      <w:r>
        <w:rPr>
          <w:color w:val="111111"/>
          <w:spacing w:val="-6"/>
          <w:sz w:val="25"/>
        </w:rPr>
        <w:t>способ</w:t>
      </w:r>
      <w:r>
        <w:rPr>
          <w:color w:val="111111"/>
          <w:spacing w:val="2"/>
          <w:sz w:val="25"/>
        </w:rPr>
        <w:t xml:space="preserve"> </w:t>
      </w:r>
      <w:r>
        <w:rPr>
          <w:color w:val="0F0F0F"/>
          <w:spacing w:val="-6"/>
          <w:sz w:val="25"/>
        </w:rPr>
        <w:t>репіения</w:t>
      </w:r>
      <w:r>
        <w:rPr>
          <w:color w:val="0F0F0F"/>
          <w:spacing w:val="-2"/>
          <w:sz w:val="25"/>
        </w:rPr>
        <w:t xml:space="preserve"> </w:t>
      </w:r>
      <w:r>
        <w:rPr>
          <w:color w:val="0F0F0F"/>
          <w:spacing w:val="-6"/>
          <w:sz w:val="25"/>
        </w:rPr>
        <w:t>комбинаторных</w:t>
      </w:r>
      <w:r>
        <w:rPr>
          <w:color w:val="0F0F0F"/>
          <w:spacing w:val="8"/>
          <w:sz w:val="25"/>
        </w:rPr>
        <w:t xml:space="preserve"> </w:t>
      </w:r>
      <w:r>
        <w:rPr>
          <w:color w:val="0F0F0F"/>
          <w:spacing w:val="-6"/>
          <w:sz w:val="25"/>
        </w:rPr>
        <w:t>задач</w:t>
      </w:r>
      <w:r>
        <w:rPr>
          <w:color w:val="0F0F0F"/>
          <w:spacing w:val="-8"/>
          <w:sz w:val="25"/>
        </w:rPr>
        <w:t xml:space="preserve"> </w:t>
      </w:r>
      <w:r>
        <w:rPr>
          <w:color w:val="0E0E0E"/>
          <w:spacing w:val="-6"/>
          <w:sz w:val="25"/>
        </w:rPr>
        <w:t>(дерево вариантов);</w:t>
      </w:r>
    </w:p>
    <w:p w14:paraId="19911247">
      <w:pPr>
        <w:pStyle w:val="10"/>
        <w:numPr>
          <w:ilvl w:val="0"/>
          <w:numId w:val="4"/>
        </w:numPr>
        <w:tabs>
          <w:tab w:val="left" w:pos="885"/>
        </w:tabs>
        <w:spacing w:before="43" w:after="0" w:line="240" w:lineRule="auto"/>
        <w:ind w:left="885" w:right="0" w:hanging="228"/>
        <w:jc w:val="left"/>
        <w:rPr>
          <w:color w:val="0A0A0A"/>
          <w:sz w:val="25"/>
        </w:rPr>
      </w:pPr>
      <w:r>
        <w:rPr>
          <w:color w:val="0C0C0C"/>
          <w:spacing w:val="-6"/>
          <w:sz w:val="25"/>
        </w:rPr>
        <w:t>правило</w:t>
      </w:r>
      <w:r>
        <w:rPr>
          <w:color w:val="0C0C0C"/>
          <w:spacing w:val="-2"/>
          <w:sz w:val="25"/>
        </w:rPr>
        <w:t xml:space="preserve"> </w:t>
      </w:r>
      <w:r>
        <w:rPr>
          <w:color w:val="131313"/>
          <w:spacing w:val="-6"/>
          <w:sz w:val="25"/>
        </w:rPr>
        <w:t xml:space="preserve">суммы </w:t>
      </w:r>
      <w:r>
        <w:rPr>
          <w:color w:val="0F0F0F"/>
          <w:spacing w:val="-6"/>
          <w:sz w:val="25"/>
        </w:rPr>
        <w:t>(слонения);</w:t>
      </w:r>
    </w:p>
    <w:p w14:paraId="3E78CECB">
      <w:pPr>
        <w:pStyle w:val="10"/>
        <w:numPr>
          <w:ilvl w:val="0"/>
          <w:numId w:val="4"/>
        </w:numPr>
        <w:tabs>
          <w:tab w:val="left" w:pos="884"/>
        </w:tabs>
        <w:spacing w:before="49" w:after="0" w:line="240" w:lineRule="auto"/>
        <w:ind w:left="884" w:right="0" w:hanging="232"/>
        <w:jc w:val="left"/>
        <w:rPr>
          <w:color w:val="0C0C0C"/>
          <w:sz w:val="25"/>
        </w:rPr>
      </w:pPr>
      <w:r>
        <w:rPr>
          <w:color w:val="0C0C0C"/>
          <w:spacing w:val="-5"/>
          <w:sz w:val="25"/>
        </w:rPr>
        <w:t>правило</w:t>
      </w:r>
      <w:r>
        <w:rPr>
          <w:color w:val="0C0C0C"/>
          <w:spacing w:val="7"/>
          <w:sz w:val="25"/>
        </w:rPr>
        <w:t xml:space="preserve"> </w:t>
      </w:r>
      <w:r>
        <w:rPr>
          <w:color w:val="0F0F0F"/>
          <w:spacing w:val="-2"/>
          <w:sz w:val="25"/>
        </w:rPr>
        <w:t>умножения;</w:t>
      </w:r>
    </w:p>
    <w:p w14:paraId="191EA974">
      <w:pPr>
        <w:pStyle w:val="10"/>
        <w:numPr>
          <w:ilvl w:val="0"/>
          <w:numId w:val="4"/>
        </w:numPr>
        <w:tabs>
          <w:tab w:val="left" w:pos="885"/>
        </w:tabs>
        <w:spacing w:before="48" w:after="0" w:line="240" w:lineRule="auto"/>
        <w:ind w:left="885" w:right="0" w:hanging="233"/>
        <w:jc w:val="left"/>
        <w:rPr>
          <w:color w:val="0C0C0C"/>
          <w:sz w:val="25"/>
        </w:rPr>
      </w:pPr>
      <w:r>
        <w:rPr>
          <w:color w:val="0E0E0E"/>
          <w:spacing w:val="-5"/>
          <w:sz w:val="25"/>
        </w:rPr>
        <w:t>понятие</w:t>
      </w:r>
      <w:r>
        <w:rPr>
          <w:color w:val="0E0E0E"/>
          <w:spacing w:val="-7"/>
          <w:sz w:val="25"/>
        </w:rPr>
        <w:t xml:space="preserve"> </w:t>
      </w:r>
      <w:r>
        <w:rPr>
          <w:color w:val="0F0F0F"/>
          <w:spacing w:val="-2"/>
          <w:sz w:val="25"/>
        </w:rPr>
        <w:t>факториала;</w:t>
      </w:r>
    </w:p>
    <w:p w14:paraId="32B91E6C">
      <w:pPr>
        <w:pStyle w:val="10"/>
        <w:numPr>
          <w:ilvl w:val="0"/>
          <w:numId w:val="4"/>
        </w:numPr>
        <w:tabs>
          <w:tab w:val="left" w:pos="822"/>
        </w:tabs>
        <w:spacing w:before="39" w:after="0" w:line="264" w:lineRule="auto"/>
        <w:ind w:left="118" w:right="152" w:firstLine="534"/>
        <w:jc w:val="left"/>
        <w:rPr>
          <w:color w:val="0C0C0C"/>
          <w:sz w:val="25"/>
        </w:rPr>
      </w:pPr>
      <w:r>
        <w:rPr>
          <w:color w:val="0E0E0E"/>
          <w:spacing w:val="-2"/>
          <w:sz w:val="25"/>
        </w:rPr>
        <w:t>понятия:</w:t>
      </w:r>
      <w:r>
        <w:rPr>
          <w:color w:val="0E0E0E"/>
          <w:spacing w:val="63"/>
          <w:sz w:val="25"/>
        </w:rPr>
        <w:t xml:space="preserve"> </w:t>
      </w:r>
      <w:r>
        <w:rPr>
          <w:color w:val="0C0C0C"/>
          <w:spacing w:val="-2"/>
          <w:sz w:val="25"/>
        </w:rPr>
        <w:t>перестановки</w:t>
      </w:r>
      <w:r>
        <w:rPr>
          <w:color w:val="0C0C0C"/>
          <w:spacing w:val="71"/>
          <w:sz w:val="25"/>
        </w:rPr>
        <w:t xml:space="preserve"> </w:t>
      </w:r>
      <w:r>
        <w:rPr>
          <w:color w:val="0F0F0F"/>
          <w:spacing w:val="-2"/>
          <w:sz w:val="25"/>
        </w:rPr>
        <w:t>без</w:t>
      </w:r>
      <w:r>
        <w:rPr>
          <w:color w:val="0F0F0F"/>
          <w:spacing w:val="62"/>
          <w:sz w:val="25"/>
        </w:rPr>
        <w:t xml:space="preserve"> </w:t>
      </w:r>
      <w:r>
        <w:rPr>
          <w:color w:val="0E0E0E"/>
          <w:spacing w:val="-2"/>
          <w:sz w:val="25"/>
        </w:rPr>
        <w:t>повторения,</w:t>
      </w:r>
      <w:r>
        <w:rPr>
          <w:color w:val="0E0E0E"/>
          <w:spacing w:val="76"/>
          <w:sz w:val="25"/>
        </w:rPr>
        <w:t xml:space="preserve"> </w:t>
      </w:r>
      <w:r>
        <w:rPr>
          <w:color w:val="0C0C0C"/>
          <w:spacing w:val="-2"/>
          <w:sz w:val="25"/>
        </w:rPr>
        <w:t>перестановки</w:t>
      </w:r>
      <w:r>
        <w:rPr>
          <w:color w:val="0C0C0C"/>
          <w:spacing w:val="71"/>
          <w:sz w:val="25"/>
        </w:rPr>
        <w:t xml:space="preserve"> </w:t>
      </w:r>
      <w:r>
        <w:rPr>
          <w:color w:val="0E0E0E"/>
          <w:spacing w:val="-2"/>
          <w:sz w:val="25"/>
        </w:rPr>
        <w:t>с</w:t>
      </w:r>
      <w:r>
        <w:rPr>
          <w:color w:val="0E0E0E"/>
          <w:spacing w:val="55"/>
          <w:sz w:val="25"/>
        </w:rPr>
        <w:t xml:space="preserve"> </w:t>
      </w:r>
      <w:r>
        <w:rPr>
          <w:color w:val="0C0C0C"/>
          <w:spacing w:val="-2"/>
          <w:sz w:val="25"/>
        </w:rPr>
        <w:t>повторением,</w:t>
      </w:r>
      <w:r>
        <w:rPr>
          <w:color w:val="0C0C0C"/>
          <w:spacing w:val="70"/>
          <w:sz w:val="25"/>
        </w:rPr>
        <w:t xml:space="preserve"> </w:t>
      </w:r>
      <w:r>
        <w:rPr>
          <w:color w:val="0C0C0C"/>
          <w:spacing w:val="-2"/>
          <w:sz w:val="25"/>
        </w:rPr>
        <w:t>сочетания</w:t>
      </w:r>
      <w:r>
        <w:rPr>
          <w:color w:val="0C0C0C"/>
          <w:spacing w:val="64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без </w:t>
      </w:r>
      <w:r>
        <w:rPr>
          <w:color w:val="0E0E0E"/>
          <w:spacing w:val="-6"/>
          <w:sz w:val="25"/>
        </w:rPr>
        <w:t>повторений,</w:t>
      </w:r>
      <w:r>
        <w:rPr>
          <w:color w:val="0E0E0E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сочетания</w:t>
      </w:r>
      <w:r>
        <w:rPr>
          <w:color w:val="0F0F0F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с</w:t>
      </w:r>
      <w:r>
        <w:rPr>
          <w:color w:val="111111"/>
          <w:spacing w:val="-12"/>
          <w:sz w:val="25"/>
        </w:rPr>
        <w:t xml:space="preserve"> </w:t>
      </w:r>
      <w:r>
        <w:rPr>
          <w:color w:val="0F0F0F"/>
          <w:spacing w:val="-6"/>
          <w:sz w:val="25"/>
        </w:rPr>
        <w:t>повторениями,</w:t>
      </w:r>
      <w:r>
        <w:rPr>
          <w:color w:val="0F0F0F"/>
          <w:spacing w:val="-1"/>
          <w:sz w:val="25"/>
        </w:rPr>
        <w:t xml:space="preserve"> </w:t>
      </w:r>
      <w:r>
        <w:rPr>
          <w:color w:val="0F0F0F"/>
          <w:spacing w:val="-6"/>
          <w:sz w:val="25"/>
        </w:rPr>
        <w:t>размещения</w:t>
      </w:r>
      <w:r>
        <w:rPr>
          <w:color w:val="0F0F0F"/>
          <w:spacing w:val="-7"/>
          <w:sz w:val="25"/>
        </w:rPr>
        <w:t xml:space="preserve"> </w:t>
      </w:r>
      <w:r>
        <w:rPr>
          <w:color w:val="0F0F0F"/>
          <w:spacing w:val="-6"/>
          <w:sz w:val="25"/>
        </w:rPr>
        <w:t>без</w:t>
      </w:r>
      <w:r>
        <w:rPr>
          <w:color w:val="0F0F0F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повторений,</w:t>
      </w:r>
      <w:r>
        <w:rPr>
          <w:color w:val="0C0C0C"/>
          <w:sz w:val="25"/>
        </w:rPr>
        <w:t xml:space="preserve"> </w:t>
      </w:r>
      <w:r>
        <w:rPr>
          <w:color w:val="0C0C0C"/>
          <w:spacing w:val="-6"/>
          <w:sz w:val="25"/>
        </w:rPr>
        <w:t>размещения с</w:t>
      </w:r>
      <w:r>
        <w:rPr>
          <w:color w:val="0C0C0C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повторениями;</w:t>
      </w:r>
    </w:p>
    <w:p w14:paraId="7E747439">
      <w:pPr>
        <w:pStyle w:val="10"/>
        <w:numPr>
          <w:ilvl w:val="0"/>
          <w:numId w:val="4"/>
        </w:numPr>
        <w:tabs>
          <w:tab w:val="left" w:pos="945"/>
        </w:tabs>
        <w:spacing w:before="21" w:after="0" w:line="268" w:lineRule="auto"/>
        <w:ind w:left="104" w:right="151" w:firstLine="547"/>
        <w:jc w:val="left"/>
        <w:rPr>
          <w:color w:val="0F0F0F"/>
          <w:sz w:val="25"/>
        </w:rPr>
      </w:pPr>
      <w:r>
        <w:rPr>
          <w:color w:val="0F0F0F"/>
          <w:spacing w:val="-4"/>
          <w:sz w:val="25"/>
        </w:rPr>
        <w:t>различные</w:t>
      </w:r>
      <w:r>
        <w:rPr>
          <w:color w:val="0F0F0F"/>
          <w:spacing w:val="12"/>
          <w:sz w:val="25"/>
        </w:rPr>
        <w:t xml:space="preserve"> </w:t>
      </w:r>
      <w:r>
        <w:rPr>
          <w:color w:val="131313"/>
          <w:spacing w:val="-4"/>
          <w:sz w:val="25"/>
        </w:rPr>
        <w:t>методы</w:t>
      </w:r>
      <w:r>
        <w:rPr>
          <w:color w:val="131313"/>
          <w:sz w:val="25"/>
        </w:rPr>
        <w:t xml:space="preserve"> </w:t>
      </w:r>
      <w:r>
        <w:rPr>
          <w:color w:val="111111"/>
          <w:spacing w:val="-4"/>
          <w:sz w:val="25"/>
        </w:rPr>
        <w:t>решения</w:t>
      </w:r>
      <w:r>
        <w:rPr>
          <w:color w:val="111111"/>
          <w:spacing w:val="8"/>
          <w:sz w:val="25"/>
        </w:rPr>
        <w:t xml:space="preserve"> </w:t>
      </w:r>
      <w:r>
        <w:rPr>
          <w:color w:val="111111"/>
          <w:spacing w:val="-4"/>
          <w:sz w:val="25"/>
        </w:rPr>
        <w:t>логических</w:t>
      </w:r>
      <w:r>
        <w:rPr>
          <w:color w:val="111111"/>
          <w:spacing w:val="9"/>
          <w:sz w:val="25"/>
        </w:rPr>
        <w:t xml:space="preserve"> </w:t>
      </w:r>
      <w:r>
        <w:rPr>
          <w:color w:val="111111"/>
          <w:spacing w:val="-4"/>
          <w:sz w:val="25"/>
        </w:rPr>
        <w:t>задач:</w:t>
      </w:r>
      <w:r>
        <w:rPr>
          <w:color w:val="111111"/>
          <w:sz w:val="25"/>
        </w:rPr>
        <w:t xml:space="preserve"> </w:t>
      </w:r>
      <w:r>
        <w:rPr>
          <w:color w:val="0E0E0E"/>
          <w:spacing w:val="-4"/>
          <w:sz w:val="25"/>
        </w:rPr>
        <w:t>метод</w:t>
      </w:r>
      <w:r>
        <w:rPr>
          <w:color w:val="0E0E0E"/>
          <w:sz w:val="25"/>
        </w:rPr>
        <w:t xml:space="preserve"> </w:t>
      </w:r>
      <w:r>
        <w:rPr>
          <w:color w:val="0E0E0E"/>
          <w:spacing w:val="-4"/>
          <w:sz w:val="25"/>
        </w:rPr>
        <w:t>рассуждений,</w:t>
      </w:r>
      <w:r>
        <w:rPr>
          <w:color w:val="0E0E0E"/>
          <w:spacing w:val="8"/>
          <w:sz w:val="25"/>
        </w:rPr>
        <w:t xml:space="preserve"> </w:t>
      </w:r>
      <w:r>
        <w:rPr>
          <w:color w:val="0F0F0F"/>
          <w:spacing w:val="-4"/>
          <w:sz w:val="25"/>
        </w:rPr>
        <w:t>метод</w:t>
      </w:r>
      <w:r>
        <w:rPr>
          <w:color w:val="0F0F0F"/>
          <w:sz w:val="25"/>
        </w:rPr>
        <w:t xml:space="preserve"> </w:t>
      </w:r>
      <w:r>
        <w:rPr>
          <w:color w:val="0F0F0F"/>
          <w:spacing w:val="-4"/>
          <w:sz w:val="25"/>
        </w:rPr>
        <w:t>таблиц,</w:t>
      </w:r>
      <w:r>
        <w:rPr>
          <w:color w:val="0F0F0F"/>
          <w:spacing w:val="5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метод </w:t>
      </w:r>
      <w:r>
        <w:rPr>
          <w:color w:val="111111"/>
          <w:sz w:val="25"/>
        </w:rPr>
        <w:t>блок-схем,</w:t>
      </w:r>
      <w:r>
        <w:rPr>
          <w:color w:val="111111"/>
          <w:spacing w:val="-6"/>
          <w:sz w:val="25"/>
        </w:rPr>
        <w:t xml:space="preserve"> </w:t>
      </w:r>
      <w:r>
        <w:rPr>
          <w:color w:val="131313"/>
          <w:sz w:val="25"/>
        </w:rPr>
        <w:t>метод</w:t>
      </w:r>
      <w:r>
        <w:rPr>
          <w:color w:val="131313"/>
          <w:spacing w:val="-16"/>
          <w:sz w:val="25"/>
        </w:rPr>
        <w:t xml:space="preserve"> </w:t>
      </w:r>
      <w:r>
        <w:rPr>
          <w:color w:val="111111"/>
          <w:sz w:val="25"/>
        </w:rPr>
        <w:t>графов,</w:t>
      </w:r>
      <w:r>
        <w:rPr>
          <w:color w:val="111111"/>
          <w:spacing w:val="-11"/>
          <w:sz w:val="25"/>
        </w:rPr>
        <w:t xml:space="preserve"> </w:t>
      </w:r>
      <w:r>
        <w:rPr>
          <w:color w:val="111111"/>
          <w:sz w:val="25"/>
        </w:rPr>
        <w:t>метод</w:t>
      </w:r>
      <w:r>
        <w:rPr>
          <w:color w:val="111111"/>
          <w:spacing w:val="-16"/>
          <w:sz w:val="25"/>
        </w:rPr>
        <w:t xml:space="preserve"> </w:t>
      </w:r>
      <w:r>
        <w:rPr>
          <w:color w:val="131313"/>
          <w:sz w:val="25"/>
        </w:rPr>
        <w:t>кругов</w:t>
      </w:r>
      <w:r>
        <w:rPr>
          <w:color w:val="131313"/>
          <w:spacing w:val="-15"/>
          <w:sz w:val="25"/>
        </w:rPr>
        <w:t xml:space="preserve"> </w:t>
      </w:r>
      <w:r>
        <w:rPr>
          <w:color w:val="111111"/>
          <w:sz w:val="25"/>
        </w:rPr>
        <w:t>Эйлера;</w:t>
      </w:r>
    </w:p>
    <w:p w14:paraId="07F661C1">
      <w:pPr>
        <w:pStyle w:val="10"/>
        <w:numPr>
          <w:ilvl w:val="0"/>
          <w:numId w:val="4"/>
        </w:numPr>
        <w:tabs>
          <w:tab w:val="left" w:pos="817"/>
        </w:tabs>
        <w:spacing w:before="9" w:after="0" w:line="240" w:lineRule="auto"/>
        <w:ind w:left="817" w:right="0" w:hanging="170"/>
        <w:jc w:val="left"/>
        <w:rPr>
          <w:color w:val="0E0E0E"/>
          <w:sz w:val="25"/>
        </w:rPr>
      </w:pPr>
      <w:r>
        <w:rPr>
          <w:color w:val="0F0F0F"/>
          <w:spacing w:val="-5"/>
          <w:sz w:val="25"/>
        </w:rPr>
        <w:t>понятие</w:t>
      </w:r>
      <w:r>
        <w:rPr>
          <w:color w:val="0F0F0F"/>
          <w:spacing w:val="-2"/>
          <w:sz w:val="25"/>
        </w:rPr>
        <w:t xml:space="preserve"> параметра;</w:t>
      </w:r>
    </w:p>
    <w:p w14:paraId="25942565">
      <w:pPr>
        <w:pStyle w:val="10"/>
        <w:numPr>
          <w:ilvl w:val="0"/>
          <w:numId w:val="4"/>
        </w:numPr>
        <w:tabs>
          <w:tab w:val="left" w:pos="814"/>
        </w:tabs>
        <w:spacing w:before="43" w:after="0" w:line="240" w:lineRule="auto"/>
        <w:ind w:left="814" w:right="0" w:hanging="167"/>
        <w:jc w:val="left"/>
        <w:rPr>
          <w:color w:val="0C0C0C"/>
          <w:sz w:val="25"/>
        </w:rPr>
      </w:pPr>
      <w:r>
        <w:rPr>
          <w:color w:val="0F0F0F"/>
          <w:spacing w:val="-6"/>
          <w:sz w:val="25"/>
        </w:rPr>
        <w:t>алгоритм</w:t>
      </w:r>
      <w:r>
        <w:rPr>
          <w:color w:val="0F0F0F"/>
          <w:spacing w:val="-1"/>
          <w:sz w:val="25"/>
        </w:rPr>
        <w:t xml:space="preserve"> </w:t>
      </w:r>
      <w:r>
        <w:rPr>
          <w:color w:val="111111"/>
          <w:spacing w:val="-6"/>
          <w:sz w:val="25"/>
        </w:rPr>
        <w:t>решения</w:t>
      </w:r>
      <w:r>
        <w:rPr>
          <w:color w:val="111111"/>
          <w:spacing w:val="10"/>
          <w:sz w:val="25"/>
        </w:rPr>
        <w:t xml:space="preserve"> </w:t>
      </w:r>
      <w:r>
        <w:rPr>
          <w:color w:val="0F0F0F"/>
          <w:spacing w:val="-6"/>
          <w:sz w:val="25"/>
        </w:rPr>
        <w:t>линейных</w:t>
      </w:r>
      <w:r>
        <w:rPr>
          <w:color w:val="0F0F0F"/>
          <w:spacing w:val="10"/>
          <w:sz w:val="25"/>
        </w:rPr>
        <w:t xml:space="preserve"> </w:t>
      </w:r>
      <w:r>
        <w:rPr>
          <w:color w:val="0F0F0F"/>
          <w:spacing w:val="-6"/>
          <w:sz w:val="25"/>
        </w:rPr>
        <w:t>уравнений</w:t>
      </w:r>
      <w:r>
        <w:rPr>
          <w:color w:val="0F0F0F"/>
          <w:spacing w:val="5"/>
          <w:sz w:val="25"/>
        </w:rPr>
        <w:t xml:space="preserve"> </w:t>
      </w:r>
      <w:r>
        <w:rPr>
          <w:color w:val="111111"/>
          <w:spacing w:val="-6"/>
          <w:sz w:val="25"/>
        </w:rPr>
        <w:t>и</w:t>
      </w:r>
      <w:r>
        <w:rPr>
          <w:color w:val="111111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их</w:t>
      </w:r>
      <w:r>
        <w:rPr>
          <w:color w:val="0F0F0F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систем</w:t>
      </w:r>
      <w:r>
        <w:rPr>
          <w:color w:val="0C0C0C"/>
          <w:spacing w:val="-2"/>
          <w:sz w:val="25"/>
        </w:rPr>
        <w:t xml:space="preserve"> </w:t>
      </w:r>
      <w:r>
        <w:rPr>
          <w:color w:val="0C0C0C"/>
          <w:spacing w:val="-6"/>
          <w:sz w:val="25"/>
        </w:rPr>
        <w:t>с</w:t>
      </w:r>
      <w:r>
        <w:rPr>
          <w:color w:val="0C0C0C"/>
          <w:spacing w:val="-10"/>
          <w:sz w:val="25"/>
        </w:rPr>
        <w:t xml:space="preserve"> </w:t>
      </w:r>
      <w:r>
        <w:rPr>
          <w:color w:val="0C0C0C"/>
          <w:spacing w:val="-6"/>
          <w:sz w:val="25"/>
        </w:rPr>
        <w:t>параметрами;</w:t>
      </w:r>
    </w:p>
    <w:p w14:paraId="319619B2">
      <w:pPr>
        <w:pStyle w:val="10"/>
        <w:numPr>
          <w:ilvl w:val="0"/>
          <w:numId w:val="4"/>
        </w:numPr>
        <w:tabs>
          <w:tab w:val="left" w:pos="884"/>
        </w:tabs>
        <w:spacing w:before="54" w:after="0" w:line="240" w:lineRule="auto"/>
        <w:ind w:left="884" w:right="0" w:hanging="237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>инвариант</w:t>
      </w:r>
      <w:r>
        <w:rPr>
          <w:color w:val="0C0C0C"/>
          <w:spacing w:val="1"/>
          <w:sz w:val="25"/>
        </w:rPr>
        <w:t xml:space="preserve"> </w:t>
      </w:r>
      <w:r>
        <w:rPr>
          <w:color w:val="111111"/>
          <w:spacing w:val="-6"/>
          <w:sz w:val="25"/>
        </w:rPr>
        <w:t>и</w:t>
      </w:r>
      <w:r>
        <w:rPr>
          <w:color w:val="111111"/>
          <w:spacing w:val="-4"/>
          <w:sz w:val="25"/>
        </w:rPr>
        <w:t xml:space="preserve"> </w:t>
      </w:r>
      <w:r>
        <w:rPr>
          <w:color w:val="111111"/>
          <w:spacing w:val="-6"/>
          <w:sz w:val="25"/>
        </w:rPr>
        <w:t>познакомятся</w:t>
      </w:r>
      <w:r>
        <w:rPr>
          <w:color w:val="111111"/>
          <w:spacing w:val="16"/>
          <w:sz w:val="25"/>
        </w:rPr>
        <w:t xml:space="preserve"> </w:t>
      </w:r>
      <w:r>
        <w:rPr>
          <w:color w:val="131313"/>
          <w:spacing w:val="-6"/>
          <w:sz w:val="25"/>
        </w:rPr>
        <w:t>с</w:t>
      </w:r>
      <w:r>
        <w:rPr>
          <w:color w:val="131313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классификацией</w:t>
      </w:r>
      <w:r>
        <w:rPr>
          <w:color w:val="111111"/>
          <w:spacing w:val="-9"/>
          <w:sz w:val="25"/>
        </w:rPr>
        <w:t xml:space="preserve"> </w:t>
      </w:r>
      <w:r>
        <w:rPr>
          <w:color w:val="0E0E0E"/>
          <w:spacing w:val="-6"/>
          <w:sz w:val="25"/>
        </w:rPr>
        <w:t>инварианта;</w:t>
      </w:r>
    </w:p>
    <w:p w14:paraId="70270BBC">
      <w:pPr>
        <w:pStyle w:val="2"/>
        <w:spacing w:before="29"/>
      </w:pPr>
      <w:r>
        <w:rPr>
          <w:color w:val="0C0C0C"/>
          <w:spacing w:val="-6"/>
        </w:rPr>
        <w:t>обучающиеся</w:t>
      </w:r>
      <w:r>
        <w:rPr>
          <w:color w:val="0C0C0C"/>
          <w:spacing w:val="9"/>
        </w:rPr>
        <w:t xml:space="preserve"> </w:t>
      </w:r>
      <w:r>
        <w:rPr>
          <w:color w:val="0E0E0E"/>
          <w:spacing w:val="-2"/>
        </w:rPr>
        <w:t>научатся:</w:t>
      </w:r>
    </w:p>
    <w:p w14:paraId="69E834C4">
      <w:pPr>
        <w:pStyle w:val="10"/>
        <w:numPr>
          <w:ilvl w:val="0"/>
          <w:numId w:val="4"/>
        </w:numPr>
        <w:tabs>
          <w:tab w:val="left" w:pos="820"/>
        </w:tabs>
        <w:spacing w:before="44" w:after="0" w:line="240" w:lineRule="auto"/>
        <w:ind w:left="820" w:right="0" w:hanging="173"/>
        <w:jc w:val="left"/>
        <w:rPr>
          <w:color w:val="0C0C0C"/>
          <w:sz w:val="25"/>
        </w:rPr>
      </w:pPr>
      <w:r>
        <w:rPr>
          <w:color w:val="0E0E0E"/>
          <w:spacing w:val="-4"/>
          <w:sz w:val="25"/>
        </w:rPr>
        <w:t>решать</w:t>
      </w:r>
      <w:r>
        <w:rPr>
          <w:color w:val="0E0E0E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задаяи</w:t>
      </w:r>
      <w:r>
        <w:rPr>
          <w:color w:val="111111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на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правило</w:t>
      </w:r>
      <w:r>
        <w:rPr>
          <w:color w:val="0F0F0F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суммы,</w:t>
      </w:r>
      <w:r>
        <w:rPr>
          <w:color w:val="0F0F0F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правило</w:t>
      </w:r>
      <w:r>
        <w:rPr>
          <w:color w:val="111111"/>
          <w:spacing w:val="-8"/>
          <w:sz w:val="25"/>
        </w:rPr>
        <w:t xml:space="preserve"> </w:t>
      </w:r>
      <w:r>
        <w:rPr>
          <w:color w:val="0E0E0E"/>
          <w:spacing w:val="-4"/>
          <w:sz w:val="25"/>
        </w:rPr>
        <w:t>умножения,</w:t>
      </w:r>
      <w:r>
        <w:rPr>
          <w:color w:val="0E0E0E"/>
          <w:spacing w:val="1"/>
          <w:sz w:val="25"/>
        </w:rPr>
        <w:t xml:space="preserve"> </w:t>
      </w:r>
      <w:r>
        <w:rPr>
          <w:color w:val="0C0C0C"/>
          <w:spacing w:val="-4"/>
          <w:sz w:val="25"/>
        </w:rPr>
        <w:t>на</w:t>
      </w:r>
      <w:r>
        <w:rPr>
          <w:color w:val="0C0C0C"/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оба</w:t>
      </w:r>
      <w:r>
        <w:rPr>
          <w:color w:val="0C0C0C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правила</w:t>
      </w:r>
      <w:r>
        <w:rPr>
          <w:color w:val="0E0E0E"/>
          <w:spacing w:val="-3"/>
          <w:sz w:val="25"/>
        </w:rPr>
        <w:t xml:space="preserve"> </w:t>
      </w:r>
      <w:r>
        <w:rPr>
          <w:color w:val="0E0E0E"/>
          <w:spacing w:val="-4"/>
          <w:sz w:val="25"/>
        </w:rPr>
        <w:t>вместе;</w:t>
      </w:r>
    </w:p>
    <w:p w14:paraId="681FE346">
      <w:pPr>
        <w:pStyle w:val="10"/>
        <w:numPr>
          <w:ilvl w:val="0"/>
          <w:numId w:val="4"/>
        </w:numPr>
        <w:tabs>
          <w:tab w:val="left" w:pos="817"/>
        </w:tabs>
        <w:spacing w:before="48" w:after="0" w:line="240" w:lineRule="auto"/>
        <w:ind w:left="817" w:right="0" w:hanging="170"/>
        <w:jc w:val="left"/>
        <w:rPr>
          <w:color w:val="0C0C0C"/>
          <w:sz w:val="25"/>
        </w:rPr>
      </w:pPr>
      <w:r>
        <w:rPr>
          <w:color w:val="0F0F0F"/>
          <w:spacing w:val="-6"/>
          <w:sz w:val="25"/>
        </w:rPr>
        <w:t>уметь</w:t>
      </w:r>
      <w:r>
        <w:rPr>
          <w:color w:val="0F0F0F"/>
          <w:sz w:val="25"/>
        </w:rPr>
        <w:t xml:space="preserve"> </w:t>
      </w:r>
      <w:r>
        <w:rPr>
          <w:color w:val="111111"/>
          <w:spacing w:val="-6"/>
          <w:sz w:val="25"/>
        </w:rPr>
        <w:t>решать</w:t>
      </w:r>
      <w:r>
        <w:rPr>
          <w:color w:val="111111"/>
          <w:sz w:val="25"/>
        </w:rPr>
        <w:t xml:space="preserve"> </w:t>
      </w:r>
      <w:r>
        <w:rPr>
          <w:color w:val="0F0F0F"/>
          <w:spacing w:val="-6"/>
          <w:sz w:val="25"/>
        </w:rPr>
        <w:t>задачи</w:t>
      </w:r>
      <w:r>
        <w:rPr>
          <w:color w:val="0F0F0F"/>
          <w:spacing w:val="3"/>
          <w:sz w:val="25"/>
        </w:rPr>
        <w:t xml:space="preserve"> </w:t>
      </w:r>
      <w:r>
        <w:rPr>
          <w:color w:val="0F0F0F"/>
          <w:spacing w:val="-6"/>
          <w:sz w:val="25"/>
        </w:rPr>
        <w:t>на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перестановки,</w:t>
      </w:r>
      <w:r>
        <w:rPr>
          <w:color w:val="0F0F0F"/>
          <w:spacing w:val="15"/>
          <w:sz w:val="25"/>
        </w:rPr>
        <w:t xml:space="preserve"> </w:t>
      </w:r>
      <w:r>
        <w:rPr>
          <w:color w:val="0E0E0E"/>
          <w:spacing w:val="-6"/>
          <w:sz w:val="25"/>
        </w:rPr>
        <w:t>сочетания,</w:t>
      </w:r>
      <w:r>
        <w:rPr>
          <w:color w:val="0E0E0E"/>
          <w:spacing w:val="14"/>
          <w:sz w:val="25"/>
        </w:rPr>
        <w:t xml:space="preserve"> </w:t>
      </w:r>
      <w:r>
        <w:rPr>
          <w:color w:val="0E0E0E"/>
          <w:spacing w:val="-6"/>
          <w:sz w:val="25"/>
        </w:rPr>
        <w:t>размещения;</w:t>
      </w:r>
    </w:p>
    <w:p w14:paraId="01589801">
      <w:pPr>
        <w:pStyle w:val="10"/>
        <w:numPr>
          <w:ilvl w:val="0"/>
          <w:numId w:val="4"/>
        </w:numPr>
        <w:tabs>
          <w:tab w:val="left" w:pos="872"/>
        </w:tabs>
        <w:spacing w:before="49" w:after="0" w:line="240" w:lineRule="auto"/>
        <w:ind w:left="872" w:right="0" w:hanging="225"/>
        <w:jc w:val="left"/>
        <w:rPr>
          <w:color w:val="0C0C0C"/>
          <w:sz w:val="25"/>
        </w:rPr>
      </w:pPr>
      <w:r>
        <w:rPr>
          <w:color w:val="0F0F0F"/>
          <w:spacing w:val="-6"/>
          <w:sz w:val="25"/>
        </w:rPr>
        <w:t>определять</w:t>
      </w:r>
      <w:r>
        <w:rPr>
          <w:color w:val="0F0F0F"/>
          <w:spacing w:val="-2"/>
          <w:sz w:val="25"/>
        </w:rPr>
        <w:t xml:space="preserve"> </w:t>
      </w:r>
      <w:r>
        <w:rPr>
          <w:color w:val="0F0F0F"/>
          <w:spacing w:val="-6"/>
          <w:sz w:val="25"/>
        </w:rPr>
        <w:t>типы</w:t>
      </w:r>
      <w:r>
        <w:rPr>
          <w:color w:val="0F0F0F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случайных</w:t>
      </w:r>
      <w:r>
        <w:rPr>
          <w:color w:val="0F0F0F"/>
          <w:spacing w:val="3"/>
          <w:sz w:val="25"/>
        </w:rPr>
        <w:t xml:space="preserve"> </w:t>
      </w:r>
      <w:r>
        <w:rPr>
          <w:color w:val="0F0F0F"/>
          <w:spacing w:val="-6"/>
          <w:sz w:val="25"/>
        </w:rPr>
        <w:t>событий;</w:t>
      </w:r>
    </w:p>
    <w:p w14:paraId="0CDA9E21">
      <w:pPr>
        <w:pStyle w:val="10"/>
        <w:numPr>
          <w:ilvl w:val="0"/>
          <w:numId w:val="4"/>
        </w:numPr>
        <w:tabs>
          <w:tab w:val="left" w:pos="876"/>
        </w:tabs>
        <w:spacing w:before="43" w:after="0" w:line="240" w:lineRule="auto"/>
        <w:ind w:left="876" w:right="0" w:hanging="233"/>
        <w:jc w:val="left"/>
        <w:rPr>
          <w:color w:val="0C0C0C"/>
          <w:sz w:val="25"/>
        </w:rPr>
      </w:pPr>
      <w:r>
        <w:rPr>
          <w:color w:val="0E0E0E"/>
          <w:spacing w:val="-6"/>
          <w:sz w:val="25"/>
        </w:rPr>
        <w:t>вычислять</w:t>
      </w:r>
      <w:r>
        <w:rPr>
          <w:color w:val="0E0E0E"/>
          <w:spacing w:val="-2"/>
          <w:sz w:val="25"/>
        </w:rPr>
        <w:t xml:space="preserve"> </w:t>
      </w:r>
      <w:r>
        <w:rPr>
          <w:color w:val="111111"/>
          <w:spacing w:val="-6"/>
          <w:sz w:val="25"/>
        </w:rPr>
        <w:t>вероятность</w:t>
      </w:r>
      <w:r>
        <w:rPr>
          <w:color w:val="111111"/>
          <w:spacing w:val="-2"/>
          <w:sz w:val="25"/>
        </w:rPr>
        <w:t xml:space="preserve"> </w:t>
      </w:r>
      <w:r>
        <w:rPr>
          <w:color w:val="0F0F0F"/>
          <w:spacing w:val="-6"/>
          <w:sz w:val="25"/>
        </w:rPr>
        <w:t>события, пользуясь</w:t>
      </w:r>
      <w:r>
        <w:rPr>
          <w:color w:val="0F0F0F"/>
          <w:spacing w:val="-4"/>
          <w:sz w:val="25"/>
        </w:rPr>
        <w:t xml:space="preserve"> </w:t>
      </w:r>
      <w:r>
        <w:rPr>
          <w:color w:val="0E0E0E"/>
          <w:spacing w:val="-6"/>
          <w:sz w:val="25"/>
        </w:rPr>
        <w:t>простейшими</w:t>
      </w:r>
      <w:r>
        <w:rPr>
          <w:color w:val="0E0E0E"/>
          <w:spacing w:val="4"/>
          <w:sz w:val="25"/>
        </w:rPr>
        <w:t xml:space="preserve"> </w:t>
      </w:r>
      <w:r>
        <w:rPr>
          <w:color w:val="0C0C0C"/>
          <w:spacing w:val="-6"/>
          <w:sz w:val="25"/>
        </w:rPr>
        <w:t>свойствами</w:t>
      </w:r>
      <w:r>
        <w:rPr>
          <w:color w:val="0C0C0C"/>
          <w:spacing w:val="5"/>
          <w:sz w:val="25"/>
        </w:rPr>
        <w:t xml:space="preserve"> </w:t>
      </w:r>
      <w:r>
        <w:rPr>
          <w:color w:val="0E0E0E"/>
          <w:spacing w:val="-6"/>
          <w:sz w:val="25"/>
        </w:rPr>
        <w:t>вероятности;</w:t>
      </w:r>
    </w:p>
    <w:p w14:paraId="0D7CAAA6">
      <w:pPr>
        <w:pStyle w:val="10"/>
        <w:numPr>
          <w:ilvl w:val="0"/>
          <w:numId w:val="4"/>
        </w:numPr>
        <w:tabs>
          <w:tab w:val="left" w:pos="876"/>
        </w:tabs>
        <w:spacing w:before="44" w:after="0" w:line="240" w:lineRule="auto"/>
        <w:ind w:left="876" w:right="0" w:hanging="233"/>
        <w:jc w:val="left"/>
        <w:rPr>
          <w:color w:val="0C0C0C"/>
          <w:sz w:val="25"/>
        </w:rPr>
      </w:pPr>
      <w:r>
        <w:rPr>
          <w:color w:val="0F0F0F"/>
          <w:spacing w:val="-6"/>
          <w:sz w:val="25"/>
        </w:rPr>
        <w:t>проводить</w:t>
      </w:r>
      <w:r>
        <w:rPr>
          <w:color w:val="0F0F0F"/>
          <w:spacing w:val="-7"/>
          <w:sz w:val="25"/>
        </w:rPr>
        <w:t xml:space="preserve"> </w:t>
      </w:r>
      <w:r>
        <w:rPr>
          <w:color w:val="111111"/>
          <w:spacing w:val="-6"/>
          <w:sz w:val="25"/>
        </w:rPr>
        <w:t>эксперименты</w:t>
      </w:r>
      <w:r>
        <w:rPr>
          <w:color w:val="111111"/>
          <w:spacing w:val="-3"/>
          <w:sz w:val="25"/>
        </w:rPr>
        <w:t xml:space="preserve"> </w:t>
      </w:r>
      <w:r>
        <w:rPr>
          <w:color w:val="111111"/>
          <w:spacing w:val="-6"/>
          <w:sz w:val="25"/>
        </w:rPr>
        <w:t>со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случайными</w:t>
      </w:r>
      <w:r>
        <w:rPr>
          <w:color w:val="111111"/>
          <w:spacing w:val="7"/>
          <w:sz w:val="25"/>
        </w:rPr>
        <w:t xml:space="preserve"> </w:t>
      </w:r>
      <w:r>
        <w:rPr>
          <w:color w:val="111111"/>
          <w:spacing w:val="-6"/>
          <w:sz w:val="25"/>
        </w:rPr>
        <w:t>исходами;</w:t>
      </w:r>
    </w:p>
    <w:p w14:paraId="70253DE1">
      <w:pPr>
        <w:pStyle w:val="10"/>
        <w:numPr>
          <w:ilvl w:val="0"/>
          <w:numId w:val="4"/>
        </w:numPr>
        <w:tabs>
          <w:tab w:val="left" w:pos="817"/>
        </w:tabs>
        <w:spacing w:before="39" w:after="0" w:line="276" w:lineRule="auto"/>
        <w:ind w:left="104" w:right="160" w:firstLine="538"/>
        <w:jc w:val="left"/>
        <w:rPr>
          <w:color w:val="0E0E0E"/>
          <w:sz w:val="25"/>
        </w:rPr>
      </w:pPr>
      <w:r>
        <w:rPr>
          <w:color w:val="111111"/>
          <w:sz w:val="25"/>
        </w:rPr>
        <w:t>уметь</w:t>
      </w:r>
      <w:r>
        <w:rPr>
          <w:color w:val="111111"/>
          <w:spacing w:val="43"/>
          <w:sz w:val="25"/>
        </w:rPr>
        <w:t xml:space="preserve"> </w:t>
      </w:r>
      <w:r>
        <w:rPr>
          <w:color w:val="0E0E0E"/>
          <w:sz w:val="25"/>
        </w:rPr>
        <w:t>пользоваться</w:t>
      </w:r>
      <w:r>
        <w:rPr>
          <w:color w:val="0E0E0E"/>
          <w:spacing w:val="55"/>
          <w:sz w:val="25"/>
        </w:rPr>
        <w:t xml:space="preserve"> </w:t>
      </w:r>
      <w:r>
        <w:rPr>
          <w:color w:val="0F0F0F"/>
          <w:sz w:val="25"/>
        </w:rPr>
        <w:t>справочным</w:t>
      </w:r>
      <w:r>
        <w:rPr>
          <w:color w:val="0F0F0F"/>
          <w:spacing w:val="55"/>
          <w:sz w:val="25"/>
        </w:rPr>
        <w:t xml:space="preserve"> </w:t>
      </w:r>
      <w:r>
        <w:rPr>
          <w:color w:val="0F0F0F"/>
          <w:sz w:val="25"/>
        </w:rPr>
        <w:t>материалом</w:t>
      </w:r>
      <w:r>
        <w:rPr>
          <w:color w:val="0F0F0F"/>
          <w:spacing w:val="50"/>
          <w:sz w:val="25"/>
        </w:rPr>
        <w:t xml:space="preserve"> </w:t>
      </w:r>
      <w:r>
        <w:rPr>
          <w:color w:val="0F0F0F"/>
          <w:sz w:val="25"/>
        </w:rPr>
        <w:t>для</w:t>
      </w:r>
      <w:r>
        <w:rPr>
          <w:color w:val="0F0F0F"/>
          <w:spacing w:val="37"/>
          <w:sz w:val="25"/>
        </w:rPr>
        <w:t xml:space="preserve"> </w:t>
      </w:r>
      <w:r>
        <w:rPr>
          <w:color w:val="0C0C0C"/>
          <w:sz w:val="25"/>
        </w:rPr>
        <w:t>нахождения</w:t>
      </w:r>
      <w:r>
        <w:rPr>
          <w:color w:val="0C0C0C"/>
          <w:spacing w:val="56"/>
          <w:sz w:val="25"/>
        </w:rPr>
        <w:t xml:space="preserve"> </w:t>
      </w:r>
      <w:r>
        <w:rPr>
          <w:color w:val="0C0C0C"/>
          <w:sz w:val="25"/>
        </w:rPr>
        <w:t>нужных</w:t>
      </w:r>
      <w:r>
        <w:rPr>
          <w:color w:val="0C0C0C"/>
          <w:spacing w:val="46"/>
          <w:sz w:val="25"/>
        </w:rPr>
        <w:t xml:space="preserve"> </w:t>
      </w:r>
      <w:r>
        <w:rPr>
          <w:color w:val="0C0C0C"/>
          <w:sz w:val="25"/>
        </w:rPr>
        <w:t>формул</w:t>
      </w:r>
      <w:r>
        <w:rPr>
          <w:color w:val="0C0C0C"/>
          <w:spacing w:val="47"/>
          <w:sz w:val="25"/>
        </w:rPr>
        <w:t xml:space="preserve"> </w:t>
      </w:r>
      <w:r>
        <w:rPr>
          <w:color w:val="0E0E0E"/>
          <w:sz w:val="25"/>
        </w:rPr>
        <w:t>и</w:t>
      </w:r>
      <w:r>
        <w:rPr>
          <w:color w:val="0E0E0E"/>
          <w:spacing w:val="45"/>
          <w:sz w:val="25"/>
        </w:rPr>
        <w:t xml:space="preserve"> </w:t>
      </w:r>
      <w:r>
        <w:rPr>
          <w:color w:val="0E0E0E"/>
          <w:sz w:val="25"/>
        </w:rPr>
        <w:t xml:space="preserve">их </w:t>
      </w:r>
      <w:r>
        <w:rPr>
          <w:color w:val="0C0C0C"/>
          <w:sz w:val="25"/>
        </w:rPr>
        <w:t>использование</w:t>
      </w:r>
      <w:r>
        <w:rPr>
          <w:color w:val="0C0C0C"/>
          <w:spacing w:val="-7"/>
          <w:sz w:val="25"/>
        </w:rPr>
        <w:t xml:space="preserve"> </w:t>
      </w:r>
      <w:r>
        <w:rPr>
          <w:color w:val="0F0F0F"/>
          <w:sz w:val="25"/>
        </w:rPr>
        <w:t>при</w:t>
      </w:r>
      <w:r>
        <w:rPr>
          <w:color w:val="0F0F0F"/>
          <w:spacing w:val="-15"/>
          <w:sz w:val="25"/>
        </w:rPr>
        <w:t xml:space="preserve"> </w:t>
      </w:r>
      <w:r>
        <w:rPr>
          <w:color w:val="0F0F0F"/>
          <w:sz w:val="25"/>
        </w:rPr>
        <w:t>решении</w:t>
      </w:r>
      <w:r>
        <w:rPr>
          <w:color w:val="0F0F0F"/>
          <w:spacing w:val="-14"/>
          <w:sz w:val="25"/>
        </w:rPr>
        <w:t xml:space="preserve"> </w:t>
      </w:r>
      <w:r>
        <w:rPr>
          <w:color w:val="0C0C0C"/>
          <w:sz w:val="25"/>
        </w:rPr>
        <w:t>задаи;</w:t>
      </w:r>
    </w:p>
    <w:p w14:paraId="143341C8">
      <w:pPr>
        <w:pStyle w:val="10"/>
        <w:numPr>
          <w:ilvl w:val="0"/>
          <w:numId w:val="4"/>
        </w:numPr>
        <w:tabs>
          <w:tab w:val="left" w:pos="824"/>
        </w:tabs>
        <w:spacing w:before="0" w:after="0" w:line="276" w:lineRule="auto"/>
        <w:ind w:left="104" w:right="158" w:firstLine="538"/>
        <w:jc w:val="left"/>
        <w:rPr>
          <w:color w:val="0C0C0C"/>
          <w:sz w:val="25"/>
        </w:rPr>
      </w:pPr>
      <w:r>
        <w:rPr>
          <w:color w:val="0C0C0C"/>
          <w:spacing w:val="-6"/>
          <w:sz w:val="25"/>
        </w:rPr>
        <w:t xml:space="preserve">решать </w:t>
      </w:r>
      <w:r>
        <w:rPr>
          <w:color w:val="0F0F0F"/>
          <w:spacing w:val="-6"/>
          <w:sz w:val="25"/>
        </w:rPr>
        <w:t>логические</w:t>
      </w:r>
      <w:r>
        <w:rPr>
          <w:color w:val="0F0F0F"/>
          <w:sz w:val="25"/>
        </w:rPr>
        <w:t xml:space="preserve"> </w:t>
      </w:r>
      <w:r>
        <w:rPr>
          <w:color w:val="0F0F0F"/>
          <w:spacing w:val="-6"/>
          <w:sz w:val="25"/>
        </w:rPr>
        <w:t>задачи</w:t>
      </w:r>
      <w:r>
        <w:rPr>
          <w:color w:val="0F0F0F"/>
          <w:sz w:val="25"/>
        </w:rPr>
        <w:t xml:space="preserve"> </w:t>
      </w:r>
      <w:r>
        <w:rPr>
          <w:color w:val="0F0F0F"/>
          <w:spacing w:val="-6"/>
          <w:sz w:val="25"/>
        </w:rPr>
        <w:t>различными</w:t>
      </w:r>
      <w:r>
        <w:rPr>
          <w:color w:val="0F0F0F"/>
          <w:sz w:val="25"/>
        </w:rPr>
        <w:t xml:space="preserve"> </w:t>
      </w:r>
      <w:r>
        <w:rPr>
          <w:color w:val="0C0C0C"/>
          <w:spacing w:val="-6"/>
          <w:sz w:val="25"/>
        </w:rPr>
        <w:t>методами:</w:t>
      </w:r>
      <w:r>
        <w:rPr>
          <w:color w:val="0C0C0C"/>
          <w:sz w:val="25"/>
        </w:rPr>
        <w:t xml:space="preserve"> </w:t>
      </w:r>
      <w:r>
        <w:rPr>
          <w:color w:val="0E0E0E"/>
          <w:spacing w:val="-6"/>
          <w:sz w:val="25"/>
        </w:rPr>
        <w:t>методом</w:t>
      </w:r>
      <w:r>
        <w:rPr>
          <w:color w:val="0E0E0E"/>
          <w:sz w:val="25"/>
        </w:rPr>
        <w:t xml:space="preserve"> </w:t>
      </w:r>
      <w:r>
        <w:rPr>
          <w:color w:val="0C0C0C"/>
          <w:spacing w:val="-6"/>
          <w:sz w:val="25"/>
        </w:rPr>
        <w:t>рассуждений,</w:t>
      </w:r>
      <w:r>
        <w:rPr>
          <w:color w:val="0C0C0C"/>
          <w:sz w:val="25"/>
        </w:rPr>
        <w:t xml:space="preserve"> </w:t>
      </w:r>
      <w:r>
        <w:rPr>
          <w:color w:val="0A0A0A"/>
          <w:spacing w:val="-6"/>
          <w:sz w:val="25"/>
        </w:rPr>
        <w:t>методом</w:t>
      </w:r>
      <w:r>
        <w:rPr>
          <w:color w:val="0A0A0A"/>
          <w:sz w:val="25"/>
        </w:rPr>
        <w:t xml:space="preserve"> </w:t>
      </w:r>
      <w:r>
        <w:rPr>
          <w:color w:val="0A0A0A"/>
          <w:spacing w:val="-6"/>
          <w:sz w:val="25"/>
        </w:rPr>
        <w:t xml:space="preserve">таблиц, </w:t>
      </w:r>
      <w:r>
        <w:rPr>
          <w:color w:val="131313"/>
          <w:spacing w:val="-4"/>
          <w:sz w:val="25"/>
        </w:rPr>
        <w:t xml:space="preserve">методом </w:t>
      </w:r>
      <w:r>
        <w:rPr>
          <w:color w:val="111111"/>
          <w:spacing w:val="-4"/>
          <w:sz w:val="25"/>
        </w:rPr>
        <w:t xml:space="preserve">блок-схем, методом </w:t>
      </w:r>
      <w:r>
        <w:rPr>
          <w:color w:val="0F0F0F"/>
          <w:spacing w:val="-4"/>
          <w:sz w:val="25"/>
        </w:rPr>
        <w:t>графов,</w:t>
      </w:r>
      <w:r>
        <w:rPr>
          <w:color w:val="0F0F0F"/>
          <w:spacing w:val="-6"/>
          <w:sz w:val="25"/>
        </w:rPr>
        <w:t xml:space="preserve"> </w:t>
      </w:r>
      <w:r>
        <w:rPr>
          <w:color w:val="131313"/>
          <w:spacing w:val="-4"/>
          <w:sz w:val="25"/>
        </w:rPr>
        <w:t xml:space="preserve">методом </w:t>
      </w:r>
      <w:r>
        <w:rPr>
          <w:color w:val="0F0F0F"/>
          <w:spacing w:val="-4"/>
          <w:sz w:val="25"/>
        </w:rPr>
        <w:t>кругов</w:t>
      </w:r>
      <w:r>
        <w:rPr>
          <w:color w:val="0F0F0F"/>
          <w:spacing w:val="-12"/>
          <w:sz w:val="25"/>
        </w:rPr>
        <w:t xml:space="preserve"> </w:t>
      </w:r>
      <w:r>
        <w:rPr>
          <w:b/>
          <w:color w:val="0F0F0F"/>
          <w:spacing w:val="-4"/>
          <w:sz w:val="25"/>
        </w:rPr>
        <w:t>Эйлера;</w:t>
      </w:r>
    </w:p>
    <w:p w14:paraId="331BEC92">
      <w:pPr>
        <w:pStyle w:val="10"/>
        <w:numPr>
          <w:ilvl w:val="0"/>
          <w:numId w:val="4"/>
        </w:numPr>
        <w:tabs>
          <w:tab w:val="left" w:pos="816"/>
        </w:tabs>
        <w:spacing w:before="0" w:after="0" w:line="240" w:lineRule="auto"/>
        <w:ind w:left="816" w:right="0" w:hanging="173"/>
        <w:jc w:val="left"/>
        <w:rPr>
          <w:color w:val="0E0E0E"/>
          <w:sz w:val="25"/>
        </w:rPr>
      </w:pPr>
      <w:r>
        <w:rPr>
          <w:color w:val="0C0C0C"/>
          <w:spacing w:val="-6"/>
          <w:sz w:val="25"/>
        </w:rPr>
        <w:t>решать</w:t>
      </w:r>
      <w:r>
        <w:rPr>
          <w:color w:val="0C0C0C"/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линейные</w:t>
      </w:r>
      <w:r>
        <w:rPr>
          <w:color w:val="0F0F0F"/>
          <w:spacing w:val="13"/>
          <w:sz w:val="25"/>
        </w:rPr>
        <w:t xml:space="preserve"> </w:t>
      </w:r>
      <w:r>
        <w:rPr>
          <w:color w:val="0F0F0F"/>
          <w:spacing w:val="-6"/>
          <w:sz w:val="25"/>
        </w:rPr>
        <w:t>уравнения</w:t>
      </w:r>
      <w:r>
        <w:rPr>
          <w:color w:val="0F0F0F"/>
          <w:spacing w:val="6"/>
          <w:sz w:val="25"/>
        </w:rPr>
        <w:t xml:space="preserve"> </w:t>
      </w:r>
      <w:r>
        <w:rPr>
          <w:color w:val="0F0F0F"/>
          <w:spacing w:val="-6"/>
          <w:sz w:val="25"/>
        </w:rPr>
        <w:t>и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их</w:t>
      </w:r>
      <w:r>
        <w:rPr>
          <w:color w:val="0F0F0F"/>
          <w:spacing w:val="-7"/>
          <w:sz w:val="25"/>
        </w:rPr>
        <w:t xml:space="preserve"> </w:t>
      </w:r>
      <w:r>
        <w:rPr>
          <w:color w:val="111111"/>
          <w:spacing w:val="-6"/>
          <w:sz w:val="25"/>
        </w:rPr>
        <w:t>системы</w:t>
      </w:r>
      <w:r>
        <w:rPr>
          <w:color w:val="111111"/>
          <w:sz w:val="25"/>
        </w:rPr>
        <w:t xml:space="preserve"> </w:t>
      </w:r>
      <w:r>
        <w:rPr>
          <w:color w:val="111111"/>
          <w:spacing w:val="-6"/>
          <w:sz w:val="25"/>
        </w:rPr>
        <w:t>с</w:t>
      </w:r>
      <w:r>
        <w:rPr>
          <w:color w:val="111111"/>
          <w:spacing w:val="-8"/>
          <w:sz w:val="25"/>
        </w:rPr>
        <w:t xml:space="preserve"> </w:t>
      </w:r>
      <w:r>
        <w:rPr>
          <w:color w:val="0E0E0E"/>
          <w:spacing w:val="-6"/>
          <w:sz w:val="25"/>
        </w:rPr>
        <w:t>параметром;</w:t>
      </w:r>
    </w:p>
    <w:p w14:paraId="1C2E2A04">
      <w:pPr>
        <w:pStyle w:val="10"/>
        <w:numPr>
          <w:ilvl w:val="0"/>
          <w:numId w:val="4"/>
        </w:numPr>
        <w:tabs>
          <w:tab w:val="left" w:pos="820"/>
        </w:tabs>
        <w:spacing w:before="41" w:after="0" w:line="240" w:lineRule="auto"/>
        <w:ind w:left="820" w:right="0" w:hanging="177"/>
        <w:jc w:val="left"/>
        <w:rPr>
          <w:color w:val="0E0E0E"/>
          <w:sz w:val="25"/>
        </w:rPr>
      </w:pPr>
      <w:r>
        <w:rPr>
          <w:color w:val="0E0E0E"/>
          <w:spacing w:val="-8"/>
          <w:sz w:val="25"/>
        </w:rPr>
        <w:t>решать</w:t>
      </w:r>
      <w:r>
        <w:rPr>
          <w:color w:val="0E0E0E"/>
          <w:spacing w:val="-1"/>
          <w:sz w:val="25"/>
        </w:rPr>
        <w:t xml:space="preserve"> </w:t>
      </w:r>
      <w:r>
        <w:rPr>
          <w:color w:val="111111"/>
          <w:spacing w:val="-8"/>
          <w:sz w:val="25"/>
        </w:rPr>
        <w:t>инвариантные</w:t>
      </w:r>
      <w:r>
        <w:rPr>
          <w:color w:val="111111"/>
          <w:spacing w:val="24"/>
          <w:sz w:val="25"/>
        </w:rPr>
        <w:t xml:space="preserve"> </w:t>
      </w:r>
      <w:r>
        <w:rPr>
          <w:color w:val="111111"/>
          <w:spacing w:val="-8"/>
          <w:sz w:val="25"/>
        </w:rPr>
        <w:t>задаи;</w:t>
      </w:r>
    </w:p>
    <w:p w14:paraId="1C29756A">
      <w:pPr>
        <w:pStyle w:val="10"/>
        <w:numPr>
          <w:ilvl w:val="0"/>
          <w:numId w:val="4"/>
        </w:numPr>
        <w:tabs>
          <w:tab w:val="left" w:pos="818"/>
        </w:tabs>
        <w:spacing w:before="34" w:after="0" w:line="240" w:lineRule="auto"/>
        <w:ind w:left="818" w:right="0" w:hanging="175"/>
        <w:jc w:val="left"/>
        <w:rPr>
          <w:color w:val="0C0C0C"/>
          <w:sz w:val="25"/>
        </w:rPr>
      </w:pPr>
      <w:r>
        <w:rPr>
          <w:color w:val="0F0F0F"/>
          <w:spacing w:val="-6"/>
          <w:sz w:val="25"/>
        </w:rPr>
        <w:t>уметь</w:t>
      </w:r>
      <w:r>
        <w:rPr>
          <w:color w:val="0F0F0F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решать</w:t>
      </w:r>
      <w:r>
        <w:rPr>
          <w:color w:val="111111"/>
          <w:spacing w:val="-3"/>
          <w:sz w:val="25"/>
        </w:rPr>
        <w:t xml:space="preserve"> </w:t>
      </w:r>
      <w:r>
        <w:rPr>
          <w:color w:val="0F0F0F"/>
          <w:spacing w:val="-6"/>
          <w:sz w:val="25"/>
        </w:rPr>
        <w:t>нестандартные</w:t>
      </w:r>
      <w:r>
        <w:rPr>
          <w:color w:val="0F0F0F"/>
          <w:spacing w:val="17"/>
          <w:sz w:val="25"/>
        </w:rPr>
        <w:t xml:space="preserve"> </w:t>
      </w:r>
      <w:r>
        <w:rPr>
          <w:color w:val="0F0F0F"/>
          <w:spacing w:val="-6"/>
          <w:sz w:val="25"/>
        </w:rPr>
        <w:t>задаии</w:t>
      </w:r>
      <w:r>
        <w:rPr>
          <w:color w:val="0F0F0F"/>
          <w:spacing w:val="3"/>
          <w:sz w:val="25"/>
        </w:rPr>
        <w:t xml:space="preserve"> </w:t>
      </w:r>
      <w:r>
        <w:rPr>
          <w:color w:val="111111"/>
          <w:spacing w:val="-6"/>
          <w:sz w:val="25"/>
        </w:rPr>
        <w:t>на</w:t>
      </w:r>
      <w:r>
        <w:rPr>
          <w:color w:val="111111"/>
          <w:spacing w:val="-10"/>
          <w:sz w:val="25"/>
        </w:rPr>
        <w:t xml:space="preserve"> </w:t>
      </w:r>
      <w:r>
        <w:rPr>
          <w:color w:val="111111"/>
          <w:spacing w:val="-6"/>
          <w:sz w:val="25"/>
        </w:rPr>
        <w:t>отрезки,</w:t>
      </w:r>
      <w:r>
        <w:rPr>
          <w:color w:val="111111"/>
          <w:spacing w:val="3"/>
          <w:sz w:val="25"/>
        </w:rPr>
        <w:t xml:space="preserve"> </w:t>
      </w:r>
      <w:r>
        <w:rPr>
          <w:color w:val="0F0F0F"/>
          <w:spacing w:val="-6"/>
          <w:sz w:val="25"/>
        </w:rPr>
        <w:t>углы,</w:t>
      </w:r>
      <w:r>
        <w:rPr>
          <w:color w:val="0F0F0F"/>
          <w:spacing w:val="-5"/>
          <w:sz w:val="25"/>
        </w:rPr>
        <w:t xml:space="preserve"> </w:t>
      </w:r>
      <w:r>
        <w:rPr>
          <w:color w:val="0E0E0E"/>
          <w:spacing w:val="-6"/>
          <w:sz w:val="25"/>
        </w:rPr>
        <w:t>треугольник.</w:t>
      </w:r>
    </w:p>
    <w:p w14:paraId="015D86C7">
      <w:pPr>
        <w:pStyle w:val="6"/>
        <w:spacing w:before="49"/>
      </w:pPr>
    </w:p>
    <w:p w14:paraId="23910048">
      <w:pPr>
        <w:pStyle w:val="6"/>
        <w:ind w:left="509" w:right="581"/>
        <w:jc w:val="center"/>
      </w:pPr>
      <w:r>
        <w:rPr>
          <w:color w:val="0F0F0F"/>
          <w:w w:val="105"/>
        </w:rPr>
        <w:t>8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spacing w:val="-4"/>
          <w:w w:val="105"/>
        </w:rPr>
        <w:t>класс</w:t>
      </w:r>
    </w:p>
    <w:p w14:paraId="2E6B37BC">
      <w:pPr>
        <w:pStyle w:val="6"/>
        <w:spacing w:before="73"/>
      </w:pPr>
    </w:p>
    <w:p w14:paraId="1A40120C">
      <w:pPr>
        <w:spacing w:before="1"/>
        <w:ind w:left="110" w:right="0" w:firstLine="0"/>
        <w:jc w:val="left"/>
        <w:rPr>
          <w:sz w:val="25"/>
        </w:rPr>
      </w:pPr>
      <w:r>
        <w:rPr>
          <w:color w:val="0F0F0F"/>
          <w:w w:val="90"/>
          <w:sz w:val="25"/>
        </w:rPr>
        <w:t>В</w:t>
      </w:r>
      <w:r>
        <w:rPr>
          <w:color w:val="0F0F0F"/>
          <w:spacing w:val="8"/>
          <w:sz w:val="25"/>
        </w:rPr>
        <w:t xml:space="preserve"> </w:t>
      </w:r>
      <w:r>
        <w:rPr>
          <w:color w:val="0E0E0E"/>
          <w:w w:val="90"/>
          <w:sz w:val="25"/>
        </w:rPr>
        <w:t>результате</w:t>
      </w:r>
      <w:r>
        <w:rPr>
          <w:color w:val="0E0E0E"/>
          <w:spacing w:val="25"/>
          <w:sz w:val="25"/>
        </w:rPr>
        <w:t xml:space="preserve"> </w:t>
      </w:r>
      <w:r>
        <w:rPr>
          <w:b/>
          <w:color w:val="0F0F0F"/>
          <w:w w:val="90"/>
          <w:sz w:val="25"/>
        </w:rPr>
        <w:t>изучения</w:t>
      </w:r>
      <w:r>
        <w:rPr>
          <w:b/>
          <w:color w:val="0F0F0F"/>
          <w:spacing w:val="25"/>
          <w:sz w:val="25"/>
        </w:rPr>
        <w:t xml:space="preserve"> </w:t>
      </w:r>
      <w:r>
        <w:rPr>
          <w:color w:val="0F0F0F"/>
          <w:spacing w:val="-2"/>
          <w:w w:val="90"/>
          <w:sz w:val="25"/>
        </w:rPr>
        <w:t>курса</w:t>
      </w:r>
    </w:p>
    <w:p w14:paraId="3D9EF637">
      <w:pPr>
        <w:pStyle w:val="2"/>
        <w:spacing w:before="29"/>
      </w:pPr>
      <w:r>
        <w:rPr>
          <w:color w:val="0C0C0C"/>
          <w:spacing w:val="-4"/>
        </w:rPr>
        <w:t>обучаюіднеся</w:t>
      </w:r>
      <w:r>
        <w:rPr>
          <w:color w:val="0C0C0C"/>
          <w:spacing w:val="3"/>
        </w:rPr>
        <w:t xml:space="preserve"> </w:t>
      </w:r>
      <w:r>
        <w:rPr>
          <w:color w:val="0C0C0C"/>
          <w:spacing w:val="-2"/>
        </w:rPr>
        <w:t>узнают:</w:t>
      </w:r>
    </w:p>
    <w:p w14:paraId="4D955EC2">
      <w:pPr>
        <w:spacing w:after="0"/>
        <w:sectPr>
          <w:pgSz w:w="12010" w:h="16770"/>
          <w:pgMar w:top="820" w:right="700" w:bottom="280" w:left="980" w:header="720" w:footer="720" w:gutter="0"/>
          <w:cols w:space="720" w:num="1"/>
        </w:sectPr>
      </w:pPr>
    </w:p>
    <w:p w14:paraId="625EC79E">
      <w:pPr>
        <w:pStyle w:val="10"/>
        <w:numPr>
          <w:ilvl w:val="0"/>
          <w:numId w:val="3"/>
        </w:numPr>
        <w:tabs>
          <w:tab w:val="left" w:pos="887"/>
        </w:tabs>
        <w:spacing w:before="78" w:after="0" w:line="240" w:lineRule="auto"/>
        <w:ind w:left="887" w:right="0" w:hanging="364"/>
        <w:jc w:val="left"/>
        <w:rPr>
          <w:color w:val="0C0C0C"/>
          <w:sz w:val="24"/>
        </w:rPr>
      </w:pPr>
      <w:r>
        <w:rPr>
          <w:color w:val="0F0F0F"/>
          <w:sz w:val="24"/>
        </w:rPr>
        <w:t>о</w:t>
      </w:r>
      <w:r>
        <w:rPr>
          <w:color w:val="0F0F0F"/>
          <w:spacing w:val="-8"/>
          <w:sz w:val="24"/>
        </w:rPr>
        <w:t xml:space="preserve"> </w:t>
      </w:r>
      <w:r>
        <w:rPr>
          <w:color w:val="0F0F0F"/>
          <w:sz w:val="24"/>
        </w:rPr>
        <w:t>решении</w:t>
      </w:r>
      <w:r>
        <w:rPr>
          <w:color w:val="0F0F0F"/>
          <w:spacing w:val="4"/>
          <w:sz w:val="24"/>
        </w:rPr>
        <w:t xml:space="preserve"> </w:t>
      </w:r>
      <w:r>
        <w:rPr>
          <w:color w:val="0F0F0F"/>
          <w:sz w:val="24"/>
        </w:rPr>
        <w:t>линейных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уравнениях</w:t>
      </w:r>
      <w:r>
        <w:rPr>
          <w:color w:val="0F0F0F"/>
          <w:spacing w:val="1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6"/>
          <w:sz w:val="24"/>
        </w:rPr>
        <w:t xml:space="preserve"> </w:t>
      </w:r>
      <w:r>
        <w:rPr>
          <w:color w:val="0F0F0F"/>
          <w:sz w:val="24"/>
        </w:rPr>
        <w:t>неравенствах</w:t>
      </w:r>
      <w:r>
        <w:rPr>
          <w:color w:val="0F0F0F"/>
          <w:spacing w:val="10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целых</w:t>
      </w:r>
      <w:r>
        <w:rPr>
          <w:color w:val="0F0F0F"/>
          <w:spacing w:val="-2"/>
          <w:sz w:val="24"/>
        </w:rPr>
        <w:t xml:space="preserve"> яислах;</w:t>
      </w:r>
    </w:p>
    <w:p w14:paraId="22309B72">
      <w:pPr>
        <w:pStyle w:val="10"/>
        <w:numPr>
          <w:ilvl w:val="0"/>
          <w:numId w:val="3"/>
        </w:numPr>
        <w:tabs>
          <w:tab w:val="left" w:pos="883"/>
        </w:tabs>
        <w:spacing w:before="45" w:after="0" w:line="240" w:lineRule="auto"/>
        <w:ind w:left="883" w:right="0" w:hanging="365"/>
        <w:jc w:val="left"/>
        <w:rPr>
          <w:color w:val="0C0C0C"/>
          <w:sz w:val="24"/>
        </w:rPr>
      </w:pPr>
      <w:r>
        <w:rPr>
          <w:color w:val="0F0F0F"/>
          <w:sz w:val="24"/>
        </w:rPr>
        <w:t>о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схеме</w:t>
      </w:r>
      <w:r>
        <w:rPr>
          <w:color w:val="0F0F0F"/>
          <w:spacing w:val="13"/>
          <w:sz w:val="24"/>
        </w:rPr>
        <w:t xml:space="preserve"> </w:t>
      </w:r>
      <w:r>
        <w:rPr>
          <w:color w:val="111111"/>
          <w:spacing w:val="-2"/>
          <w:sz w:val="24"/>
        </w:rPr>
        <w:t>Горнера;</w:t>
      </w:r>
    </w:p>
    <w:p w14:paraId="5C8E8712">
      <w:pPr>
        <w:pStyle w:val="10"/>
        <w:numPr>
          <w:ilvl w:val="0"/>
          <w:numId w:val="3"/>
        </w:numPr>
        <w:tabs>
          <w:tab w:val="left" w:pos="885"/>
        </w:tabs>
        <w:spacing w:before="60" w:after="0" w:line="240" w:lineRule="auto"/>
        <w:ind w:left="885" w:right="0" w:hanging="367"/>
        <w:jc w:val="left"/>
        <w:rPr>
          <w:color w:val="0C0C0C"/>
          <w:sz w:val="24"/>
        </w:rPr>
      </w:pPr>
      <w:r>
        <w:rPr>
          <w:color w:val="0F0F0F"/>
          <w:sz w:val="24"/>
        </w:rPr>
        <w:t>теорему</w:t>
      </w:r>
      <w:r>
        <w:rPr>
          <w:color w:val="0F0F0F"/>
          <w:spacing w:val="4"/>
          <w:sz w:val="24"/>
        </w:rPr>
        <w:t xml:space="preserve"> </w:t>
      </w:r>
      <w:r>
        <w:rPr>
          <w:color w:val="131313"/>
          <w:spacing w:val="-2"/>
          <w:sz w:val="24"/>
        </w:rPr>
        <w:t>Безу;</w:t>
      </w:r>
    </w:p>
    <w:p w14:paraId="49C4DC45">
      <w:pPr>
        <w:pStyle w:val="10"/>
        <w:numPr>
          <w:ilvl w:val="0"/>
          <w:numId w:val="3"/>
        </w:numPr>
        <w:tabs>
          <w:tab w:val="left" w:pos="878"/>
        </w:tabs>
        <w:spacing w:before="70" w:after="0" w:line="240" w:lineRule="auto"/>
        <w:ind w:left="878" w:right="0" w:hanging="365"/>
        <w:jc w:val="left"/>
        <w:rPr>
          <w:color w:val="0C0C0C"/>
          <w:sz w:val="24"/>
        </w:rPr>
      </w:pPr>
      <w:r>
        <w:rPr>
          <w:color w:val="0F0F0F"/>
          <w:sz w:val="24"/>
        </w:rPr>
        <w:t>свойства</w:t>
      </w:r>
      <w:r>
        <w:rPr>
          <w:color w:val="0F0F0F"/>
          <w:spacing w:val="-6"/>
          <w:sz w:val="24"/>
        </w:rPr>
        <w:t xml:space="preserve"> </w:t>
      </w:r>
      <w:r>
        <w:rPr>
          <w:color w:val="111111"/>
          <w:sz w:val="24"/>
        </w:rPr>
        <w:t>целых</w:t>
      </w:r>
      <w:r>
        <w:rPr>
          <w:color w:val="111111"/>
          <w:spacing w:val="-5"/>
          <w:sz w:val="24"/>
        </w:rPr>
        <w:t xml:space="preserve"> </w:t>
      </w:r>
      <w:r>
        <w:rPr>
          <w:color w:val="0E0E0E"/>
          <w:sz w:val="24"/>
        </w:rPr>
        <w:t>корней</w:t>
      </w:r>
      <w:r>
        <w:rPr>
          <w:color w:val="0E0E0E"/>
          <w:spacing w:val="-8"/>
          <w:sz w:val="24"/>
        </w:rPr>
        <w:t xml:space="preserve"> </w:t>
      </w:r>
      <w:r>
        <w:rPr>
          <w:color w:val="111111"/>
          <w:sz w:val="24"/>
        </w:rPr>
        <w:t>многочленов</w:t>
      </w:r>
      <w:r>
        <w:rPr>
          <w:color w:val="111111"/>
          <w:spacing w:val="6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целыми</w:t>
      </w:r>
      <w:r>
        <w:rPr>
          <w:color w:val="111111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коэффициентами;</w:t>
      </w:r>
    </w:p>
    <w:p w14:paraId="006DB5CB">
      <w:pPr>
        <w:pStyle w:val="10"/>
        <w:numPr>
          <w:ilvl w:val="0"/>
          <w:numId w:val="3"/>
        </w:numPr>
        <w:tabs>
          <w:tab w:val="left" w:pos="878"/>
        </w:tabs>
        <w:spacing w:before="65" w:after="0" w:line="240" w:lineRule="auto"/>
        <w:ind w:left="878" w:right="0" w:hanging="365"/>
        <w:jc w:val="left"/>
        <w:rPr>
          <w:color w:val="0C0C0C"/>
          <w:sz w:val="24"/>
        </w:rPr>
      </w:pPr>
      <w:r>
        <w:rPr>
          <w:color w:val="0F0F0F"/>
          <w:sz w:val="24"/>
        </w:rPr>
        <w:t>о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решении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уравнений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высшего</w:t>
      </w:r>
      <w:r>
        <w:rPr>
          <w:color w:val="0F0F0F"/>
          <w:spacing w:val="-5"/>
          <w:sz w:val="24"/>
        </w:rPr>
        <w:t xml:space="preserve"> </w:t>
      </w:r>
      <w:r>
        <w:rPr>
          <w:color w:val="111111"/>
          <w:sz w:val="24"/>
        </w:rPr>
        <w:t>порядка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способом</w:t>
      </w:r>
      <w:r>
        <w:rPr>
          <w:color w:val="111111"/>
          <w:spacing w:val="6"/>
          <w:sz w:val="24"/>
        </w:rPr>
        <w:t xml:space="preserve"> </w:t>
      </w:r>
      <w:r>
        <w:rPr>
          <w:color w:val="0F0F0F"/>
          <w:sz w:val="24"/>
        </w:rPr>
        <w:t>разложения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на</w:t>
      </w:r>
      <w:r>
        <w:rPr>
          <w:color w:val="0F0F0F"/>
          <w:spacing w:val="-15"/>
          <w:sz w:val="24"/>
        </w:rPr>
        <w:t xml:space="preserve"> </w:t>
      </w:r>
      <w:r>
        <w:rPr>
          <w:color w:val="0E0E0E"/>
          <w:spacing w:val="-2"/>
          <w:sz w:val="24"/>
        </w:rPr>
        <w:t>множители;</w:t>
      </w:r>
    </w:p>
    <w:p w14:paraId="0F9282BD">
      <w:pPr>
        <w:pStyle w:val="10"/>
        <w:numPr>
          <w:ilvl w:val="0"/>
          <w:numId w:val="3"/>
        </w:numPr>
        <w:tabs>
          <w:tab w:val="left" w:pos="873"/>
        </w:tabs>
        <w:spacing w:before="55" w:after="0" w:line="240" w:lineRule="auto"/>
        <w:ind w:left="873" w:right="0" w:hanging="365"/>
        <w:jc w:val="left"/>
        <w:rPr>
          <w:color w:val="0A0A0A"/>
          <w:sz w:val="24"/>
        </w:rPr>
      </w:pPr>
      <w:r>
        <w:rPr>
          <w:color w:val="0F0F0F"/>
          <w:sz w:val="24"/>
        </w:rPr>
        <w:t>о</w:t>
      </w:r>
      <w:r>
        <w:rPr>
          <w:color w:val="0F0F0F"/>
          <w:spacing w:val="-15"/>
          <w:sz w:val="24"/>
        </w:rPr>
        <w:t xml:space="preserve"> </w:t>
      </w:r>
      <w:r>
        <w:rPr>
          <w:color w:val="111111"/>
          <w:sz w:val="24"/>
        </w:rPr>
        <w:t>решении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уравнений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способом</w:t>
      </w:r>
      <w:r>
        <w:rPr>
          <w:color w:val="111111"/>
          <w:spacing w:val="-4"/>
          <w:sz w:val="24"/>
        </w:rPr>
        <w:t xml:space="preserve"> </w:t>
      </w:r>
      <w:r>
        <w:rPr>
          <w:color w:val="0F0F0F"/>
          <w:sz w:val="24"/>
        </w:rPr>
        <w:t>введения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новой</w:t>
      </w:r>
      <w:r>
        <w:rPr>
          <w:color w:val="0F0F0F"/>
          <w:spacing w:val="-9"/>
          <w:sz w:val="24"/>
        </w:rPr>
        <w:t xml:space="preserve"> </w:t>
      </w:r>
      <w:r>
        <w:rPr>
          <w:b/>
          <w:color w:val="0F0F0F"/>
          <w:spacing w:val="-2"/>
          <w:sz w:val="24"/>
        </w:rPr>
        <w:t>переменной;</w:t>
      </w:r>
    </w:p>
    <w:p w14:paraId="15AE5D85">
      <w:pPr>
        <w:pStyle w:val="10"/>
        <w:numPr>
          <w:ilvl w:val="0"/>
          <w:numId w:val="3"/>
        </w:numPr>
        <w:tabs>
          <w:tab w:val="left" w:pos="873"/>
        </w:tabs>
        <w:spacing w:before="175" w:after="0" w:line="240" w:lineRule="auto"/>
        <w:ind w:left="873" w:right="0" w:hanging="365"/>
        <w:jc w:val="left"/>
        <w:rPr>
          <w:color w:val="0C0C0C"/>
          <w:sz w:val="24"/>
        </w:rPr>
      </w:pPr>
      <w:r>
        <w:rPr>
          <w:color w:val="111111"/>
          <w:sz w:val="24"/>
        </w:rPr>
        <w:t>о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построении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z w:val="24"/>
        </w:rPr>
        <w:t>графиков</w:t>
      </w:r>
      <w:r>
        <w:rPr>
          <w:color w:val="111111"/>
          <w:spacing w:val="-3"/>
          <w:sz w:val="24"/>
        </w:rPr>
        <w:t xml:space="preserve"> </w:t>
      </w:r>
      <w:r>
        <w:rPr>
          <w:color w:val="131313"/>
          <w:sz w:val="24"/>
        </w:rPr>
        <w:t>функций,</w:t>
      </w:r>
      <w:r>
        <w:rPr>
          <w:color w:val="131313"/>
          <w:spacing w:val="-5"/>
          <w:sz w:val="24"/>
        </w:rPr>
        <w:t xml:space="preserve"> </w:t>
      </w:r>
      <w:r>
        <w:rPr>
          <w:color w:val="111111"/>
          <w:sz w:val="24"/>
        </w:rPr>
        <w:t>содержащих</w:t>
      </w:r>
      <w:r>
        <w:rPr>
          <w:color w:val="111111"/>
          <w:spacing w:val="-1"/>
          <w:sz w:val="24"/>
        </w:rPr>
        <w:t xml:space="preserve"> </w:t>
      </w:r>
      <w:r>
        <w:rPr>
          <w:color w:val="131313"/>
          <w:spacing w:val="-2"/>
          <w:sz w:val="24"/>
        </w:rPr>
        <w:t>модуль;</w:t>
      </w:r>
    </w:p>
    <w:p w14:paraId="3FAF83A1">
      <w:pPr>
        <w:pStyle w:val="10"/>
        <w:numPr>
          <w:ilvl w:val="0"/>
          <w:numId w:val="3"/>
        </w:numPr>
        <w:tabs>
          <w:tab w:val="left" w:pos="868"/>
        </w:tabs>
        <w:spacing w:before="65" w:after="0" w:line="240" w:lineRule="auto"/>
        <w:ind w:left="868" w:right="0" w:hanging="365"/>
        <w:jc w:val="left"/>
        <w:rPr>
          <w:color w:val="0C0C0C"/>
          <w:sz w:val="24"/>
        </w:rPr>
      </w:pPr>
      <w:r>
        <w:rPr>
          <w:color w:val="111111"/>
          <w:sz w:val="24"/>
        </w:rPr>
        <w:t>о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ре</w:t>
      </w:r>
      <w:r>
        <w:rPr>
          <w:color w:val="111111"/>
          <w:sz w:val="24"/>
          <w:lang w:val="ru-RU"/>
        </w:rPr>
        <w:t>ш</w:t>
      </w:r>
      <w:r>
        <w:rPr>
          <w:color w:val="111111"/>
          <w:sz w:val="24"/>
        </w:rPr>
        <w:t>ении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уравнений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неравенств</w:t>
      </w:r>
      <w:r>
        <w:rPr>
          <w:color w:val="111111"/>
          <w:spacing w:val="-5"/>
          <w:sz w:val="24"/>
        </w:rPr>
        <w:t xml:space="preserve"> </w:t>
      </w:r>
      <w:r>
        <w:rPr>
          <w:color w:val="131313"/>
          <w:sz w:val="24"/>
        </w:rPr>
        <w:t>с</w:t>
      </w:r>
      <w:r>
        <w:rPr>
          <w:color w:val="131313"/>
          <w:spacing w:val="-15"/>
          <w:sz w:val="24"/>
        </w:rPr>
        <w:t xml:space="preserve"> </w:t>
      </w:r>
      <w:r>
        <w:rPr>
          <w:color w:val="131313"/>
          <w:spacing w:val="-2"/>
          <w:sz w:val="24"/>
        </w:rPr>
        <w:t>модулем;</w:t>
      </w:r>
    </w:p>
    <w:p w14:paraId="1C788E3E">
      <w:pPr>
        <w:pStyle w:val="10"/>
        <w:numPr>
          <w:ilvl w:val="0"/>
          <w:numId w:val="3"/>
        </w:numPr>
        <w:tabs>
          <w:tab w:val="left" w:pos="868"/>
        </w:tabs>
        <w:spacing w:before="60" w:after="0" w:line="240" w:lineRule="auto"/>
        <w:ind w:left="868" w:right="0" w:hanging="365"/>
        <w:jc w:val="left"/>
        <w:rPr>
          <w:color w:val="0A0A0A"/>
          <w:sz w:val="24"/>
        </w:rPr>
      </w:pPr>
      <w:r>
        <w:rPr>
          <w:color w:val="0F0F0F"/>
          <w:sz w:val="24"/>
        </w:rPr>
        <w:t>о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решении</w:t>
      </w:r>
      <w:r>
        <w:rPr>
          <w:color w:val="0F0F0F"/>
          <w:spacing w:val="-3"/>
          <w:sz w:val="24"/>
        </w:rPr>
        <w:t xml:space="preserve"> </w:t>
      </w:r>
      <w:r>
        <w:rPr>
          <w:color w:val="111111"/>
          <w:sz w:val="24"/>
        </w:rPr>
        <w:t>квадратных</w:t>
      </w:r>
      <w:r>
        <w:rPr>
          <w:color w:val="111111"/>
          <w:spacing w:val="5"/>
          <w:sz w:val="24"/>
        </w:rPr>
        <w:t xml:space="preserve"> </w:t>
      </w:r>
      <w:r>
        <w:rPr>
          <w:color w:val="111111"/>
          <w:sz w:val="24"/>
        </w:rPr>
        <w:t>уравнений</w:t>
      </w:r>
      <w:r>
        <w:rPr>
          <w:color w:val="111111"/>
          <w:spacing w:val="-1"/>
          <w:sz w:val="24"/>
        </w:rPr>
        <w:t xml:space="preserve"> </w:t>
      </w:r>
      <w:r>
        <w:rPr>
          <w:color w:val="131313"/>
          <w:sz w:val="24"/>
        </w:rPr>
        <w:t>с</w:t>
      </w:r>
      <w:r>
        <w:rPr>
          <w:color w:val="131313"/>
          <w:spacing w:val="-15"/>
          <w:sz w:val="24"/>
        </w:rPr>
        <w:t xml:space="preserve"> </w:t>
      </w:r>
      <w:r>
        <w:rPr>
          <w:color w:val="111111"/>
          <w:spacing w:val="-2"/>
          <w:sz w:val="24"/>
        </w:rPr>
        <w:t>параметром;</w:t>
      </w:r>
    </w:p>
    <w:p w14:paraId="28E8C15D">
      <w:pPr>
        <w:pStyle w:val="10"/>
        <w:numPr>
          <w:ilvl w:val="0"/>
          <w:numId w:val="3"/>
        </w:numPr>
        <w:tabs>
          <w:tab w:val="left" w:pos="871"/>
        </w:tabs>
        <w:spacing w:before="65" w:after="0" w:line="240" w:lineRule="auto"/>
        <w:ind w:left="871" w:right="0" w:hanging="368"/>
        <w:jc w:val="left"/>
        <w:rPr>
          <w:color w:val="0C0C0C"/>
          <w:sz w:val="24"/>
        </w:rPr>
      </w:pPr>
      <w:r>
        <w:rPr>
          <w:color w:val="0F0F0F"/>
          <w:sz w:val="24"/>
        </w:rPr>
        <w:t>повторят</w:t>
      </w:r>
      <w:r>
        <w:rPr>
          <w:color w:val="0F0F0F"/>
          <w:spacing w:val="-7"/>
          <w:sz w:val="24"/>
        </w:rPr>
        <w:t xml:space="preserve"> </w:t>
      </w:r>
      <w:r>
        <w:rPr>
          <w:color w:val="131313"/>
          <w:sz w:val="24"/>
        </w:rPr>
        <w:t>признаки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делимости,</w:t>
      </w:r>
      <w:r>
        <w:rPr>
          <w:color w:val="131313"/>
          <w:spacing w:val="-3"/>
          <w:sz w:val="24"/>
        </w:rPr>
        <w:t xml:space="preserve"> </w:t>
      </w:r>
      <w:r>
        <w:rPr>
          <w:color w:val="111111"/>
          <w:sz w:val="24"/>
        </w:rPr>
        <w:t>основная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теорему</w:t>
      </w:r>
      <w:r>
        <w:rPr>
          <w:color w:val="111111"/>
          <w:spacing w:val="-3"/>
          <w:sz w:val="24"/>
        </w:rPr>
        <w:t xml:space="preserve"> </w:t>
      </w:r>
      <w:r>
        <w:rPr>
          <w:color w:val="0E0E0E"/>
          <w:sz w:val="24"/>
        </w:rPr>
        <w:t>арифметики</w:t>
      </w:r>
      <w:r>
        <w:rPr>
          <w:color w:val="0E0E0E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натуральных </w:t>
      </w:r>
      <w:r>
        <w:rPr>
          <w:color w:val="0E0E0E"/>
          <w:spacing w:val="-2"/>
          <w:sz w:val="24"/>
        </w:rPr>
        <w:t>чисел;</w:t>
      </w:r>
    </w:p>
    <w:p w14:paraId="4296EBF0">
      <w:pPr>
        <w:pStyle w:val="6"/>
        <w:spacing w:before="76"/>
        <w:rPr>
          <w:sz w:val="24"/>
        </w:rPr>
      </w:pPr>
    </w:p>
    <w:p w14:paraId="528FF1AD">
      <w:pPr>
        <w:spacing w:before="0"/>
        <w:ind w:left="143" w:right="0" w:firstLine="0"/>
        <w:jc w:val="left"/>
        <w:rPr>
          <w:b/>
          <w:sz w:val="24"/>
        </w:rPr>
      </w:pPr>
      <w:r>
        <w:rPr>
          <w:b/>
          <w:color w:val="0A0A0A"/>
          <w:sz w:val="24"/>
        </w:rPr>
        <w:t>обучающиеся</w:t>
      </w:r>
      <w:r>
        <w:rPr>
          <w:b/>
          <w:color w:val="0A0A0A"/>
          <w:spacing w:val="3"/>
          <w:sz w:val="24"/>
        </w:rPr>
        <w:t xml:space="preserve"> </w:t>
      </w:r>
      <w:r>
        <w:rPr>
          <w:b/>
          <w:color w:val="0C0C0C"/>
          <w:spacing w:val="-2"/>
          <w:sz w:val="24"/>
        </w:rPr>
        <w:t>научатся:</w:t>
      </w:r>
    </w:p>
    <w:p w14:paraId="51E99250">
      <w:pPr>
        <w:pStyle w:val="10"/>
        <w:numPr>
          <w:ilvl w:val="0"/>
          <w:numId w:val="3"/>
        </w:numPr>
        <w:tabs>
          <w:tab w:val="left" w:pos="868"/>
        </w:tabs>
        <w:spacing w:before="65" w:after="0" w:line="240" w:lineRule="auto"/>
        <w:ind w:left="868" w:right="0" w:hanging="369"/>
        <w:jc w:val="left"/>
        <w:rPr>
          <w:color w:val="0C0C0C"/>
          <w:sz w:val="24"/>
        </w:rPr>
      </w:pPr>
      <w:r>
        <w:rPr>
          <w:color w:val="0E0E0E"/>
          <w:sz w:val="24"/>
        </w:rPr>
        <w:t>решать</w:t>
      </w:r>
      <w:r>
        <w:rPr>
          <w:color w:val="0E0E0E"/>
          <w:spacing w:val="-5"/>
          <w:sz w:val="24"/>
        </w:rPr>
        <w:t xml:space="preserve"> </w:t>
      </w:r>
      <w:r>
        <w:rPr>
          <w:color w:val="131313"/>
          <w:sz w:val="24"/>
        </w:rPr>
        <w:t>линейные</w:t>
      </w:r>
      <w:r>
        <w:rPr>
          <w:color w:val="131313"/>
          <w:spacing w:val="4"/>
          <w:sz w:val="24"/>
        </w:rPr>
        <w:t xml:space="preserve"> </w:t>
      </w:r>
      <w:r>
        <w:rPr>
          <w:color w:val="0E0E0E"/>
          <w:sz w:val="24"/>
        </w:rPr>
        <w:t>уравнения</w:t>
      </w:r>
      <w:r>
        <w:rPr>
          <w:color w:val="0E0E0E"/>
          <w:spacing w:val="-1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-15"/>
          <w:sz w:val="24"/>
        </w:rPr>
        <w:t xml:space="preserve"> </w:t>
      </w:r>
      <w:r>
        <w:rPr>
          <w:color w:val="0F0F0F"/>
          <w:sz w:val="24"/>
        </w:rPr>
        <w:t>неравенства</w:t>
      </w:r>
      <w:r>
        <w:rPr>
          <w:color w:val="0F0F0F"/>
          <w:spacing w:val="5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z w:val="24"/>
        </w:rPr>
        <w:t>целых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pacing w:val="-2"/>
          <w:sz w:val="24"/>
        </w:rPr>
        <w:t>числах;</w:t>
      </w:r>
    </w:p>
    <w:p w14:paraId="21D326F6">
      <w:pPr>
        <w:pStyle w:val="10"/>
        <w:numPr>
          <w:ilvl w:val="0"/>
          <w:numId w:val="3"/>
        </w:numPr>
        <w:tabs>
          <w:tab w:val="left" w:pos="863"/>
        </w:tabs>
        <w:spacing w:before="55" w:after="0" w:line="240" w:lineRule="auto"/>
        <w:ind w:left="863" w:right="0" w:hanging="364"/>
        <w:jc w:val="left"/>
        <w:rPr>
          <w:color w:val="0A0A0A"/>
          <w:sz w:val="24"/>
        </w:rPr>
      </w:pPr>
      <w:r>
        <w:rPr>
          <w:color w:val="0E0E0E"/>
          <w:sz w:val="24"/>
        </w:rPr>
        <w:t>решать</w:t>
      </w:r>
      <w:r>
        <w:rPr>
          <w:color w:val="0E0E0E"/>
          <w:spacing w:val="-7"/>
          <w:sz w:val="24"/>
        </w:rPr>
        <w:t xml:space="preserve"> </w:t>
      </w:r>
      <w:r>
        <w:rPr>
          <w:color w:val="131313"/>
          <w:sz w:val="24"/>
        </w:rPr>
        <w:t>задачи</w:t>
      </w:r>
      <w:r>
        <w:rPr>
          <w:color w:val="131313"/>
          <w:spacing w:val="-6"/>
          <w:sz w:val="24"/>
        </w:rPr>
        <w:t xml:space="preserve"> </w:t>
      </w:r>
      <w:r>
        <w:rPr>
          <w:color w:val="131313"/>
          <w:sz w:val="24"/>
        </w:rPr>
        <w:t>с</w:t>
      </w:r>
      <w:r>
        <w:rPr>
          <w:color w:val="131313"/>
          <w:spacing w:val="-15"/>
          <w:sz w:val="24"/>
        </w:rPr>
        <w:t xml:space="preserve"> </w:t>
      </w:r>
      <w:r>
        <w:rPr>
          <w:color w:val="111111"/>
          <w:sz w:val="24"/>
        </w:rPr>
        <w:t>целочисленными</w:t>
      </w:r>
      <w:r>
        <w:rPr>
          <w:color w:val="111111"/>
          <w:spacing w:val="-7"/>
          <w:sz w:val="24"/>
        </w:rPr>
        <w:t xml:space="preserve"> </w:t>
      </w:r>
      <w:r>
        <w:rPr>
          <w:color w:val="0F0F0F"/>
          <w:spacing w:val="-2"/>
          <w:sz w:val="24"/>
        </w:rPr>
        <w:t>неизвестными;</w:t>
      </w:r>
    </w:p>
    <w:p w14:paraId="1C9A95F6">
      <w:pPr>
        <w:pStyle w:val="10"/>
        <w:numPr>
          <w:ilvl w:val="0"/>
          <w:numId w:val="3"/>
        </w:numPr>
        <w:tabs>
          <w:tab w:val="left" w:pos="861"/>
        </w:tabs>
        <w:spacing w:before="60" w:after="0" w:line="240" w:lineRule="auto"/>
        <w:ind w:left="861" w:right="0" w:hanging="362"/>
        <w:jc w:val="left"/>
        <w:rPr>
          <w:color w:val="080808"/>
          <w:sz w:val="24"/>
        </w:rPr>
      </w:pPr>
      <w:r>
        <w:rPr>
          <w:color w:val="0F0F0F"/>
          <w:sz w:val="24"/>
        </w:rPr>
        <w:t>вычислять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значения</w:t>
      </w:r>
      <w:r>
        <w:rPr>
          <w:color w:val="0F0F0F"/>
          <w:spacing w:val="-6"/>
          <w:sz w:val="24"/>
        </w:rPr>
        <w:t xml:space="preserve"> </w:t>
      </w:r>
      <w:r>
        <w:rPr>
          <w:color w:val="111111"/>
          <w:sz w:val="24"/>
        </w:rPr>
        <w:t>многочленов по</w:t>
      </w:r>
      <w:r>
        <w:rPr>
          <w:color w:val="111111"/>
          <w:spacing w:val="-14"/>
          <w:sz w:val="24"/>
        </w:rPr>
        <w:t xml:space="preserve"> </w:t>
      </w:r>
      <w:r>
        <w:rPr>
          <w:color w:val="111111"/>
          <w:sz w:val="24"/>
        </w:rPr>
        <w:t>схеме</w:t>
      </w:r>
      <w:r>
        <w:rPr>
          <w:color w:val="111111"/>
          <w:spacing w:val="-12"/>
          <w:sz w:val="24"/>
        </w:rPr>
        <w:t xml:space="preserve"> </w:t>
      </w:r>
      <w:r>
        <w:rPr>
          <w:color w:val="0F0F0F"/>
          <w:spacing w:val="-2"/>
          <w:sz w:val="24"/>
        </w:rPr>
        <w:t>Горнера;</w:t>
      </w:r>
    </w:p>
    <w:p w14:paraId="624D35DF">
      <w:pPr>
        <w:pStyle w:val="10"/>
        <w:numPr>
          <w:ilvl w:val="0"/>
          <w:numId w:val="3"/>
        </w:numPr>
        <w:tabs>
          <w:tab w:val="left" w:pos="857"/>
          <w:tab w:val="left" w:pos="863"/>
        </w:tabs>
        <w:spacing w:before="56" w:after="0" w:line="276" w:lineRule="auto"/>
        <w:ind w:left="857" w:right="999" w:hanging="364"/>
        <w:jc w:val="left"/>
        <w:rPr>
          <w:color w:val="0C0C0C"/>
          <w:sz w:val="24"/>
        </w:rPr>
      </w:pPr>
      <w:r>
        <w:rPr>
          <w:color w:val="0C0C0C"/>
          <w:sz w:val="24"/>
        </w:rPr>
        <w:tab/>
      </w:r>
      <w:r>
        <w:rPr>
          <w:color w:val="0E0E0E"/>
          <w:sz w:val="24"/>
        </w:rPr>
        <w:t>решать</w:t>
      </w:r>
      <w:r>
        <w:rPr>
          <w:color w:val="0E0E0E"/>
          <w:spacing w:val="-3"/>
          <w:sz w:val="24"/>
        </w:rPr>
        <w:t xml:space="preserve"> </w:t>
      </w:r>
      <w:r>
        <w:rPr>
          <w:color w:val="111111"/>
          <w:sz w:val="24"/>
        </w:rPr>
        <w:t>рациональные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z w:val="24"/>
        </w:rPr>
        <w:t>уравнения,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используя</w:t>
      </w:r>
      <w:r>
        <w:rPr>
          <w:color w:val="111111"/>
          <w:spacing w:val="-2"/>
          <w:sz w:val="24"/>
        </w:rPr>
        <w:t xml:space="preserve"> </w:t>
      </w:r>
      <w:r>
        <w:rPr>
          <w:color w:val="0F0F0F"/>
          <w:sz w:val="24"/>
        </w:rPr>
        <w:t>терему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>Безу</w:t>
      </w:r>
      <w:r>
        <w:rPr>
          <w:color w:val="0F0F0F"/>
          <w:spacing w:val="-12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-15"/>
          <w:sz w:val="24"/>
        </w:rPr>
        <w:t xml:space="preserve"> </w:t>
      </w:r>
      <w:r>
        <w:rPr>
          <w:color w:val="0F0F0F"/>
          <w:sz w:val="24"/>
        </w:rPr>
        <w:t>свойства</w:t>
      </w:r>
      <w:r>
        <w:rPr>
          <w:color w:val="0F0F0F"/>
          <w:spacing w:val="-8"/>
          <w:sz w:val="24"/>
        </w:rPr>
        <w:t xml:space="preserve"> </w:t>
      </w:r>
      <w:r>
        <w:rPr>
          <w:color w:val="0F0F0F"/>
          <w:sz w:val="24"/>
        </w:rPr>
        <w:t>целых</w:t>
      </w:r>
      <w:r>
        <w:rPr>
          <w:color w:val="0F0F0F"/>
          <w:spacing w:val="-8"/>
          <w:sz w:val="24"/>
        </w:rPr>
        <w:t xml:space="preserve"> </w:t>
      </w:r>
      <w:r>
        <w:rPr>
          <w:color w:val="0E0E0E"/>
          <w:sz w:val="24"/>
        </w:rPr>
        <w:t xml:space="preserve">корней многочленов </w:t>
      </w:r>
      <w:r>
        <w:rPr>
          <w:color w:val="111111"/>
          <w:sz w:val="24"/>
        </w:rPr>
        <w:t xml:space="preserve">с целыми </w:t>
      </w:r>
      <w:r>
        <w:rPr>
          <w:color w:val="0F0F0F"/>
          <w:sz w:val="24"/>
        </w:rPr>
        <w:t>коэффициентами;</w:t>
      </w:r>
    </w:p>
    <w:p w14:paraId="202773AD">
      <w:pPr>
        <w:pStyle w:val="10"/>
        <w:numPr>
          <w:ilvl w:val="0"/>
          <w:numId w:val="3"/>
        </w:numPr>
        <w:tabs>
          <w:tab w:val="left" w:pos="858"/>
        </w:tabs>
        <w:spacing w:before="13" w:after="0" w:line="240" w:lineRule="auto"/>
        <w:ind w:left="858" w:right="0" w:hanging="364"/>
        <w:jc w:val="left"/>
        <w:rPr>
          <w:color w:val="0A0A0A"/>
          <w:sz w:val="24"/>
        </w:rPr>
      </w:pPr>
      <w:r>
        <w:rPr>
          <w:color w:val="0E0E0E"/>
          <w:sz w:val="24"/>
        </w:rPr>
        <w:t>решать</w:t>
      </w:r>
      <w:r>
        <w:rPr>
          <w:color w:val="0E0E0E"/>
          <w:spacing w:val="-6"/>
          <w:sz w:val="24"/>
        </w:rPr>
        <w:t xml:space="preserve"> </w:t>
      </w:r>
      <w:r>
        <w:rPr>
          <w:color w:val="111111"/>
          <w:sz w:val="24"/>
        </w:rPr>
        <w:t>уравнения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способом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введения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новой</w:t>
      </w:r>
      <w:r>
        <w:rPr>
          <w:color w:val="111111"/>
          <w:spacing w:val="-8"/>
          <w:sz w:val="24"/>
        </w:rPr>
        <w:t xml:space="preserve"> </w:t>
      </w:r>
      <w:r>
        <w:rPr>
          <w:color w:val="111111"/>
          <w:spacing w:val="-2"/>
          <w:sz w:val="24"/>
        </w:rPr>
        <w:t>переменной;</w:t>
      </w:r>
    </w:p>
    <w:p w14:paraId="10384B69">
      <w:pPr>
        <w:pStyle w:val="10"/>
        <w:numPr>
          <w:ilvl w:val="0"/>
          <w:numId w:val="3"/>
        </w:numPr>
        <w:tabs>
          <w:tab w:val="left" w:pos="858"/>
        </w:tabs>
        <w:spacing w:before="60" w:after="0" w:line="240" w:lineRule="auto"/>
        <w:ind w:left="858" w:right="0" w:hanging="364"/>
        <w:jc w:val="left"/>
        <w:rPr>
          <w:sz w:val="24"/>
        </w:rPr>
      </w:pPr>
      <w:r>
        <w:rPr>
          <w:color w:val="0E0E0E"/>
          <w:sz w:val="24"/>
        </w:rPr>
        <w:t>решать</w:t>
      </w:r>
      <w:r>
        <w:rPr>
          <w:color w:val="0E0E0E"/>
          <w:spacing w:val="-2"/>
          <w:sz w:val="24"/>
        </w:rPr>
        <w:t xml:space="preserve"> </w:t>
      </w:r>
      <w:r>
        <w:rPr>
          <w:color w:val="131313"/>
          <w:sz w:val="24"/>
        </w:rPr>
        <w:t>уравнения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-12"/>
          <w:sz w:val="24"/>
        </w:rPr>
        <w:t xml:space="preserve"> </w:t>
      </w:r>
      <w:r>
        <w:rPr>
          <w:color w:val="111111"/>
          <w:sz w:val="24"/>
        </w:rPr>
        <w:t>неравенства со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знаком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pacing w:val="-2"/>
          <w:sz w:val="24"/>
        </w:rPr>
        <w:t>модуля;</w:t>
      </w:r>
    </w:p>
    <w:p w14:paraId="3DA05D10">
      <w:pPr>
        <w:pStyle w:val="10"/>
        <w:numPr>
          <w:ilvl w:val="0"/>
          <w:numId w:val="3"/>
        </w:numPr>
        <w:tabs>
          <w:tab w:val="left" w:pos="858"/>
        </w:tabs>
        <w:spacing w:before="60" w:after="0" w:line="240" w:lineRule="auto"/>
        <w:ind w:left="858" w:right="0" w:hanging="369"/>
        <w:jc w:val="left"/>
        <w:rPr>
          <w:color w:val="0A0A0A"/>
          <w:sz w:val="24"/>
        </w:rPr>
      </w:pPr>
      <w:r>
        <w:rPr>
          <w:color w:val="0F0F0F"/>
          <w:spacing w:val="-2"/>
          <w:sz w:val="24"/>
        </w:rPr>
        <w:t>решать</w:t>
      </w:r>
      <w:r>
        <w:rPr>
          <w:color w:val="0F0F0F"/>
          <w:spacing w:val="8"/>
          <w:sz w:val="24"/>
        </w:rPr>
        <w:t xml:space="preserve"> </w:t>
      </w:r>
      <w:r>
        <w:rPr>
          <w:color w:val="131313"/>
          <w:spacing w:val="-2"/>
          <w:sz w:val="24"/>
        </w:rPr>
        <w:t>квадратные</w:t>
      </w:r>
      <w:r>
        <w:rPr>
          <w:color w:val="131313"/>
          <w:spacing w:val="12"/>
          <w:sz w:val="24"/>
        </w:rPr>
        <w:t xml:space="preserve"> </w:t>
      </w:r>
      <w:r>
        <w:rPr>
          <w:color w:val="111111"/>
          <w:spacing w:val="-2"/>
          <w:sz w:val="24"/>
        </w:rPr>
        <w:t>уравнения</w:t>
      </w:r>
      <w:r>
        <w:rPr>
          <w:color w:val="111111"/>
          <w:spacing w:val="6"/>
          <w:sz w:val="24"/>
        </w:rPr>
        <w:t xml:space="preserve"> </w:t>
      </w:r>
      <w:r>
        <w:rPr>
          <w:color w:val="131313"/>
          <w:spacing w:val="-2"/>
          <w:sz w:val="24"/>
        </w:rPr>
        <w:t>с</w:t>
      </w:r>
      <w:r>
        <w:rPr>
          <w:color w:val="131313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параметром;</w:t>
      </w:r>
    </w:p>
    <w:p w14:paraId="15EEA570">
      <w:pPr>
        <w:pStyle w:val="10"/>
        <w:numPr>
          <w:ilvl w:val="0"/>
          <w:numId w:val="3"/>
        </w:numPr>
        <w:tabs>
          <w:tab w:val="left" w:pos="854"/>
        </w:tabs>
        <w:spacing w:before="60" w:after="0" w:line="240" w:lineRule="auto"/>
        <w:ind w:left="854" w:right="0" w:hanging="365"/>
        <w:jc w:val="left"/>
        <w:rPr>
          <w:color w:val="0C0C0C"/>
          <w:sz w:val="24"/>
        </w:rPr>
      </w:pPr>
      <w:r>
        <w:rPr>
          <w:color w:val="111111"/>
          <w:sz w:val="24"/>
        </w:rPr>
        <w:t>строить</w:t>
      </w:r>
      <w:r>
        <w:rPr>
          <w:color w:val="111111"/>
          <w:spacing w:val="-5"/>
          <w:sz w:val="24"/>
        </w:rPr>
        <w:t xml:space="preserve"> </w:t>
      </w:r>
      <w:r>
        <w:rPr>
          <w:color w:val="131313"/>
          <w:sz w:val="24"/>
        </w:rPr>
        <w:t>графики</w:t>
      </w:r>
      <w:r>
        <w:rPr>
          <w:color w:val="131313"/>
          <w:spacing w:val="-4"/>
          <w:sz w:val="24"/>
        </w:rPr>
        <w:t xml:space="preserve"> </w:t>
      </w:r>
      <w:r>
        <w:rPr>
          <w:color w:val="111111"/>
          <w:sz w:val="24"/>
        </w:rPr>
        <w:t>функций,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z w:val="24"/>
        </w:rPr>
        <w:t>содержащих</w:t>
      </w:r>
      <w:r>
        <w:rPr>
          <w:color w:val="111111"/>
          <w:spacing w:val="3"/>
          <w:sz w:val="24"/>
        </w:rPr>
        <w:t xml:space="preserve"> </w:t>
      </w:r>
      <w:r>
        <w:rPr>
          <w:color w:val="111111"/>
          <w:spacing w:val="-2"/>
          <w:sz w:val="24"/>
        </w:rPr>
        <w:t>модуль.</w:t>
      </w:r>
    </w:p>
    <w:p w14:paraId="086120A6">
      <w:pPr>
        <w:pStyle w:val="6"/>
        <w:spacing w:before="201"/>
        <w:rPr>
          <w:sz w:val="24"/>
        </w:rPr>
      </w:pPr>
    </w:p>
    <w:p w14:paraId="7A80A0DD">
      <w:pPr>
        <w:spacing w:before="0"/>
        <w:ind w:left="0" w:right="1" w:firstLine="0"/>
        <w:jc w:val="center"/>
        <w:rPr>
          <w:sz w:val="24"/>
        </w:rPr>
      </w:pPr>
      <w:r>
        <w:rPr>
          <w:color w:val="111111"/>
          <w:w w:val="105"/>
          <w:sz w:val="24"/>
        </w:rPr>
        <w:t>9</w:t>
      </w:r>
      <w:r>
        <w:rPr>
          <w:color w:val="111111"/>
          <w:spacing w:val="1"/>
          <w:w w:val="105"/>
          <w:sz w:val="24"/>
        </w:rPr>
        <w:t xml:space="preserve"> </w:t>
      </w:r>
      <w:r>
        <w:rPr>
          <w:color w:val="0F0F0F"/>
          <w:spacing w:val="-2"/>
          <w:w w:val="105"/>
          <w:sz w:val="24"/>
        </w:rPr>
        <w:t>класс</w:t>
      </w:r>
    </w:p>
    <w:p w14:paraId="1CDE346B">
      <w:pPr>
        <w:spacing w:before="156"/>
        <w:ind w:left="128" w:right="0" w:firstLine="0"/>
        <w:jc w:val="left"/>
        <w:rPr>
          <w:sz w:val="24"/>
        </w:rPr>
      </w:pPr>
      <w:r>
        <w:rPr>
          <w:color w:val="111111"/>
          <w:sz w:val="24"/>
        </w:rPr>
        <w:t>В</w:t>
      </w:r>
      <w:r>
        <w:rPr>
          <w:color w:val="111111"/>
          <w:spacing w:val="-14"/>
          <w:sz w:val="24"/>
        </w:rPr>
        <w:t xml:space="preserve"> </w:t>
      </w:r>
      <w:r>
        <w:rPr>
          <w:color w:val="0F0F0F"/>
          <w:sz w:val="24"/>
        </w:rPr>
        <w:t>результате</w:t>
      </w:r>
      <w:r>
        <w:rPr>
          <w:color w:val="0F0F0F"/>
          <w:spacing w:val="1"/>
          <w:sz w:val="24"/>
        </w:rPr>
        <w:t xml:space="preserve"> </w:t>
      </w:r>
      <w:r>
        <w:rPr>
          <w:color w:val="111111"/>
          <w:sz w:val="24"/>
        </w:rPr>
        <w:t>изучения</w:t>
      </w:r>
      <w:r>
        <w:rPr>
          <w:color w:val="111111"/>
          <w:spacing w:val="2"/>
          <w:sz w:val="24"/>
        </w:rPr>
        <w:t xml:space="preserve"> </w:t>
      </w:r>
      <w:r>
        <w:rPr>
          <w:color w:val="111111"/>
          <w:spacing w:val="-2"/>
          <w:sz w:val="24"/>
        </w:rPr>
        <w:t>курса</w:t>
      </w:r>
    </w:p>
    <w:p w14:paraId="2660CD6A">
      <w:pPr>
        <w:spacing w:before="41"/>
        <w:ind w:left="124" w:right="0" w:firstLine="0"/>
        <w:jc w:val="left"/>
        <w:rPr>
          <w:b/>
          <w:sz w:val="24"/>
        </w:rPr>
      </w:pPr>
      <w:r>
        <w:rPr>
          <w:b/>
          <w:color w:val="0C0C0C"/>
          <w:sz w:val="24"/>
        </w:rPr>
        <w:t>обучаю</w:t>
      </w:r>
      <w:r>
        <w:rPr>
          <w:b/>
          <w:color w:val="0C0C0C"/>
          <w:sz w:val="24"/>
          <w:lang w:val="ru-RU"/>
        </w:rPr>
        <w:t>щ</w:t>
      </w:r>
      <w:r>
        <w:rPr>
          <w:b/>
          <w:color w:val="0C0C0C"/>
          <w:sz w:val="24"/>
        </w:rPr>
        <w:t>иеся</w:t>
      </w:r>
      <w:r>
        <w:rPr>
          <w:b/>
          <w:color w:val="0C0C0C"/>
          <w:spacing w:val="14"/>
          <w:sz w:val="24"/>
        </w:rPr>
        <w:t xml:space="preserve"> </w:t>
      </w:r>
      <w:r>
        <w:rPr>
          <w:b/>
          <w:color w:val="0F0F0F"/>
          <w:spacing w:val="-2"/>
          <w:sz w:val="24"/>
        </w:rPr>
        <w:t>узнают:</w:t>
      </w:r>
    </w:p>
    <w:p w14:paraId="29C6A99C">
      <w:pPr>
        <w:pStyle w:val="10"/>
        <w:numPr>
          <w:ilvl w:val="0"/>
          <w:numId w:val="3"/>
        </w:numPr>
        <w:tabs>
          <w:tab w:val="left" w:pos="844"/>
        </w:tabs>
        <w:spacing w:before="60" w:after="0" w:line="240" w:lineRule="auto"/>
        <w:ind w:left="844" w:right="0" w:hanging="360"/>
        <w:jc w:val="left"/>
        <w:rPr>
          <w:color w:val="0C0C0C"/>
          <w:sz w:val="24"/>
        </w:rPr>
      </w:pPr>
      <w:r>
        <w:rPr>
          <w:color w:val="0E0E0E"/>
          <w:sz w:val="24"/>
        </w:rPr>
        <w:t>о</w:t>
      </w:r>
      <w:r>
        <w:rPr>
          <w:color w:val="0E0E0E"/>
          <w:spacing w:val="-11"/>
          <w:sz w:val="24"/>
        </w:rPr>
        <w:t xml:space="preserve"> </w:t>
      </w:r>
      <w:r>
        <w:rPr>
          <w:color w:val="0F0F0F"/>
          <w:sz w:val="24"/>
        </w:rPr>
        <w:t>решении</w:t>
      </w:r>
      <w:r>
        <w:rPr>
          <w:color w:val="0F0F0F"/>
          <w:spacing w:val="3"/>
          <w:sz w:val="24"/>
        </w:rPr>
        <w:t xml:space="preserve"> </w:t>
      </w:r>
      <w:r>
        <w:rPr>
          <w:color w:val="111111"/>
          <w:sz w:val="24"/>
        </w:rPr>
        <w:t>неравенств</w:t>
      </w:r>
      <w:r>
        <w:rPr>
          <w:color w:val="111111"/>
          <w:spacing w:val="-5"/>
          <w:sz w:val="24"/>
        </w:rPr>
        <w:t xml:space="preserve"> </w:t>
      </w:r>
      <w:r>
        <w:rPr>
          <w:color w:val="131313"/>
          <w:sz w:val="24"/>
        </w:rPr>
        <w:t>с</w:t>
      </w:r>
      <w:r>
        <w:rPr>
          <w:color w:val="131313"/>
          <w:spacing w:val="-15"/>
          <w:sz w:val="24"/>
        </w:rPr>
        <w:t xml:space="preserve"> </w:t>
      </w:r>
      <w:r>
        <w:rPr>
          <w:color w:val="151515"/>
          <w:spacing w:val="-2"/>
          <w:sz w:val="24"/>
        </w:rPr>
        <w:t>модулем;</w:t>
      </w:r>
    </w:p>
    <w:p w14:paraId="5D50C183">
      <w:pPr>
        <w:pStyle w:val="10"/>
        <w:numPr>
          <w:ilvl w:val="0"/>
          <w:numId w:val="3"/>
        </w:numPr>
        <w:tabs>
          <w:tab w:val="left" w:pos="844"/>
        </w:tabs>
        <w:spacing w:before="55" w:after="0" w:line="240" w:lineRule="auto"/>
        <w:ind w:left="844" w:right="0" w:hanging="365"/>
        <w:jc w:val="left"/>
        <w:rPr>
          <w:color w:val="0A0A0A"/>
          <w:sz w:val="24"/>
        </w:rPr>
      </w:pPr>
      <w:r>
        <w:rPr>
          <w:color w:val="0F0F0F"/>
          <w:sz w:val="24"/>
        </w:rPr>
        <w:t>о</w:t>
      </w:r>
      <w:r>
        <w:rPr>
          <w:color w:val="0F0F0F"/>
          <w:spacing w:val="-13"/>
          <w:sz w:val="24"/>
        </w:rPr>
        <w:t xml:space="preserve"> </w:t>
      </w:r>
      <w:r>
        <w:rPr>
          <w:color w:val="0F0F0F"/>
          <w:sz w:val="24"/>
        </w:rPr>
        <w:t>решении</w:t>
      </w:r>
      <w:r>
        <w:rPr>
          <w:color w:val="0F0F0F"/>
          <w:spacing w:val="2"/>
          <w:sz w:val="24"/>
        </w:rPr>
        <w:t xml:space="preserve"> </w:t>
      </w:r>
      <w:r>
        <w:rPr>
          <w:color w:val="111111"/>
          <w:sz w:val="24"/>
        </w:rPr>
        <w:t>неравенств</w:t>
      </w:r>
      <w:r>
        <w:rPr>
          <w:color w:val="111111"/>
          <w:spacing w:val="-2"/>
          <w:sz w:val="24"/>
        </w:rPr>
        <w:t xml:space="preserve"> </w:t>
      </w:r>
      <w:r>
        <w:rPr>
          <w:color w:val="131313"/>
          <w:sz w:val="24"/>
        </w:rPr>
        <w:t>с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pacing w:val="-2"/>
          <w:sz w:val="24"/>
        </w:rPr>
        <w:t>параметром;</w:t>
      </w:r>
    </w:p>
    <w:p w14:paraId="6EFD1F21">
      <w:pPr>
        <w:pStyle w:val="10"/>
        <w:numPr>
          <w:ilvl w:val="0"/>
          <w:numId w:val="3"/>
        </w:numPr>
        <w:tabs>
          <w:tab w:val="left" w:pos="838"/>
          <w:tab w:val="left" w:pos="843"/>
        </w:tabs>
        <w:spacing w:before="55" w:after="0" w:line="280" w:lineRule="auto"/>
        <w:ind w:left="843" w:right="105" w:hanging="364"/>
        <w:jc w:val="both"/>
        <w:rPr>
          <w:color w:val="0C0C0C"/>
          <w:sz w:val="24"/>
        </w:rPr>
      </w:pPr>
      <w:r>
        <w:rPr>
          <w:color w:val="111111"/>
          <w:sz w:val="24"/>
        </w:rPr>
        <w:t>об од</w:t>
      </w:r>
      <w:r>
        <w:rPr>
          <w:color w:val="111111"/>
          <w:sz w:val="24"/>
          <w:lang w:val="ru-RU"/>
        </w:rPr>
        <w:t>н</w:t>
      </w:r>
      <w:r>
        <w:rPr>
          <w:color w:val="111111"/>
          <w:sz w:val="24"/>
        </w:rPr>
        <w:t xml:space="preserve">ородных, </w:t>
      </w:r>
      <w:r>
        <w:rPr>
          <w:color w:val="111111"/>
          <w:sz w:val="24"/>
          <w:lang w:val="ru-RU"/>
        </w:rPr>
        <w:t>с</w:t>
      </w:r>
      <w:r>
        <w:rPr>
          <w:color w:val="131313"/>
          <w:sz w:val="24"/>
        </w:rPr>
        <w:t>и</w:t>
      </w:r>
      <w:r>
        <w:rPr>
          <w:color w:val="131313"/>
          <w:sz w:val="24"/>
          <w:lang w:val="ru-RU"/>
        </w:rPr>
        <w:t>м</w:t>
      </w:r>
      <w:r>
        <w:rPr>
          <w:color w:val="131313"/>
          <w:sz w:val="24"/>
        </w:rPr>
        <w:t>метри</w:t>
      </w:r>
      <w:r>
        <w:rPr>
          <w:color w:val="131313"/>
          <w:sz w:val="24"/>
          <w:lang w:val="ru-RU"/>
        </w:rPr>
        <w:t>ч</w:t>
      </w:r>
      <w:r>
        <w:rPr>
          <w:color w:val="131313"/>
          <w:sz w:val="24"/>
        </w:rPr>
        <w:t xml:space="preserve">еских, </w:t>
      </w:r>
      <w:r>
        <w:rPr>
          <w:color w:val="0E0E0E"/>
          <w:sz w:val="24"/>
        </w:rPr>
        <w:t xml:space="preserve">иррациональных системах, </w:t>
      </w:r>
      <w:r>
        <w:rPr>
          <w:color w:val="0C0C0C"/>
          <w:sz w:val="24"/>
        </w:rPr>
        <w:t xml:space="preserve">системах </w:t>
      </w:r>
      <w:r>
        <w:rPr>
          <w:color w:val="0A0A0A"/>
          <w:sz w:val="24"/>
        </w:rPr>
        <w:t xml:space="preserve">уравнений </w:t>
      </w:r>
      <w:r>
        <w:rPr>
          <w:color w:val="0F0F0F"/>
          <w:sz w:val="24"/>
        </w:rPr>
        <w:t xml:space="preserve">с </w:t>
      </w:r>
      <w:r>
        <w:rPr>
          <w:color w:val="111111"/>
          <w:spacing w:val="-2"/>
          <w:sz w:val="24"/>
        </w:rPr>
        <w:t>модулями;</w:t>
      </w:r>
    </w:p>
    <w:p w14:paraId="34118863">
      <w:pPr>
        <w:pStyle w:val="10"/>
        <w:numPr>
          <w:ilvl w:val="0"/>
          <w:numId w:val="3"/>
        </w:numPr>
        <w:tabs>
          <w:tab w:val="left" w:pos="838"/>
        </w:tabs>
        <w:spacing w:before="12" w:after="0" w:line="240" w:lineRule="auto"/>
        <w:ind w:left="838" w:right="0" w:hanging="359"/>
        <w:jc w:val="both"/>
        <w:rPr>
          <w:color w:val="0C0C0C"/>
          <w:sz w:val="24"/>
        </w:rPr>
      </w:pPr>
      <w:r>
        <w:rPr>
          <w:color w:val="111111"/>
          <w:sz w:val="24"/>
        </w:rPr>
        <w:t>суть</w:t>
      </w:r>
      <w:r>
        <w:rPr>
          <w:color w:val="111111"/>
          <w:spacing w:val="-9"/>
          <w:sz w:val="24"/>
        </w:rPr>
        <w:t xml:space="preserve"> </w:t>
      </w:r>
      <w:r>
        <w:rPr>
          <w:color w:val="131313"/>
          <w:sz w:val="24"/>
        </w:rPr>
        <w:t>метода</w:t>
      </w:r>
      <w:r>
        <w:rPr>
          <w:color w:val="131313"/>
          <w:spacing w:val="-7"/>
          <w:sz w:val="24"/>
        </w:rPr>
        <w:t xml:space="preserve"> </w:t>
      </w:r>
      <w:r>
        <w:rPr>
          <w:color w:val="111111"/>
          <w:sz w:val="24"/>
        </w:rPr>
        <w:t>математической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pacing w:val="-2"/>
          <w:sz w:val="24"/>
        </w:rPr>
        <w:t>индукции;</w:t>
      </w:r>
    </w:p>
    <w:p w14:paraId="6C301D3C">
      <w:pPr>
        <w:pStyle w:val="10"/>
        <w:numPr>
          <w:ilvl w:val="0"/>
          <w:numId w:val="3"/>
        </w:numPr>
        <w:tabs>
          <w:tab w:val="left" w:pos="838"/>
          <w:tab w:val="left" w:pos="841"/>
        </w:tabs>
        <w:spacing w:before="55" w:after="0" w:line="280" w:lineRule="auto"/>
        <w:ind w:left="838" w:right="658" w:hanging="364"/>
        <w:jc w:val="both"/>
        <w:rPr>
          <w:sz w:val="24"/>
        </w:rPr>
      </w:pPr>
      <w:r>
        <w:rPr>
          <w:sz w:val="24"/>
        </w:rPr>
        <w:tab/>
      </w:r>
      <w:r>
        <w:rPr>
          <w:color w:val="111111"/>
          <w:sz w:val="24"/>
        </w:rPr>
        <w:t>повторят</w:t>
      </w:r>
      <w:r>
        <w:rPr>
          <w:color w:val="111111"/>
          <w:spacing w:val="-13"/>
          <w:sz w:val="24"/>
        </w:rPr>
        <w:t xml:space="preserve"> </w:t>
      </w:r>
      <w:r>
        <w:rPr>
          <w:color w:val="0F0F0F"/>
          <w:sz w:val="24"/>
        </w:rPr>
        <w:t>построение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графиков</w:t>
      </w:r>
      <w:r>
        <w:rPr>
          <w:color w:val="0F0F0F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кусочных </w:t>
      </w:r>
      <w:r>
        <w:rPr>
          <w:color w:val="131313"/>
          <w:sz w:val="24"/>
        </w:rPr>
        <w:t>и</w:t>
      </w:r>
      <w:r>
        <w:rPr>
          <w:color w:val="131313"/>
          <w:spacing w:val="-15"/>
          <w:sz w:val="24"/>
        </w:rPr>
        <w:t xml:space="preserve"> </w:t>
      </w:r>
      <w:r>
        <w:rPr>
          <w:color w:val="0C0C0C"/>
          <w:sz w:val="24"/>
        </w:rPr>
        <w:t>дробно-рациональных</w:t>
      </w:r>
      <w:r>
        <w:rPr>
          <w:color w:val="0C0C0C"/>
          <w:spacing w:val="-15"/>
          <w:sz w:val="24"/>
        </w:rPr>
        <w:t xml:space="preserve"> </w:t>
      </w:r>
      <w:r>
        <w:rPr>
          <w:color w:val="0F0F0F"/>
          <w:sz w:val="24"/>
        </w:rPr>
        <w:t>функций,</w:t>
      </w:r>
      <w:r>
        <w:rPr>
          <w:color w:val="0F0F0F"/>
          <w:spacing w:val="-2"/>
          <w:sz w:val="24"/>
        </w:rPr>
        <w:t xml:space="preserve"> </w:t>
      </w:r>
      <w:r>
        <w:rPr>
          <w:color w:val="0C0C0C"/>
          <w:sz w:val="24"/>
        </w:rPr>
        <w:t xml:space="preserve">графиков </w:t>
      </w:r>
      <w:r>
        <w:rPr>
          <w:color w:val="0F0F0F"/>
          <w:sz w:val="24"/>
        </w:rPr>
        <w:t xml:space="preserve">функций, содержащих </w:t>
      </w:r>
      <w:r>
        <w:rPr>
          <w:color w:val="111111"/>
          <w:sz w:val="24"/>
        </w:rPr>
        <w:t>модуль;</w:t>
      </w:r>
    </w:p>
    <w:p w14:paraId="4985B790">
      <w:pPr>
        <w:pStyle w:val="10"/>
        <w:numPr>
          <w:ilvl w:val="0"/>
          <w:numId w:val="3"/>
        </w:numPr>
        <w:tabs>
          <w:tab w:val="left" w:pos="839"/>
        </w:tabs>
        <w:spacing w:before="7" w:after="0" w:line="240" w:lineRule="auto"/>
        <w:ind w:left="839" w:right="0" w:hanging="364"/>
        <w:jc w:val="both"/>
        <w:rPr>
          <w:color w:val="080808"/>
          <w:sz w:val="24"/>
        </w:rPr>
      </w:pPr>
      <w:r>
        <w:rPr>
          <w:color w:val="0E0E0E"/>
          <w:sz w:val="24"/>
        </w:rPr>
        <w:t>о</w:t>
      </w:r>
      <w:r>
        <w:rPr>
          <w:color w:val="0E0E0E"/>
          <w:spacing w:val="-10"/>
          <w:sz w:val="24"/>
        </w:rPr>
        <w:t xml:space="preserve"> </w:t>
      </w:r>
      <w:r>
        <w:rPr>
          <w:color w:val="0F0F0F"/>
          <w:sz w:val="24"/>
        </w:rPr>
        <w:t>способах</w:t>
      </w:r>
      <w:r>
        <w:rPr>
          <w:color w:val="0F0F0F"/>
          <w:spacing w:val="10"/>
          <w:sz w:val="24"/>
        </w:rPr>
        <w:t xml:space="preserve"> </w:t>
      </w:r>
      <w:r>
        <w:rPr>
          <w:color w:val="0F0F0F"/>
          <w:sz w:val="24"/>
        </w:rPr>
        <w:t>решения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планиметрических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зада</w:t>
      </w:r>
      <w:r>
        <w:rPr>
          <w:color w:val="0F0F0F"/>
          <w:sz w:val="24"/>
          <w:lang w:val="ru-RU"/>
        </w:rPr>
        <w:t>ч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>из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2</w:t>
      </w:r>
      <w:r>
        <w:rPr>
          <w:color w:val="0F0F0F"/>
          <w:spacing w:val="-9"/>
          <w:sz w:val="24"/>
        </w:rPr>
        <w:t xml:space="preserve"> </w:t>
      </w:r>
      <w:r>
        <w:rPr>
          <w:color w:val="0C0C0C"/>
          <w:sz w:val="24"/>
          <w:lang w:val="ru-RU"/>
        </w:rPr>
        <w:t>ч</w:t>
      </w:r>
      <w:r>
        <w:rPr>
          <w:color w:val="0C0C0C"/>
          <w:sz w:val="24"/>
        </w:rPr>
        <w:t>асти</w:t>
      </w:r>
      <w:r>
        <w:rPr>
          <w:color w:val="0C0C0C"/>
          <w:spacing w:val="2"/>
          <w:sz w:val="24"/>
        </w:rPr>
        <w:t xml:space="preserve"> </w:t>
      </w:r>
      <w:r>
        <w:rPr>
          <w:color w:val="0C0C0C"/>
          <w:sz w:val="24"/>
        </w:rPr>
        <w:t>КИМов</w:t>
      </w:r>
      <w:r>
        <w:rPr>
          <w:color w:val="0C0C0C"/>
          <w:spacing w:val="3"/>
          <w:sz w:val="24"/>
        </w:rPr>
        <w:t xml:space="preserve"> </w:t>
      </w:r>
      <w:r>
        <w:rPr>
          <w:color w:val="0E0E0E"/>
          <w:spacing w:val="-4"/>
          <w:sz w:val="24"/>
        </w:rPr>
        <w:t>ГИА:</w:t>
      </w:r>
    </w:p>
    <w:p w14:paraId="4FDCB04B">
      <w:pPr>
        <w:spacing w:before="36" w:line="280" w:lineRule="auto"/>
        <w:ind w:left="836" w:right="114" w:firstLine="6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color w:val="111111"/>
          <w:sz w:val="24"/>
        </w:rPr>
        <w:t>применение свойства медиан и</w:t>
      </w:r>
      <w:r>
        <w:rPr>
          <w:i/>
          <w:color w:val="111111"/>
          <w:spacing w:val="-3"/>
          <w:sz w:val="24"/>
        </w:rPr>
        <w:t xml:space="preserve"> </w:t>
      </w:r>
      <w:r>
        <w:rPr>
          <w:i/>
          <w:color w:val="111111"/>
          <w:sz w:val="24"/>
        </w:rPr>
        <w:t xml:space="preserve">биссектрис </w:t>
      </w:r>
      <w:r>
        <w:rPr>
          <w:i/>
          <w:color w:val="0F0F0F"/>
          <w:sz w:val="24"/>
        </w:rPr>
        <w:t xml:space="preserve">треугольника, теорем </w:t>
      </w:r>
      <w:r>
        <w:rPr>
          <w:i/>
          <w:color w:val="0E0E0E"/>
          <w:sz w:val="24"/>
        </w:rPr>
        <w:t>синусов и</w:t>
      </w:r>
      <w:r>
        <w:rPr>
          <w:i/>
          <w:color w:val="0E0E0E"/>
          <w:spacing w:val="-4"/>
          <w:sz w:val="24"/>
        </w:rPr>
        <w:t xml:space="preserve"> </w:t>
      </w:r>
      <w:r>
        <w:rPr>
          <w:i/>
          <w:color w:val="0C0C0C"/>
          <w:sz w:val="24"/>
        </w:rPr>
        <w:t xml:space="preserve">косинусов </w:t>
      </w:r>
      <w:r>
        <w:rPr>
          <w:i/>
          <w:color w:val="111111"/>
          <w:sz w:val="24"/>
        </w:rPr>
        <w:t xml:space="preserve">признаков равенства, подобия </w:t>
      </w:r>
      <w:r>
        <w:rPr>
          <w:color w:val="111111"/>
          <w:sz w:val="24"/>
        </w:rPr>
        <w:t>тре</w:t>
      </w:r>
      <w:r>
        <w:rPr>
          <w:color w:val="111111"/>
          <w:sz w:val="24"/>
          <w:lang w:val="ru-RU"/>
        </w:rPr>
        <w:t>уг</w:t>
      </w:r>
      <w:r>
        <w:rPr>
          <w:color w:val="111111"/>
          <w:sz w:val="24"/>
        </w:rPr>
        <w:t>ольн</w:t>
      </w:r>
      <w:r>
        <w:rPr>
          <w:color w:val="111111"/>
          <w:sz w:val="24"/>
          <w:lang w:val="ru-RU"/>
        </w:rPr>
        <w:t>и</w:t>
      </w:r>
      <w:r>
        <w:rPr>
          <w:color w:val="111111"/>
          <w:sz w:val="24"/>
        </w:rPr>
        <w:t xml:space="preserve">ков, </w:t>
      </w:r>
      <w:r>
        <w:rPr>
          <w:i/>
          <w:color w:val="0F0F0F"/>
          <w:sz w:val="24"/>
        </w:rPr>
        <w:t xml:space="preserve">на </w:t>
      </w:r>
      <w:r>
        <w:rPr>
          <w:i/>
          <w:color w:val="0E0E0E"/>
          <w:sz w:val="24"/>
        </w:rPr>
        <w:t xml:space="preserve">вписанные </w:t>
      </w:r>
      <w:r>
        <w:rPr>
          <w:color w:val="111111"/>
          <w:sz w:val="24"/>
        </w:rPr>
        <w:t xml:space="preserve">углы </w:t>
      </w:r>
      <w:r>
        <w:rPr>
          <w:i/>
          <w:color w:val="111111"/>
          <w:sz w:val="24"/>
        </w:rPr>
        <w:t xml:space="preserve">и </w:t>
      </w:r>
      <w:r>
        <w:rPr>
          <w:i/>
          <w:color w:val="0E0E0E"/>
          <w:sz w:val="24"/>
        </w:rPr>
        <w:t xml:space="preserve">окружность, </w:t>
      </w:r>
      <w:r>
        <w:rPr>
          <w:i/>
          <w:color w:val="0F0F0F"/>
          <w:sz w:val="24"/>
        </w:rPr>
        <w:t xml:space="preserve">на </w:t>
      </w:r>
      <w:r>
        <w:rPr>
          <w:i/>
          <w:color w:val="111111"/>
          <w:sz w:val="24"/>
        </w:rPr>
        <w:t>вычисление</w:t>
      </w:r>
      <w:r>
        <w:rPr>
          <w:i/>
          <w:color w:val="111111"/>
          <w:spacing w:val="40"/>
          <w:sz w:val="24"/>
        </w:rPr>
        <w:t xml:space="preserve"> </w:t>
      </w:r>
      <w:r>
        <w:rPr>
          <w:i/>
          <w:color w:val="131313"/>
          <w:sz w:val="24"/>
        </w:rPr>
        <w:t xml:space="preserve">площади </w:t>
      </w:r>
      <w:r>
        <w:rPr>
          <w:i/>
          <w:color w:val="151515"/>
          <w:sz w:val="24"/>
        </w:rPr>
        <w:t>многоугольников,</w:t>
      </w:r>
    </w:p>
    <w:p w14:paraId="091636BE">
      <w:pPr>
        <w:pStyle w:val="6"/>
        <w:spacing w:before="32"/>
        <w:rPr>
          <w:i/>
          <w:sz w:val="24"/>
        </w:rPr>
      </w:pPr>
    </w:p>
    <w:p w14:paraId="39CA668C">
      <w:pPr>
        <w:spacing w:before="0"/>
        <w:ind w:left="114" w:right="0" w:firstLine="0"/>
        <w:jc w:val="both"/>
        <w:rPr>
          <w:b/>
          <w:sz w:val="24"/>
        </w:rPr>
      </w:pPr>
      <w:r>
        <w:rPr>
          <w:b/>
          <w:color w:val="0C0C0C"/>
          <w:sz w:val="24"/>
        </w:rPr>
        <w:t>обучающиеся</w:t>
      </w:r>
      <w:r>
        <w:rPr>
          <w:b/>
          <w:color w:val="0C0C0C"/>
          <w:spacing w:val="3"/>
          <w:sz w:val="24"/>
        </w:rPr>
        <w:t xml:space="preserve"> </w:t>
      </w:r>
      <w:r>
        <w:rPr>
          <w:b/>
          <w:color w:val="111111"/>
          <w:spacing w:val="-2"/>
          <w:sz w:val="24"/>
        </w:rPr>
        <w:t>научатся:</w:t>
      </w:r>
    </w:p>
    <w:p w14:paraId="7D46EC81">
      <w:pPr>
        <w:pStyle w:val="10"/>
        <w:numPr>
          <w:ilvl w:val="0"/>
          <w:numId w:val="5"/>
        </w:numPr>
        <w:tabs>
          <w:tab w:val="left" w:pos="665"/>
        </w:tabs>
        <w:spacing w:before="50" w:after="0" w:line="240" w:lineRule="auto"/>
        <w:ind w:left="665" w:right="0" w:hanging="349"/>
        <w:jc w:val="both"/>
        <w:rPr>
          <w:color w:val="0C0C0C"/>
          <w:sz w:val="24"/>
        </w:rPr>
      </w:pPr>
      <w:r>
        <w:rPr>
          <w:color w:val="0E0E0E"/>
          <w:sz w:val="24"/>
        </w:rPr>
        <w:t>решать</w:t>
      </w:r>
      <w:r>
        <w:rPr>
          <w:color w:val="0E0E0E"/>
          <w:spacing w:val="-4"/>
          <w:sz w:val="24"/>
        </w:rPr>
        <w:t xml:space="preserve"> </w:t>
      </w:r>
      <w:r>
        <w:rPr>
          <w:color w:val="0F0F0F"/>
          <w:sz w:val="24"/>
        </w:rPr>
        <w:t>неравенства</w:t>
      </w:r>
      <w:r>
        <w:rPr>
          <w:color w:val="0F0F0F"/>
          <w:spacing w:val="1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</w:rPr>
        <w:t>модулем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3"/>
          <w:sz w:val="24"/>
        </w:rPr>
        <w:t xml:space="preserve"> </w:t>
      </w:r>
      <w:r>
        <w:rPr>
          <w:color w:val="0F0F0F"/>
          <w:spacing w:val="-2"/>
          <w:sz w:val="24"/>
        </w:rPr>
        <w:t>параметром;</w:t>
      </w:r>
    </w:p>
    <w:p w14:paraId="14663CC8">
      <w:pPr>
        <w:pStyle w:val="10"/>
        <w:numPr>
          <w:ilvl w:val="0"/>
          <w:numId w:val="5"/>
        </w:numPr>
        <w:tabs>
          <w:tab w:val="left" w:pos="664"/>
          <w:tab w:val="left" w:pos="683"/>
        </w:tabs>
        <w:spacing w:before="51" w:after="0" w:line="280" w:lineRule="auto"/>
        <w:ind w:left="683" w:right="126" w:hanging="368"/>
        <w:jc w:val="both"/>
        <w:rPr>
          <w:color w:val="0E0E0E"/>
          <w:sz w:val="24"/>
        </w:rPr>
      </w:pPr>
      <w:r>
        <w:rPr>
          <w:color w:val="0E0E0E"/>
          <w:sz w:val="24"/>
        </w:rPr>
        <w:t xml:space="preserve">решать </w:t>
      </w:r>
      <w:r>
        <w:rPr>
          <w:color w:val="131313"/>
          <w:sz w:val="24"/>
        </w:rPr>
        <w:t xml:space="preserve">однородные, </w:t>
      </w:r>
      <w:r>
        <w:rPr>
          <w:color w:val="111111"/>
          <w:sz w:val="24"/>
        </w:rPr>
        <w:t>симметри</w:t>
      </w:r>
      <w:r>
        <w:rPr>
          <w:color w:val="111111"/>
          <w:sz w:val="24"/>
          <w:lang w:val="ru-RU"/>
        </w:rPr>
        <w:t>ч</w:t>
      </w:r>
      <w:r>
        <w:rPr>
          <w:color w:val="111111"/>
          <w:sz w:val="24"/>
        </w:rPr>
        <w:t xml:space="preserve">еские, </w:t>
      </w:r>
      <w:r>
        <w:rPr>
          <w:color w:val="0E0E0E"/>
          <w:sz w:val="24"/>
        </w:rPr>
        <w:t xml:space="preserve">иррациональные </w:t>
      </w:r>
      <w:r>
        <w:rPr>
          <w:color w:val="0F0F0F"/>
          <w:sz w:val="24"/>
        </w:rPr>
        <w:t xml:space="preserve">системы </w:t>
      </w:r>
      <w:r>
        <w:rPr>
          <w:color w:val="0E0E0E"/>
          <w:sz w:val="24"/>
        </w:rPr>
        <w:t xml:space="preserve">уравнений, </w:t>
      </w:r>
      <w:r>
        <w:rPr>
          <w:color w:val="0F0F0F"/>
          <w:sz w:val="24"/>
        </w:rPr>
        <w:t xml:space="preserve">системы уравнений </w:t>
      </w:r>
      <w:r>
        <w:rPr>
          <w:color w:val="151515"/>
          <w:sz w:val="24"/>
        </w:rPr>
        <w:t xml:space="preserve">с </w:t>
      </w:r>
      <w:r>
        <w:rPr>
          <w:color w:val="131313"/>
          <w:sz w:val="24"/>
        </w:rPr>
        <w:t>модулем;</w:t>
      </w:r>
    </w:p>
    <w:p w14:paraId="5DD3DEBE">
      <w:pPr>
        <w:pStyle w:val="10"/>
        <w:numPr>
          <w:ilvl w:val="0"/>
          <w:numId w:val="5"/>
        </w:numPr>
        <w:tabs>
          <w:tab w:val="left" w:pos="662"/>
          <w:tab w:val="left" w:pos="679"/>
        </w:tabs>
        <w:spacing w:before="0" w:after="0" w:line="280" w:lineRule="auto"/>
        <w:ind w:left="679" w:right="120" w:hanging="364"/>
        <w:jc w:val="both"/>
        <w:rPr>
          <w:color w:val="0F0F0F"/>
          <w:sz w:val="24"/>
        </w:rPr>
      </w:pPr>
      <w:r>
        <w:rPr>
          <w:color w:val="111111"/>
          <w:sz w:val="24"/>
        </w:rPr>
        <w:t xml:space="preserve">уметь </w:t>
      </w:r>
      <w:r>
        <w:rPr>
          <w:color w:val="131313"/>
          <w:sz w:val="24"/>
        </w:rPr>
        <w:t xml:space="preserve">применять метод математической </w:t>
      </w:r>
      <w:r>
        <w:rPr>
          <w:color w:val="111111"/>
          <w:sz w:val="24"/>
        </w:rPr>
        <w:t xml:space="preserve">индукции, </w:t>
      </w:r>
      <w:r>
        <w:rPr>
          <w:color w:val="0C0C0C"/>
          <w:sz w:val="24"/>
        </w:rPr>
        <w:t xml:space="preserve">правильно </w:t>
      </w:r>
      <w:r>
        <w:rPr>
          <w:color w:val="0F0F0F"/>
          <w:sz w:val="24"/>
        </w:rPr>
        <w:t xml:space="preserve">переходить от </w:t>
      </w:r>
      <w:r>
        <w:rPr>
          <w:color w:val="0E0E0E"/>
          <w:sz w:val="24"/>
        </w:rPr>
        <w:t xml:space="preserve">одного </w:t>
      </w:r>
      <w:r>
        <w:rPr>
          <w:color w:val="0F0F0F"/>
          <w:sz w:val="24"/>
          <w:lang w:val="ru-RU"/>
        </w:rPr>
        <w:t>ш</w:t>
      </w:r>
      <w:r>
        <w:rPr>
          <w:color w:val="0F0F0F"/>
          <w:sz w:val="24"/>
        </w:rPr>
        <w:t xml:space="preserve">ага </w:t>
      </w:r>
      <w:r>
        <w:rPr>
          <w:color w:val="111111"/>
          <w:sz w:val="24"/>
        </w:rPr>
        <w:t xml:space="preserve">алгоритма </w:t>
      </w:r>
      <w:r>
        <w:rPr>
          <w:color w:val="151515"/>
          <w:sz w:val="24"/>
        </w:rPr>
        <w:t>к</w:t>
      </w:r>
      <w:r>
        <w:rPr>
          <w:color w:val="151515"/>
          <w:spacing w:val="-9"/>
          <w:sz w:val="24"/>
        </w:rPr>
        <w:t xml:space="preserve"> </w:t>
      </w:r>
      <w:r>
        <w:rPr>
          <w:color w:val="131313"/>
          <w:sz w:val="24"/>
        </w:rPr>
        <w:t xml:space="preserve">другому </w:t>
      </w:r>
      <w:r>
        <w:rPr>
          <w:color w:val="111111"/>
          <w:sz w:val="24"/>
        </w:rPr>
        <w:t>шагу,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уметь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 xml:space="preserve">пользоваться </w:t>
      </w:r>
      <w:r>
        <w:rPr>
          <w:color w:val="0F0F0F"/>
          <w:sz w:val="24"/>
        </w:rPr>
        <w:t xml:space="preserve">техникой </w:t>
      </w:r>
      <w:r>
        <w:rPr>
          <w:color w:val="0E0E0E"/>
          <w:sz w:val="24"/>
        </w:rPr>
        <w:t>доказательства</w:t>
      </w:r>
      <w:r>
        <w:rPr>
          <w:color w:val="0E0E0E"/>
          <w:spacing w:val="-14"/>
          <w:sz w:val="24"/>
        </w:rPr>
        <w:t xml:space="preserve"> </w:t>
      </w:r>
      <w:r>
        <w:rPr>
          <w:color w:val="0E0E0E"/>
          <w:sz w:val="24"/>
        </w:rPr>
        <w:t xml:space="preserve">тождеств, равенств </w:t>
      </w:r>
      <w:r>
        <w:rPr>
          <w:color w:val="131313"/>
          <w:sz w:val="24"/>
        </w:rPr>
        <w:t xml:space="preserve">и </w:t>
      </w:r>
      <w:r>
        <w:rPr>
          <w:color w:val="111111"/>
          <w:sz w:val="24"/>
        </w:rPr>
        <w:t xml:space="preserve">неравенств </w:t>
      </w:r>
      <w:r>
        <w:rPr>
          <w:color w:val="131313"/>
          <w:sz w:val="24"/>
        </w:rPr>
        <w:t xml:space="preserve">при </w:t>
      </w:r>
      <w:r>
        <w:rPr>
          <w:color w:val="111111"/>
          <w:sz w:val="24"/>
        </w:rPr>
        <w:t xml:space="preserve">заданных </w:t>
      </w:r>
      <w:r>
        <w:rPr>
          <w:color w:val="131313"/>
          <w:sz w:val="24"/>
        </w:rPr>
        <w:t>значениях</w:t>
      </w:r>
      <w:r>
        <w:rPr>
          <w:color w:val="131313"/>
          <w:spacing w:val="35"/>
          <w:sz w:val="24"/>
        </w:rPr>
        <w:t xml:space="preserve"> </w:t>
      </w:r>
      <w:r>
        <w:rPr>
          <w:color w:val="131313"/>
          <w:sz w:val="24"/>
        </w:rPr>
        <w:t>неизвестной;</w:t>
      </w:r>
    </w:p>
    <w:p w14:paraId="7544C8D6">
      <w:pPr>
        <w:spacing w:after="0" w:line="280" w:lineRule="auto"/>
        <w:jc w:val="both"/>
        <w:rPr>
          <w:sz w:val="24"/>
        </w:rPr>
        <w:sectPr>
          <w:pgSz w:w="12080" w:h="16820"/>
          <w:pgMar w:top="1140" w:right="780" w:bottom="280" w:left="1000" w:header="720" w:footer="720" w:gutter="0"/>
          <w:cols w:space="720" w:num="1"/>
        </w:sectPr>
      </w:pPr>
    </w:p>
    <w:p w14:paraId="4B40C0CD">
      <w:pPr>
        <w:spacing w:before="73" w:line="266" w:lineRule="auto"/>
        <w:ind w:left="869" w:right="101" w:hanging="355"/>
        <w:jc w:val="both"/>
        <w:rPr>
          <w:sz w:val="24"/>
        </w:rPr>
      </w:pPr>
      <w:r>
        <w:rPr>
          <w:color w:val="0A0A0A"/>
          <w:sz w:val="24"/>
        </w:rPr>
        <w:t xml:space="preserve">« </w:t>
      </w:r>
      <w:r>
        <w:rPr>
          <w:color w:val="111111"/>
          <w:sz w:val="24"/>
        </w:rPr>
        <w:t xml:space="preserve">строить </w:t>
      </w:r>
      <w:r>
        <w:rPr>
          <w:color w:val="151515"/>
          <w:sz w:val="24"/>
        </w:rPr>
        <w:t xml:space="preserve">графики </w:t>
      </w:r>
      <w:r>
        <w:rPr>
          <w:color w:val="131313"/>
          <w:sz w:val="24"/>
        </w:rPr>
        <w:t xml:space="preserve">кусочных </w:t>
      </w:r>
      <w:r>
        <w:rPr>
          <w:color w:val="161616"/>
          <w:sz w:val="24"/>
        </w:rPr>
        <w:t xml:space="preserve">и </w:t>
      </w:r>
      <w:r>
        <w:rPr>
          <w:color w:val="0E0E0E"/>
          <w:sz w:val="24"/>
        </w:rPr>
        <w:t xml:space="preserve">дробно-рациональных </w:t>
      </w:r>
      <w:r>
        <w:rPr>
          <w:color w:val="111111"/>
          <w:sz w:val="24"/>
        </w:rPr>
        <w:t xml:space="preserve">функций, </w:t>
      </w:r>
      <w:r>
        <w:rPr>
          <w:color w:val="0F0F0F"/>
          <w:sz w:val="24"/>
        </w:rPr>
        <w:t xml:space="preserve">графики </w:t>
      </w:r>
      <w:r>
        <w:rPr>
          <w:color w:val="111111"/>
          <w:sz w:val="24"/>
        </w:rPr>
        <w:t xml:space="preserve">функций, содержащих </w:t>
      </w:r>
      <w:r>
        <w:rPr>
          <w:color w:val="131313"/>
          <w:sz w:val="24"/>
        </w:rPr>
        <w:t>модуль;</w:t>
      </w:r>
    </w:p>
    <w:p w14:paraId="14491989">
      <w:pPr>
        <w:pStyle w:val="10"/>
        <w:numPr>
          <w:ilvl w:val="1"/>
          <w:numId w:val="5"/>
        </w:numPr>
        <w:tabs>
          <w:tab w:val="left" w:pos="869"/>
          <w:tab w:val="left" w:pos="872"/>
        </w:tabs>
        <w:spacing w:before="40" w:after="0" w:line="276" w:lineRule="auto"/>
        <w:ind w:left="869" w:right="110" w:hanging="365"/>
        <w:jc w:val="both"/>
        <w:rPr>
          <w:sz w:val="24"/>
        </w:rPr>
      </w:pPr>
      <w:r>
        <w:rPr>
          <w:sz w:val="24"/>
        </w:rPr>
        <w:tab/>
      </w:r>
      <w:r>
        <w:rPr>
          <w:color w:val="111111"/>
          <w:sz w:val="24"/>
        </w:rPr>
        <w:t>решать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планиметрические</w:t>
      </w:r>
      <w:r>
        <w:rPr>
          <w:color w:val="111111"/>
          <w:spacing w:val="-12"/>
          <w:sz w:val="24"/>
        </w:rPr>
        <w:t xml:space="preserve"> </w:t>
      </w:r>
      <w:r>
        <w:rPr>
          <w:color w:val="0F0F0F"/>
          <w:sz w:val="24"/>
        </w:rPr>
        <w:t>задачи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из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>2</w:t>
      </w:r>
      <w:r>
        <w:rPr>
          <w:color w:val="0F0F0F"/>
          <w:spacing w:val="-14"/>
          <w:sz w:val="24"/>
        </w:rPr>
        <w:t xml:space="preserve"> </w:t>
      </w:r>
      <w:r>
        <w:rPr>
          <w:color w:val="0F0F0F"/>
          <w:sz w:val="24"/>
        </w:rPr>
        <w:t>части</w:t>
      </w:r>
      <w:r>
        <w:rPr>
          <w:color w:val="0F0F0F"/>
          <w:spacing w:val="-3"/>
          <w:sz w:val="24"/>
        </w:rPr>
        <w:t xml:space="preserve"> </w:t>
      </w:r>
      <w:r>
        <w:rPr>
          <w:color w:val="0A0A0A"/>
          <w:sz w:val="24"/>
        </w:rPr>
        <w:t>КИМов</w:t>
      </w:r>
      <w:r>
        <w:rPr>
          <w:color w:val="0A0A0A"/>
          <w:spacing w:val="-4"/>
          <w:sz w:val="24"/>
        </w:rPr>
        <w:t xml:space="preserve"> </w:t>
      </w:r>
      <w:r>
        <w:rPr>
          <w:color w:val="0E0E0E"/>
          <w:sz w:val="24"/>
        </w:rPr>
        <w:t>ГИА:</w:t>
      </w:r>
      <w:r>
        <w:rPr>
          <w:color w:val="0E0E0E"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color w:val="0F0F0F"/>
          <w:sz w:val="24"/>
        </w:rPr>
        <w:t xml:space="preserve">применение свойства </w:t>
      </w:r>
      <w:r>
        <w:rPr>
          <w:i/>
          <w:color w:val="0E0E0E"/>
          <w:sz w:val="24"/>
        </w:rPr>
        <w:t xml:space="preserve">медиан </w:t>
      </w:r>
      <w:r>
        <w:rPr>
          <w:i/>
          <w:color w:val="131313"/>
          <w:sz w:val="24"/>
        </w:rPr>
        <w:t xml:space="preserve">и </w:t>
      </w:r>
      <w:r>
        <w:rPr>
          <w:i/>
          <w:color w:val="111111"/>
          <w:sz w:val="24"/>
        </w:rPr>
        <w:t xml:space="preserve">биссектрис </w:t>
      </w:r>
      <w:r>
        <w:rPr>
          <w:color w:val="131313"/>
          <w:sz w:val="24"/>
        </w:rPr>
        <w:t>треу</w:t>
      </w:r>
      <w:r>
        <w:rPr>
          <w:color w:val="131313"/>
          <w:sz w:val="24"/>
          <w:lang w:val="ru-RU"/>
        </w:rPr>
        <w:t>г</w:t>
      </w:r>
      <w:r>
        <w:rPr>
          <w:color w:val="131313"/>
          <w:sz w:val="24"/>
        </w:rPr>
        <w:t>ольн</w:t>
      </w:r>
      <w:r>
        <w:rPr>
          <w:color w:val="131313"/>
          <w:sz w:val="24"/>
          <w:lang w:val="ru-RU"/>
        </w:rPr>
        <w:t>и</w:t>
      </w:r>
      <w:r>
        <w:rPr>
          <w:color w:val="131313"/>
          <w:sz w:val="24"/>
        </w:rPr>
        <w:t xml:space="preserve">ка, </w:t>
      </w:r>
      <w:r>
        <w:rPr>
          <w:i/>
          <w:color w:val="111111"/>
          <w:sz w:val="24"/>
        </w:rPr>
        <w:t xml:space="preserve">теорем </w:t>
      </w:r>
      <w:r>
        <w:rPr>
          <w:i/>
          <w:color w:val="131313"/>
          <w:sz w:val="24"/>
        </w:rPr>
        <w:t xml:space="preserve">синусов и </w:t>
      </w:r>
      <w:r>
        <w:rPr>
          <w:i/>
          <w:color w:val="0F0F0F"/>
          <w:sz w:val="24"/>
        </w:rPr>
        <w:t xml:space="preserve">косинусов признаков равенства, </w:t>
      </w:r>
      <w:r>
        <w:rPr>
          <w:i/>
          <w:color w:val="111111"/>
          <w:sz w:val="24"/>
        </w:rPr>
        <w:t xml:space="preserve">подобия </w:t>
      </w:r>
      <w:r>
        <w:rPr>
          <w:i/>
          <w:color w:val="131313"/>
          <w:sz w:val="24"/>
        </w:rPr>
        <w:t>mpe</w:t>
      </w:r>
      <w:r>
        <w:rPr>
          <w:i/>
          <w:color w:val="151515"/>
          <w:sz w:val="24"/>
        </w:rPr>
        <w:t xml:space="preserve">угольников,’ </w:t>
      </w:r>
      <w:r>
        <w:rPr>
          <w:i/>
          <w:color w:val="161616"/>
          <w:sz w:val="24"/>
        </w:rPr>
        <w:t xml:space="preserve">на </w:t>
      </w:r>
      <w:r>
        <w:rPr>
          <w:i/>
          <w:color w:val="131313"/>
          <w:sz w:val="24"/>
        </w:rPr>
        <w:t xml:space="preserve">вписанные </w:t>
      </w:r>
      <w:r>
        <w:rPr>
          <w:i/>
          <w:color w:val="161616"/>
          <w:sz w:val="24"/>
        </w:rPr>
        <w:t xml:space="preserve">углы </w:t>
      </w:r>
      <w:r>
        <w:rPr>
          <w:i/>
          <w:color w:val="151515"/>
          <w:sz w:val="24"/>
        </w:rPr>
        <w:t xml:space="preserve">и </w:t>
      </w:r>
      <w:r>
        <w:rPr>
          <w:color w:val="111111"/>
          <w:sz w:val="24"/>
        </w:rPr>
        <w:t xml:space="preserve">окружность, </w:t>
      </w:r>
      <w:r>
        <w:rPr>
          <w:i/>
          <w:color w:val="111111"/>
          <w:sz w:val="24"/>
        </w:rPr>
        <w:t>на вы</w:t>
      </w:r>
      <w:r>
        <w:rPr>
          <w:i/>
          <w:color w:val="0F0F0F"/>
          <w:sz w:val="24"/>
        </w:rPr>
        <w:t xml:space="preserve">числение </w:t>
      </w:r>
      <w:r>
        <w:rPr>
          <w:i/>
          <w:color w:val="111111"/>
          <w:sz w:val="24"/>
        </w:rPr>
        <w:t xml:space="preserve">площади </w:t>
      </w:r>
      <w:r>
        <w:rPr>
          <w:i/>
          <w:color w:val="161616"/>
          <w:spacing w:val="-2"/>
          <w:sz w:val="24"/>
        </w:rPr>
        <w:t>многоугольнико8,‘</w:t>
      </w:r>
    </w:p>
    <w:p w14:paraId="725AF07A">
      <w:pPr>
        <w:pStyle w:val="10"/>
        <w:numPr>
          <w:ilvl w:val="1"/>
          <w:numId w:val="5"/>
        </w:numPr>
        <w:tabs>
          <w:tab w:val="left" w:pos="768"/>
          <w:tab w:val="left" w:pos="864"/>
        </w:tabs>
        <w:spacing w:before="22" w:after="0" w:line="276" w:lineRule="auto"/>
        <w:ind w:left="864" w:right="130" w:hanging="365"/>
        <w:jc w:val="both"/>
        <w:rPr>
          <w:color w:val="0C0C0C"/>
          <w:sz w:val="24"/>
        </w:rPr>
      </w:pPr>
      <w:r>
        <w:rPr>
          <w:color w:val="131313"/>
          <w:sz w:val="24"/>
        </w:rPr>
        <w:t xml:space="preserve">точно и грамотно </w:t>
      </w:r>
      <w:r>
        <w:rPr>
          <w:color w:val="111111"/>
          <w:sz w:val="24"/>
        </w:rPr>
        <w:t xml:space="preserve">формулировать </w:t>
      </w:r>
      <w:r>
        <w:rPr>
          <w:color w:val="0F0F0F"/>
          <w:sz w:val="24"/>
        </w:rPr>
        <w:t xml:space="preserve">теоретические </w:t>
      </w:r>
      <w:r>
        <w:rPr>
          <w:color w:val="111111"/>
          <w:sz w:val="24"/>
        </w:rPr>
        <w:t xml:space="preserve">положения и </w:t>
      </w:r>
      <w:r>
        <w:rPr>
          <w:color w:val="0F0F0F"/>
          <w:sz w:val="24"/>
        </w:rPr>
        <w:t xml:space="preserve">излагать собственные </w:t>
      </w:r>
      <w:r>
        <w:rPr>
          <w:color w:val="111111"/>
          <w:sz w:val="24"/>
        </w:rPr>
        <w:t xml:space="preserve">рассуждения в </w:t>
      </w:r>
      <w:r>
        <w:rPr>
          <w:color w:val="131313"/>
          <w:sz w:val="24"/>
        </w:rPr>
        <w:t xml:space="preserve">коде </w:t>
      </w:r>
      <w:r>
        <w:rPr>
          <w:color w:val="111111"/>
          <w:sz w:val="24"/>
        </w:rPr>
        <w:t xml:space="preserve">решения </w:t>
      </w:r>
      <w:r>
        <w:rPr>
          <w:color w:val="131313"/>
          <w:sz w:val="24"/>
        </w:rPr>
        <w:t>заданий.</w:t>
      </w:r>
    </w:p>
    <w:p w14:paraId="6D3FA1CE">
      <w:pPr>
        <w:pStyle w:val="6"/>
        <w:spacing w:before="54"/>
        <w:rPr>
          <w:sz w:val="24"/>
        </w:rPr>
      </w:pPr>
    </w:p>
    <w:p w14:paraId="45ED6FAD">
      <w:pPr>
        <w:spacing w:before="0" w:line="559" w:lineRule="auto"/>
        <w:ind w:left="4758" w:right="3279" w:hanging="734"/>
        <w:jc w:val="left"/>
        <w:rPr>
          <w:sz w:val="24"/>
        </w:rPr>
      </w:pPr>
      <w:r>
        <w:rPr>
          <w:color w:val="0F0F0F"/>
          <w:w w:val="105"/>
          <w:sz w:val="24"/>
        </w:rPr>
        <w:t xml:space="preserve">II. </w:t>
      </w:r>
      <w:r>
        <w:rPr>
          <w:color w:val="0E0E0E"/>
          <w:w w:val="105"/>
          <w:sz w:val="24"/>
        </w:rPr>
        <w:t xml:space="preserve">Содержание </w:t>
      </w:r>
      <w:r>
        <w:rPr>
          <w:color w:val="0C0C0C"/>
          <w:w w:val="105"/>
          <w:sz w:val="24"/>
        </w:rPr>
        <w:t xml:space="preserve">программы </w:t>
      </w:r>
      <w:r>
        <w:rPr>
          <w:color w:val="0F0F0F"/>
          <w:w w:val="105"/>
          <w:sz w:val="24"/>
        </w:rPr>
        <w:t>5 класс</w:t>
      </w:r>
    </w:p>
    <w:p w14:paraId="580DE994">
      <w:pPr>
        <w:pStyle w:val="10"/>
        <w:numPr>
          <w:ilvl w:val="0"/>
          <w:numId w:val="6"/>
        </w:numPr>
        <w:tabs>
          <w:tab w:val="left" w:pos="298"/>
        </w:tabs>
        <w:spacing w:before="0" w:after="0" w:line="257" w:lineRule="exact"/>
        <w:ind w:left="298" w:right="0" w:hanging="183"/>
        <w:jc w:val="left"/>
        <w:rPr>
          <w:color w:val="0F0F0F"/>
          <w:sz w:val="22"/>
        </w:rPr>
      </w:pPr>
      <w:r>
        <w:rPr>
          <w:color w:val="0F0F0F"/>
          <w:sz w:val="24"/>
        </w:rPr>
        <w:t>Введение</w:t>
      </w:r>
      <w:r>
        <w:rPr>
          <w:color w:val="0F0F0F"/>
          <w:spacing w:val="30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7"/>
          <w:sz w:val="24"/>
        </w:rPr>
        <w:t xml:space="preserve"> </w:t>
      </w:r>
      <w:r>
        <w:rPr>
          <w:color w:val="0F0F0F"/>
          <w:sz w:val="24"/>
        </w:rPr>
        <w:t>логические</w:t>
      </w:r>
      <w:r>
        <w:rPr>
          <w:color w:val="0F0F0F"/>
          <w:spacing w:val="34"/>
          <w:sz w:val="24"/>
        </w:rPr>
        <w:t xml:space="preserve"> </w:t>
      </w:r>
      <w:r>
        <w:rPr>
          <w:color w:val="0F0F0F"/>
          <w:sz w:val="24"/>
        </w:rPr>
        <w:t>задачи</w:t>
      </w:r>
      <w:r>
        <w:rPr>
          <w:color w:val="0F0F0F"/>
          <w:spacing w:val="26"/>
          <w:sz w:val="24"/>
        </w:rPr>
        <w:t xml:space="preserve"> </w:t>
      </w:r>
      <w:r>
        <w:rPr>
          <w:color w:val="0E0E0E"/>
          <w:sz w:val="24"/>
        </w:rPr>
        <w:t>(30</w:t>
      </w:r>
      <w:r>
        <w:rPr>
          <w:color w:val="0E0E0E"/>
          <w:spacing w:val="20"/>
          <w:sz w:val="24"/>
        </w:rPr>
        <w:t xml:space="preserve"> </w:t>
      </w:r>
      <w:r>
        <w:rPr>
          <w:color w:val="0F0F0F"/>
          <w:spacing w:val="-2"/>
          <w:sz w:val="24"/>
        </w:rPr>
        <w:t>часов)</w:t>
      </w:r>
    </w:p>
    <w:p w14:paraId="4AC5EAB5">
      <w:pPr>
        <w:spacing w:before="36" w:line="280" w:lineRule="auto"/>
        <w:ind w:left="124" w:right="0" w:firstLine="61"/>
        <w:jc w:val="left"/>
        <w:rPr>
          <w:sz w:val="24"/>
        </w:rPr>
      </w:pPr>
      <w:r>
        <w:rPr>
          <w:color w:val="111111"/>
          <w:spacing w:val="-2"/>
          <w:sz w:val="24"/>
        </w:rPr>
        <w:t>Задачи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>на</w:t>
      </w:r>
      <w:r>
        <w:rPr>
          <w:color w:val="111111"/>
          <w:spacing w:val="-13"/>
          <w:sz w:val="24"/>
        </w:rPr>
        <w:t xml:space="preserve"> </w:t>
      </w:r>
      <w:r>
        <w:rPr>
          <w:color w:val="131313"/>
          <w:spacing w:val="-2"/>
          <w:sz w:val="24"/>
        </w:rPr>
        <w:t>переливание.</w:t>
      </w:r>
      <w:r>
        <w:rPr>
          <w:color w:val="131313"/>
          <w:spacing w:val="35"/>
          <w:sz w:val="24"/>
        </w:rPr>
        <w:t xml:space="preserve"> </w:t>
      </w:r>
      <w:r>
        <w:rPr>
          <w:color w:val="111111"/>
          <w:spacing w:val="-2"/>
          <w:sz w:val="24"/>
        </w:rPr>
        <w:t>Задачи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pacing w:val="-2"/>
          <w:sz w:val="24"/>
        </w:rPr>
        <w:t>на</w:t>
      </w:r>
      <w:r>
        <w:rPr>
          <w:color w:val="111111"/>
          <w:spacing w:val="-13"/>
          <w:sz w:val="24"/>
        </w:rPr>
        <w:t xml:space="preserve"> </w:t>
      </w:r>
      <w:r>
        <w:rPr>
          <w:color w:val="111111"/>
          <w:spacing w:val="-2"/>
          <w:sz w:val="24"/>
        </w:rPr>
        <w:t xml:space="preserve">взвешивание. </w:t>
      </w:r>
      <w:r>
        <w:rPr>
          <w:color w:val="0F0F0F"/>
          <w:spacing w:val="-2"/>
          <w:sz w:val="24"/>
        </w:rPr>
        <w:t>Логические</w:t>
      </w:r>
      <w:r>
        <w:rPr>
          <w:color w:val="0F0F0F"/>
          <w:spacing w:val="11"/>
          <w:sz w:val="24"/>
        </w:rPr>
        <w:t xml:space="preserve"> </w:t>
      </w:r>
      <w:r>
        <w:rPr>
          <w:color w:val="111111"/>
          <w:spacing w:val="-2"/>
          <w:sz w:val="24"/>
        </w:rPr>
        <w:t>задачи,</w:t>
      </w:r>
      <w:r>
        <w:rPr>
          <w:color w:val="111111"/>
          <w:spacing w:val="-5"/>
          <w:sz w:val="24"/>
        </w:rPr>
        <w:t xml:space="preserve"> </w:t>
      </w:r>
      <w:r>
        <w:rPr>
          <w:color w:val="0E0E0E"/>
          <w:spacing w:val="-2"/>
          <w:sz w:val="24"/>
        </w:rPr>
        <w:t xml:space="preserve">решаемые </w:t>
      </w:r>
      <w:r>
        <w:rPr>
          <w:color w:val="0F0F0F"/>
          <w:spacing w:val="-2"/>
          <w:sz w:val="24"/>
        </w:rPr>
        <w:t>с</w:t>
      </w:r>
      <w:r>
        <w:rPr>
          <w:color w:val="0F0F0F"/>
          <w:spacing w:val="-14"/>
          <w:sz w:val="24"/>
        </w:rPr>
        <w:t xml:space="preserve"> </w:t>
      </w:r>
      <w:r>
        <w:rPr>
          <w:color w:val="0E0E0E"/>
          <w:spacing w:val="-2"/>
          <w:sz w:val="24"/>
        </w:rPr>
        <w:t xml:space="preserve">помощью </w:t>
      </w:r>
      <w:r>
        <w:rPr>
          <w:color w:val="0F0F0F"/>
          <w:spacing w:val="-2"/>
          <w:sz w:val="24"/>
        </w:rPr>
        <w:t xml:space="preserve">таблиц. </w:t>
      </w:r>
      <w:r>
        <w:rPr>
          <w:color w:val="0F0F0F"/>
          <w:sz w:val="24"/>
        </w:rPr>
        <w:t xml:space="preserve">Комбинаторные </w:t>
      </w:r>
      <w:r>
        <w:rPr>
          <w:color w:val="111111"/>
          <w:sz w:val="24"/>
        </w:rPr>
        <w:t xml:space="preserve">задачи. Задачи, решаемые </w:t>
      </w:r>
      <w:r>
        <w:rPr>
          <w:color w:val="131313"/>
          <w:sz w:val="24"/>
        </w:rPr>
        <w:t>с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 xml:space="preserve">помощью </w:t>
      </w:r>
      <w:r>
        <w:rPr>
          <w:color w:val="0F0F0F"/>
          <w:sz w:val="24"/>
        </w:rPr>
        <w:t xml:space="preserve">графов. Игровые </w:t>
      </w:r>
      <w:r>
        <w:rPr>
          <w:color w:val="0E0E0E"/>
          <w:sz w:val="24"/>
        </w:rPr>
        <w:t>задачи.</w:t>
      </w:r>
    </w:p>
    <w:p w14:paraId="5AA8E2A5">
      <w:pPr>
        <w:pStyle w:val="10"/>
        <w:numPr>
          <w:ilvl w:val="0"/>
          <w:numId w:val="6"/>
        </w:numPr>
        <w:tabs>
          <w:tab w:val="left" w:pos="323"/>
        </w:tabs>
        <w:spacing w:before="0" w:after="0" w:line="269" w:lineRule="exact"/>
        <w:ind w:left="323" w:right="0" w:hanging="199"/>
        <w:jc w:val="left"/>
        <w:rPr>
          <w:color w:val="0C0C0C"/>
          <w:sz w:val="22"/>
        </w:rPr>
      </w:pPr>
      <w:r>
        <w:rPr>
          <w:color w:val="0C0C0C"/>
          <w:w w:val="105"/>
          <w:sz w:val="24"/>
        </w:rPr>
        <w:t>Ретение</w:t>
      </w:r>
      <w:r>
        <w:rPr>
          <w:color w:val="0C0C0C"/>
          <w:spacing w:val="20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текстовых</w:t>
      </w:r>
      <w:r>
        <w:rPr>
          <w:color w:val="0C0C0C"/>
          <w:spacing w:val="20"/>
          <w:w w:val="105"/>
          <w:sz w:val="24"/>
        </w:rPr>
        <w:t xml:space="preserve"> </w:t>
      </w:r>
      <w:r>
        <w:rPr>
          <w:color w:val="0E0E0E"/>
          <w:w w:val="105"/>
          <w:sz w:val="24"/>
        </w:rPr>
        <w:t>задач</w:t>
      </w:r>
      <w:r>
        <w:rPr>
          <w:color w:val="0E0E0E"/>
          <w:spacing w:val="18"/>
          <w:w w:val="105"/>
          <w:sz w:val="24"/>
        </w:rPr>
        <w:t xml:space="preserve"> </w:t>
      </w:r>
      <w:r>
        <w:rPr>
          <w:color w:val="0A0A0A"/>
          <w:w w:val="105"/>
          <w:sz w:val="24"/>
        </w:rPr>
        <w:t>(8</w:t>
      </w:r>
      <w:r>
        <w:rPr>
          <w:color w:val="0A0A0A"/>
          <w:spacing w:val="1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</w:rPr>
        <w:t>часов)</w:t>
      </w:r>
    </w:p>
    <w:p w14:paraId="482A24FC">
      <w:pPr>
        <w:spacing w:before="41"/>
        <w:ind w:left="124" w:right="0" w:firstLine="0"/>
        <w:jc w:val="left"/>
        <w:rPr>
          <w:sz w:val="24"/>
        </w:rPr>
      </w:pPr>
      <w:r>
        <w:rPr>
          <w:color w:val="131313"/>
          <w:sz w:val="24"/>
        </w:rPr>
        <w:t>Задачи</w:t>
      </w:r>
      <w:r>
        <w:rPr>
          <w:color w:val="131313"/>
          <w:spacing w:val="37"/>
          <w:sz w:val="24"/>
        </w:rPr>
        <w:t xml:space="preserve"> </w:t>
      </w:r>
      <w:r>
        <w:rPr>
          <w:color w:val="111111"/>
          <w:sz w:val="24"/>
        </w:rPr>
        <w:t>на</w:t>
      </w:r>
      <w:r>
        <w:rPr>
          <w:color w:val="111111"/>
          <w:spacing w:val="21"/>
          <w:sz w:val="24"/>
        </w:rPr>
        <w:t xml:space="preserve"> </w:t>
      </w:r>
      <w:r>
        <w:rPr>
          <w:color w:val="131313"/>
          <w:sz w:val="24"/>
        </w:rPr>
        <w:t>движение.</w:t>
      </w:r>
      <w:r>
        <w:rPr>
          <w:color w:val="131313"/>
          <w:spacing w:val="37"/>
          <w:sz w:val="24"/>
        </w:rPr>
        <w:t xml:space="preserve"> </w:t>
      </w:r>
      <w:r>
        <w:rPr>
          <w:color w:val="131313"/>
          <w:sz w:val="24"/>
        </w:rPr>
        <w:t>Задачи</w:t>
      </w:r>
      <w:r>
        <w:rPr>
          <w:color w:val="131313"/>
          <w:spacing w:val="32"/>
          <w:sz w:val="24"/>
        </w:rPr>
        <w:t xml:space="preserve"> </w:t>
      </w:r>
      <w:r>
        <w:rPr>
          <w:color w:val="131313"/>
          <w:sz w:val="24"/>
        </w:rPr>
        <w:t>на</w:t>
      </w:r>
      <w:r>
        <w:rPr>
          <w:color w:val="131313"/>
          <w:spacing w:val="19"/>
          <w:sz w:val="24"/>
        </w:rPr>
        <w:t xml:space="preserve"> </w:t>
      </w:r>
      <w:r>
        <w:rPr>
          <w:color w:val="131313"/>
          <w:sz w:val="24"/>
        </w:rPr>
        <w:t>проценты.</w:t>
      </w:r>
      <w:r>
        <w:rPr>
          <w:color w:val="131313"/>
          <w:spacing w:val="41"/>
          <w:sz w:val="24"/>
        </w:rPr>
        <w:t xml:space="preserve"> </w:t>
      </w:r>
      <w:r>
        <w:rPr>
          <w:color w:val="131313"/>
          <w:sz w:val="24"/>
        </w:rPr>
        <w:t>Меры</w:t>
      </w:r>
      <w:r>
        <w:rPr>
          <w:color w:val="131313"/>
          <w:spacing w:val="29"/>
          <w:sz w:val="24"/>
        </w:rPr>
        <w:t xml:space="preserve"> </w:t>
      </w:r>
      <w:r>
        <w:rPr>
          <w:color w:val="0F0F0F"/>
          <w:sz w:val="24"/>
        </w:rPr>
        <w:t>длины,</w:t>
      </w:r>
      <w:r>
        <w:rPr>
          <w:color w:val="0F0F0F"/>
          <w:spacing w:val="32"/>
          <w:sz w:val="24"/>
        </w:rPr>
        <w:t xml:space="preserve"> </w:t>
      </w:r>
      <w:r>
        <w:rPr>
          <w:color w:val="0E0E0E"/>
          <w:sz w:val="24"/>
        </w:rPr>
        <w:t>времени,</w:t>
      </w:r>
      <w:r>
        <w:rPr>
          <w:color w:val="0E0E0E"/>
          <w:spacing w:val="36"/>
          <w:sz w:val="24"/>
        </w:rPr>
        <w:t xml:space="preserve"> </w:t>
      </w:r>
      <w:r>
        <w:rPr>
          <w:color w:val="0E0E0E"/>
          <w:sz w:val="24"/>
        </w:rPr>
        <w:t>веса</w:t>
      </w:r>
      <w:r>
        <w:rPr>
          <w:color w:val="0E0E0E"/>
          <w:spacing w:val="30"/>
          <w:sz w:val="24"/>
        </w:rPr>
        <w:t xml:space="preserve"> </w:t>
      </w:r>
      <w:r>
        <w:rPr>
          <w:color w:val="0E0E0E"/>
          <w:sz w:val="24"/>
        </w:rPr>
        <w:t>в</w:t>
      </w:r>
      <w:r>
        <w:rPr>
          <w:color w:val="0E0E0E"/>
          <w:spacing w:val="21"/>
          <w:sz w:val="24"/>
        </w:rPr>
        <w:t xml:space="preserve"> </w:t>
      </w:r>
      <w:r>
        <w:rPr>
          <w:color w:val="0F0F0F"/>
          <w:sz w:val="24"/>
        </w:rPr>
        <w:t>задачах</w:t>
      </w:r>
      <w:r>
        <w:rPr>
          <w:color w:val="0F0F0F"/>
          <w:spacing w:val="36"/>
          <w:sz w:val="24"/>
        </w:rPr>
        <w:t xml:space="preserve"> </w:t>
      </w:r>
      <w:r>
        <w:rPr>
          <w:color w:val="0F0F0F"/>
          <w:spacing w:val="-2"/>
          <w:sz w:val="24"/>
        </w:rPr>
        <w:t>повышенной</w:t>
      </w:r>
    </w:p>
    <w:p w14:paraId="710F63B9">
      <w:pPr>
        <w:spacing w:before="111"/>
        <w:ind w:left="123" w:right="0" w:firstLine="0"/>
        <w:jc w:val="left"/>
        <w:rPr>
          <w:sz w:val="16"/>
        </w:rPr>
      </w:pPr>
      <w:r>
        <w:rPr>
          <w:color w:val="151515"/>
          <w:spacing w:val="-2"/>
          <w:sz w:val="16"/>
        </w:rPr>
        <w:t>СЛО</w:t>
      </w:r>
      <w:r>
        <w:rPr>
          <w:color w:val="151515"/>
          <w:spacing w:val="-20"/>
          <w:sz w:val="16"/>
        </w:rPr>
        <w:t xml:space="preserve"> </w:t>
      </w:r>
      <w:r>
        <w:rPr>
          <w:color w:val="111111"/>
          <w:spacing w:val="-2"/>
          <w:sz w:val="16"/>
        </w:rPr>
        <w:t>ЖНОСТИ</w:t>
      </w:r>
    </w:p>
    <w:p w14:paraId="3F4DA60A">
      <w:pPr>
        <w:pStyle w:val="10"/>
        <w:numPr>
          <w:ilvl w:val="0"/>
          <w:numId w:val="6"/>
        </w:numPr>
        <w:tabs>
          <w:tab w:val="left" w:pos="364"/>
        </w:tabs>
        <w:spacing w:before="68" w:after="0" w:line="240" w:lineRule="auto"/>
        <w:ind w:left="364" w:right="0" w:hanging="192"/>
        <w:jc w:val="both"/>
        <w:rPr>
          <w:color w:val="0F0F0F"/>
          <w:sz w:val="22"/>
        </w:rPr>
      </w:pPr>
      <w:r>
        <w:rPr>
          <w:color w:val="0F0F0F"/>
          <w:w w:val="105"/>
          <w:sz w:val="24"/>
        </w:rPr>
        <w:t>Занимательное</w:t>
      </w:r>
      <w:r>
        <w:rPr>
          <w:color w:val="0F0F0F"/>
          <w:spacing w:val="-1"/>
          <w:w w:val="105"/>
          <w:sz w:val="24"/>
        </w:rPr>
        <w:t xml:space="preserve"> </w:t>
      </w:r>
      <w:r>
        <w:rPr>
          <w:color w:val="111111"/>
          <w:w w:val="105"/>
          <w:sz w:val="24"/>
        </w:rPr>
        <w:t xml:space="preserve">в </w:t>
      </w:r>
      <w:r>
        <w:rPr>
          <w:color w:val="0F0F0F"/>
          <w:w w:val="105"/>
          <w:sz w:val="24"/>
        </w:rPr>
        <w:t>математике</w:t>
      </w:r>
      <w:r>
        <w:rPr>
          <w:color w:val="0F0F0F"/>
          <w:spacing w:val="11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(10</w:t>
      </w:r>
      <w:r>
        <w:rPr>
          <w:color w:val="0F0F0F"/>
          <w:spacing w:val="2"/>
          <w:w w:val="105"/>
          <w:sz w:val="24"/>
        </w:rPr>
        <w:t xml:space="preserve"> </w:t>
      </w:r>
      <w:r>
        <w:rPr>
          <w:color w:val="0F0F0F"/>
          <w:spacing w:val="-2"/>
          <w:w w:val="105"/>
          <w:sz w:val="24"/>
        </w:rPr>
        <w:t>часов)</w:t>
      </w:r>
    </w:p>
    <w:p w14:paraId="20079743">
      <w:pPr>
        <w:spacing w:before="31" w:line="280" w:lineRule="auto"/>
        <w:ind w:left="119" w:right="135" w:firstLine="2"/>
        <w:jc w:val="both"/>
        <w:rPr>
          <w:sz w:val="24"/>
        </w:rPr>
      </w:pPr>
      <w:r>
        <w:rPr>
          <w:color w:val="111111"/>
          <w:sz w:val="24"/>
        </w:rPr>
        <w:t xml:space="preserve">«Магические» </w:t>
      </w:r>
      <w:r>
        <w:rPr>
          <w:color w:val="0F0F0F"/>
          <w:sz w:val="24"/>
        </w:rPr>
        <w:t xml:space="preserve">фигуры. Ребусы, </w:t>
      </w:r>
      <w:r>
        <w:rPr>
          <w:color w:val="111111"/>
          <w:sz w:val="24"/>
        </w:rPr>
        <w:t xml:space="preserve">головоломки, </w:t>
      </w:r>
      <w:r>
        <w:rPr>
          <w:color w:val="0F0F0F"/>
          <w:sz w:val="24"/>
        </w:rPr>
        <w:t>кроссворды. Математические</w:t>
      </w:r>
      <w:r>
        <w:rPr>
          <w:color w:val="0F0F0F"/>
          <w:spacing w:val="-1"/>
          <w:sz w:val="24"/>
        </w:rPr>
        <w:t xml:space="preserve"> </w:t>
      </w:r>
      <w:r>
        <w:rPr>
          <w:color w:val="0C0C0C"/>
          <w:sz w:val="24"/>
        </w:rPr>
        <w:t xml:space="preserve">фокусы </w:t>
      </w:r>
      <w:r>
        <w:rPr>
          <w:color w:val="0F0F0F"/>
          <w:sz w:val="24"/>
        </w:rPr>
        <w:t xml:space="preserve">и софизмы. </w:t>
      </w:r>
      <w:r>
        <w:rPr>
          <w:color w:val="111111"/>
          <w:sz w:val="24"/>
        </w:rPr>
        <w:t>Занимательный</w:t>
      </w:r>
      <w:r>
        <w:rPr>
          <w:color w:val="111111"/>
          <w:spacing w:val="40"/>
          <w:sz w:val="24"/>
        </w:rPr>
        <w:t xml:space="preserve"> </w:t>
      </w:r>
      <w:r>
        <w:rPr>
          <w:color w:val="131313"/>
          <w:sz w:val="24"/>
        </w:rPr>
        <w:t>счет.</w:t>
      </w:r>
    </w:p>
    <w:p w14:paraId="064BDD35">
      <w:pPr>
        <w:pStyle w:val="10"/>
        <w:numPr>
          <w:ilvl w:val="0"/>
          <w:numId w:val="6"/>
        </w:numPr>
        <w:tabs>
          <w:tab w:val="left" w:pos="308"/>
        </w:tabs>
        <w:spacing w:before="0" w:after="0" w:line="273" w:lineRule="exact"/>
        <w:ind w:left="308" w:right="0" w:hanging="188"/>
        <w:jc w:val="both"/>
        <w:rPr>
          <w:color w:val="0A0A0A"/>
          <w:sz w:val="22"/>
        </w:rPr>
      </w:pPr>
      <w:r>
        <w:rPr>
          <w:color w:val="0A0A0A"/>
          <w:sz w:val="24"/>
        </w:rPr>
        <w:t>Знакомство</w:t>
      </w:r>
      <w:r>
        <w:rPr>
          <w:color w:val="0A0A0A"/>
          <w:spacing w:val="41"/>
          <w:sz w:val="24"/>
        </w:rPr>
        <w:t xml:space="preserve"> </w:t>
      </w:r>
      <w:r>
        <w:rPr>
          <w:color w:val="0F0F0F"/>
          <w:sz w:val="24"/>
        </w:rPr>
        <w:t>с</w:t>
      </w:r>
      <w:r>
        <w:rPr>
          <w:color w:val="0F0F0F"/>
          <w:spacing w:val="14"/>
          <w:sz w:val="24"/>
        </w:rPr>
        <w:t xml:space="preserve"> </w:t>
      </w:r>
      <w:r>
        <w:rPr>
          <w:color w:val="0A0A0A"/>
          <w:sz w:val="24"/>
        </w:rPr>
        <w:t>геометрией</w:t>
      </w:r>
      <w:r>
        <w:rPr>
          <w:color w:val="0A0A0A"/>
          <w:spacing w:val="37"/>
          <w:sz w:val="24"/>
        </w:rPr>
        <w:t xml:space="preserve"> </w:t>
      </w:r>
      <w:r>
        <w:rPr>
          <w:color w:val="0E0E0E"/>
          <w:sz w:val="24"/>
        </w:rPr>
        <w:t>(12</w:t>
      </w:r>
      <w:r>
        <w:rPr>
          <w:color w:val="0E0E0E"/>
          <w:spacing w:val="13"/>
          <w:sz w:val="24"/>
        </w:rPr>
        <w:t xml:space="preserve"> </w:t>
      </w:r>
      <w:r>
        <w:rPr>
          <w:color w:val="0C0C0C"/>
          <w:spacing w:val="-2"/>
          <w:sz w:val="24"/>
        </w:rPr>
        <w:t>часов)</w:t>
      </w:r>
    </w:p>
    <w:p w14:paraId="057ED7A3">
      <w:pPr>
        <w:spacing w:before="31" w:line="278" w:lineRule="auto"/>
        <w:ind w:left="114" w:right="130" w:firstLine="63"/>
        <w:jc w:val="both"/>
        <w:rPr>
          <w:sz w:val="24"/>
        </w:rPr>
      </w:pPr>
      <w:r>
        <w:rPr>
          <w:color w:val="111111"/>
          <w:sz w:val="24"/>
        </w:rPr>
        <w:t xml:space="preserve">Простейшие </w:t>
      </w:r>
      <w:r>
        <w:rPr>
          <w:color w:val="0F0F0F"/>
          <w:sz w:val="24"/>
        </w:rPr>
        <w:t xml:space="preserve">геометрические </w:t>
      </w:r>
      <w:r>
        <w:rPr>
          <w:color w:val="111111"/>
          <w:sz w:val="24"/>
        </w:rPr>
        <w:t xml:space="preserve">фигуры (круг, </w:t>
      </w:r>
      <w:r>
        <w:rPr>
          <w:color w:val="0F0F0F"/>
          <w:sz w:val="24"/>
        </w:rPr>
        <w:t xml:space="preserve">треугольник, квадрат, </w:t>
      </w:r>
      <w:r>
        <w:rPr>
          <w:color w:val="0E0E0E"/>
          <w:sz w:val="24"/>
        </w:rPr>
        <w:t xml:space="preserve">прямоугольник, </w:t>
      </w:r>
      <w:r>
        <w:rPr>
          <w:color w:val="0F0F0F"/>
          <w:sz w:val="24"/>
        </w:rPr>
        <w:t xml:space="preserve">ромб, </w:t>
      </w:r>
      <w:r>
        <w:rPr>
          <w:color w:val="131313"/>
          <w:sz w:val="24"/>
        </w:rPr>
        <w:t xml:space="preserve">параллелограмм, </w:t>
      </w:r>
      <w:r>
        <w:rPr>
          <w:color w:val="0F0F0F"/>
          <w:sz w:val="24"/>
        </w:rPr>
        <w:t xml:space="preserve">трапеция), </w:t>
      </w:r>
      <w:r>
        <w:rPr>
          <w:color w:val="151515"/>
          <w:sz w:val="24"/>
        </w:rPr>
        <w:t xml:space="preserve">их </w:t>
      </w:r>
      <w:r>
        <w:rPr>
          <w:color w:val="131313"/>
          <w:sz w:val="24"/>
        </w:rPr>
        <w:t xml:space="preserve">свойства. Задачи </w:t>
      </w:r>
      <w:r>
        <w:rPr>
          <w:color w:val="111111"/>
          <w:sz w:val="24"/>
        </w:rPr>
        <w:t xml:space="preserve">на </w:t>
      </w:r>
      <w:r>
        <w:rPr>
          <w:color w:val="0F0F0F"/>
          <w:sz w:val="24"/>
        </w:rPr>
        <w:t xml:space="preserve">разрезание. Геометрические </w:t>
      </w:r>
      <w:r>
        <w:rPr>
          <w:color w:val="111111"/>
          <w:sz w:val="24"/>
        </w:rPr>
        <w:t xml:space="preserve">головоломки. Пентамино. </w:t>
      </w:r>
      <w:r>
        <w:rPr>
          <w:color w:val="131313"/>
          <w:sz w:val="24"/>
        </w:rPr>
        <w:t>Танграм.</w:t>
      </w:r>
    </w:p>
    <w:p w14:paraId="6BE4B70A">
      <w:pPr>
        <w:pStyle w:val="10"/>
        <w:numPr>
          <w:ilvl w:val="0"/>
          <w:numId w:val="6"/>
        </w:numPr>
        <w:tabs>
          <w:tab w:val="left" w:pos="354"/>
        </w:tabs>
        <w:spacing w:before="0" w:after="0" w:line="271" w:lineRule="exact"/>
        <w:ind w:left="354" w:right="0" w:hanging="246"/>
        <w:jc w:val="both"/>
        <w:rPr>
          <w:color w:val="111111"/>
          <w:sz w:val="24"/>
        </w:rPr>
      </w:pPr>
      <w:r>
        <w:rPr>
          <w:color w:val="0C0C0C"/>
          <w:sz w:val="24"/>
        </w:rPr>
        <w:t>Игры</w:t>
      </w:r>
      <w:r>
        <w:rPr>
          <w:color w:val="0C0C0C"/>
          <w:spacing w:val="38"/>
          <w:sz w:val="24"/>
        </w:rPr>
        <w:t xml:space="preserve"> </w:t>
      </w:r>
      <w:r>
        <w:rPr>
          <w:color w:val="0C0C0C"/>
          <w:sz w:val="24"/>
        </w:rPr>
        <w:t>и</w:t>
      </w:r>
      <w:r>
        <w:rPr>
          <w:color w:val="0C0C0C"/>
          <w:spacing w:val="28"/>
          <w:sz w:val="24"/>
        </w:rPr>
        <w:t xml:space="preserve"> </w:t>
      </w:r>
      <w:r>
        <w:rPr>
          <w:color w:val="0E0E0E"/>
          <w:sz w:val="24"/>
        </w:rPr>
        <w:t>стратегии</w:t>
      </w:r>
      <w:r>
        <w:rPr>
          <w:color w:val="0E0E0E"/>
          <w:spacing w:val="42"/>
          <w:sz w:val="24"/>
        </w:rPr>
        <w:t xml:space="preserve"> </w:t>
      </w:r>
      <w:r>
        <w:rPr>
          <w:color w:val="0C0C0C"/>
          <w:sz w:val="24"/>
        </w:rPr>
        <w:t>(8</w:t>
      </w:r>
      <w:r>
        <w:rPr>
          <w:color w:val="0C0C0C"/>
          <w:spacing w:val="21"/>
          <w:sz w:val="24"/>
        </w:rPr>
        <w:t xml:space="preserve"> </w:t>
      </w:r>
      <w:r>
        <w:rPr>
          <w:color w:val="0C0C0C"/>
          <w:spacing w:val="-5"/>
          <w:sz w:val="24"/>
        </w:rPr>
        <w:t>ч).</w:t>
      </w:r>
    </w:p>
    <w:p w14:paraId="43FF5107">
      <w:pPr>
        <w:spacing w:before="36"/>
        <w:ind w:left="115" w:right="0" w:firstLine="0"/>
        <w:jc w:val="both"/>
        <w:rPr>
          <w:sz w:val="24"/>
        </w:rPr>
      </w:pPr>
      <w:r>
        <w:rPr>
          <w:color w:val="131313"/>
          <w:spacing w:val="-2"/>
          <w:sz w:val="24"/>
        </w:rPr>
        <w:t>Карусель.</w:t>
      </w:r>
      <w:r>
        <w:rPr>
          <w:color w:val="131313"/>
          <w:spacing w:val="11"/>
          <w:sz w:val="24"/>
        </w:rPr>
        <w:t xml:space="preserve"> </w:t>
      </w:r>
      <w:r>
        <w:rPr>
          <w:color w:val="131313"/>
          <w:spacing w:val="-2"/>
          <w:sz w:val="24"/>
        </w:rPr>
        <w:t>Устная</w:t>
      </w:r>
      <w:r>
        <w:rPr>
          <w:color w:val="131313"/>
          <w:spacing w:val="4"/>
          <w:sz w:val="24"/>
        </w:rPr>
        <w:t xml:space="preserve"> </w:t>
      </w:r>
      <w:r>
        <w:rPr>
          <w:color w:val="131313"/>
          <w:spacing w:val="-2"/>
          <w:sz w:val="24"/>
        </w:rPr>
        <w:t>олимпиада.</w:t>
      </w:r>
      <w:r>
        <w:rPr>
          <w:color w:val="131313"/>
          <w:spacing w:val="15"/>
          <w:sz w:val="24"/>
        </w:rPr>
        <w:t xml:space="preserve"> </w:t>
      </w:r>
      <w:r>
        <w:rPr>
          <w:color w:val="131313"/>
          <w:spacing w:val="-2"/>
          <w:sz w:val="24"/>
        </w:rPr>
        <w:t>Математические</w:t>
      </w:r>
      <w:r>
        <w:rPr>
          <w:color w:val="131313"/>
          <w:spacing w:val="-1"/>
          <w:sz w:val="24"/>
        </w:rPr>
        <w:t xml:space="preserve"> </w:t>
      </w:r>
      <w:r>
        <w:rPr>
          <w:color w:val="131313"/>
          <w:spacing w:val="-2"/>
          <w:sz w:val="24"/>
        </w:rPr>
        <w:t xml:space="preserve">бои. </w:t>
      </w:r>
      <w:r>
        <w:rPr>
          <w:color w:val="111111"/>
          <w:spacing w:val="-2"/>
          <w:sz w:val="24"/>
        </w:rPr>
        <w:t>Турнир</w:t>
      </w:r>
      <w:r>
        <w:rPr>
          <w:color w:val="111111"/>
          <w:spacing w:val="1"/>
          <w:sz w:val="24"/>
        </w:rPr>
        <w:t xml:space="preserve"> </w:t>
      </w:r>
      <w:r>
        <w:rPr>
          <w:color w:val="0F0F0F"/>
          <w:spacing w:val="-2"/>
          <w:sz w:val="24"/>
        </w:rPr>
        <w:t>Архимеда.</w:t>
      </w:r>
    </w:p>
    <w:p w14:paraId="0C9DDC77">
      <w:pPr>
        <w:pStyle w:val="6"/>
        <w:rPr>
          <w:sz w:val="24"/>
        </w:rPr>
      </w:pPr>
    </w:p>
    <w:p w14:paraId="0C308736">
      <w:pPr>
        <w:pStyle w:val="6"/>
        <w:spacing w:before="31"/>
        <w:rPr>
          <w:sz w:val="24"/>
        </w:rPr>
      </w:pPr>
    </w:p>
    <w:p w14:paraId="0E062C17">
      <w:pPr>
        <w:spacing w:before="0"/>
        <w:ind w:left="243" w:right="0" w:firstLine="0"/>
        <w:jc w:val="center"/>
        <w:rPr>
          <w:sz w:val="24"/>
        </w:rPr>
      </w:pPr>
      <w:r>
        <w:rPr>
          <w:color w:val="111111"/>
          <w:w w:val="105"/>
          <w:sz w:val="24"/>
        </w:rPr>
        <w:t>6</w:t>
      </w:r>
      <w:r>
        <w:rPr>
          <w:color w:val="111111"/>
          <w:spacing w:val="1"/>
          <w:w w:val="105"/>
          <w:sz w:val="24"/>
        </w:rPr>
        <w:t xml:space="preserve"> </w:t>
      </w:r>
      <w:r>
        <w:rPr>
          <w:color w:val="0F0F0F"/>
          <w:spacing w:val="-2"/>
          <w:w w:val="105"/>
          <w:sz w:val="24"/>
        </w:rPr>
        <w:t>класс</w:t>
      </w:r>
    </w:p>
    <w:p w14:paraId="769B65A2">
      <w:pPr>
        <w:pStyle w:val="6"/>
        <w:spacing w:before="82"/>
        <w:rPr>
          <w:sz w:val="24"/>
        </w:rPr>
      </w:pPr>
    </w:p>
    <w:p w14:paraId="114B2F1F">
      <w:pPr>
        <w:pStyle w:val="10"/>
        <w:numPr>
          <w:ilvl w:val="0"/>
          <w:numId w:val="7"/>
        </w:numPr>
        <w:tabs>
          <w:tab w:val="left" w:pos="282"/>
        </w:tabs>
        <w:spacing w:before="0" w:after="0" w:line="240" w:lineRule="auto"/>
        <w:ind w:left="282" w:right="0" w:hanging="174"/>
        <w:jc w:val="both"/>
        <w:rPr>
          <w:b/>
          <w:color w:val="0F0F0F"/>
          <w:sz w:val="22"/>
        </w:rPr>
      </w:pPr>
      <w:r>
        <w:rPr>
          <w:b/>
          <w:color w:val="0F0F0F"/>
          <w:sz w:val="24"/>
        </w:rPr>
        <w:t>Целые</w:t>
      </w:r>
      <w:r>
        <w:rPr>
          <w:b/>
          <w:color w:val="0F0F0F"/>
          <w:spacing w:val="-2"/>
          <w:sz w:val="24"/>
        </w:rPr>
        <w:t xml:space="preserve"> </w:t>
      </w:r>
      <w:r>
        <w:rPr>
          <w:b/>
          <w:color w:val="0C0C0C"/>
          <w:sz w:val="24"/>
        </w:rPr>
        <w:t>числа</w:t>
      </w:r>
      <w:r>
        <w:rPr>
          <w:b/>
          <w:color w:val="0C0C0C"/>
          <w:spacing w:val="-2"/>
          <w:sz w:val="24"/>
        </w:rPr>
        <w:t xml:space="preserve"> </w:t>
      </w:r>
      <w:r>
        <w:rPr>
          <w:b/>
          <w:color w:val="0F0F0F"/>
          <w:sz w:val="24"/>
        </w:rPr>
        <w:t>(12</w:t>
      </w:r>
      <w:r>
        <w:rPr>
          <w:b/>
          <w:color w:val="0F0F0F"/>
          <w:spacing w:val="-11"/>
          <w:sz w:val="24"/>
        </w:rPr>
        <w:t xml:space="preserve"> </w:t>
      </w:r>
      <w:r>
        <w:rPr>
          <w:b/>
          <w:color w:val="0F0F0F"/>
          <w:spacing w:val="-5"/>
          <w:sz w:val="24"/>
        </w:rPr>
        <w:t>ч)</w:t>
      </w:r>
    </w:p>
    <w:p w14:paraId="1344535C">
      <w:pPr>
        <w:spacing w:before="31" w:line="276" w:lineRule="auto"/>
        <w:ind w:left="102" w:right="152" w:hanging="1"/>
        <w:jc w:val="both"/>
        <w:rPr>
          <w:sz w:val="24"/>
        </w:rPr>
      </w:pPr>
      <w:r>
        <w:rPr>
          <w:color w:val="0F0F0F"/>
          <w:sz w:val="24"/>
        </w:rPr>
        <w:t xml:space="preserve">Десятичная </w:t>
      </w:r>
      <w:r>
        <w:rPr>
          <w:color w:val="111111"/>
          <w:sz w:val="24"/>
        </w:rPr>
        <w:t>систе</w:t>
      </w:r>
      <w:r>
        <w:rPr>
          <w:color w:val="111111"/>
          <w:sz w:val="24"/>
          <w:lang w:val="ru-RU"/>
        </w:rPr>
        <w:t>м</w:t>
      </w:r>
      <w:r>
        <w:rPr>
          <w:color w:val="111111"/>
          <w:sz w:val="24"/>
        </w:rPr>
        <w:t xml:space="preserve">а счисления. Десятичная </w:t>
      </w:r>
      <w:r>
        <w:rPr>
          <w:color w:val="0F0F0F"/>
          <w:sz w:val="24"/>
        </w:rPr>
        <w:t xml:space="preserve">запись </w:t>
      </w:r>
      <w:r>
        <w:rPr>
          <w:color w:val="0E0E0E"/>
          <w:sz w:val="24"/>
        </w:rPr>
        <w:t xml:space="preserve">числа. </w:t>
      </w:r>
      <w:r>
        <w:rPr>
          <w:color w:val="0F0F0F"/>
          <w:sz w:val="24"/>
        </w:rPr>
        <w:t xml:space="preserve">Чётность. </w:t>
      </w:r>
      <w:r>
        <w:rPr>
          <w:color w:val="0C0C0C"/>
          <w:sz w:val="24"/>
        </w:rPr>
        <w:t xml:space="preserve">Делимость. Признаки </w:t>
      </w:r>
      <w:r>
        <w:rPr>
          <w:color w:val="111111"/>
          <w:sz w:val="24"/>
        </w:rPr>
        <w:t xml:space="preserve">делимости. </w:t>
      </w:r>
      <w:r>
        <w:rPr>
          <w:color w:val="0F0F0F"/>
          <w:sz w:val="24"/>
        </w:rPr>
        <w:t>Основная теорема</w:t>
      </w:r>
      <w:r>
        <w:rPr>
          <w:color w:val="0F0F0F"/>
          <w:spacing w:val="80"/>
          <w:sz w:val="24"/>
        </w:rPr>
        <w:t xml:space="preserve"> </w:t>
      </w:r>
      <w:r>
        <w:rPr>
          <w:color w:val="0F0F0F"/>
          <w:sz w:val="24"/>
        </w:rPr>
        <w:t xml:space="preserve">арифметики. </w:t>
      </w:r>
      <w:r>
        <w:rPr>
          <w:color w:val="111111"/>
          <w:sz w:val="24"/>
        </w:rPr>
        <w:t>НОД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0F0F0F"/>
          <w:sz w:val="24"/>
        </w:rPr>
        <w:t>HOK.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Деление </w:t>
      </w:r>
      <w:r>
        <w:rPr>
          <w:color w:val="111111"/>
          <w:sz w:val="24"/>
        </w:rPr>
        <w:t>с</w:t>
      </w:r>
      <w:r>
        <w:rPr>
          <w:color w:val="111111"/>
          <w:spacing w:val="-12"/>
          <w:sz w:val="24"/>
        </w:rPr>
        <w:t xml:space="preserve"> </w:t>
      </w:r>
      <w:r>
        <w:rPr>
          <w:color w:val="0F0F0F"/>
          <w:sz w:val="24"/>
        </w:rPr>
        <w:t xml:space="preserve">остатком. </w:t>
      </w:r>
      <w:r>
        <w:rPr>
          <w:color w:val="0E0E0E"/>
          <w:sz w:val="24"/>
        </w:rPr>
        <w:t xml:space="preserve">Последняя </w:t>
      </w:r>
      <w:r>
        <w:rPr>
          <w:color w:val="0C0C0C"/>
          <w:sz w:val="24"/>
        </w:rPr>
        <w:t>цифра.</w:t>
      </w:r>
    </w:p>
    <w:p w14:paraId="53488513">
      <w:pPr>
        <w:pStyle w:val="10"/>
        <w:numPr>
          <w:ilvl w:val="0"/>
          <w:numId w:val="7"/>
        </w:numPr>
        <w:tabs>
          <w:tab w:val="left" w:pos="278"/>
        </w:tabs>
        <w:spacing w:before="9" w:after="0" w:line="240" w:lineRule="auto"/>
        <w:ind w:left="278" w:right="0" w:hanging="174"/>
        <w:jc w:val="both"/>
        <w:rPr>
          <w:b/>
          <w:color w:val="0C0C0C"/>
          <w:sz w:val="22"/>
        </w:rPr>
      </w:pPr>
      <w:r>
        <w:rPr>
          <w:b/>
          <w:color w:val="0C0C0C"/>
          <w:spacing w:val="-2"/>
          <w:sz w:val="24"/>
        </w:rPr>
        <w:t>Элементы</w:t>
      </w:r>
      <w:r>
        <w:rPr>
          <w:b/>
          <w:color w:val="0C0C0C"/>
          <w:spacing w:val="7"/>
          <w:sz w:val="24"/>
        </w:rPr>
        <w:t xml:space="preserve"> </w:t>
      </w:r>
      <w:r>
        <w:rPr>
          <w:b/>
          <w:color w:val="0C0C0C"/>
          <w:spacing w:val="-2"/>
          <w:sz w:val="24"/>
        </w:rPr>
        <w:t>теории</w:t>
      </w:r>
      <w:r>
        <w:rPr>
          <w:b/>
          <w:color w:val="0C0C0C"/>
          <w:sz w:val="24"/>
        </w:rPr>
        <w:t xml:space="preserve"> </w:t>
      </w:r>
      <w:r>
        <w:rPr>
          <w:b/>
          <w:color w:val="0C0C0C"/>
          <w:spacing w:val="-2"/>
          <w:sz w:val="24"/>
        </w:rPr>
        <w:t>множеств</w:t>
      </w:r>
      <w:r>
        <w:rPr>
          <w:b/>
          <w:color w:val="0C0C0C"/>
          <w:spacing w:val="1"/>
          <w:sz w:val="24"/>
        </w:rPr>
        <w:t xml:space="preserve"> </w:t>
      </w:r>
      <w:r>
        <w:rPr>
          <w:b/>
          <w:color w:val="0E0E0E"/>
          <w:spacing w:val="-2"/>
          <w:sz w:val="24"/>
        </w:rPr>
        <w:t>(6</w:t>
      </w:r>
      <w:r>
        <w:rPr>
          <w:b/>
          <w:color w:val="0E0E0E"/>
          <w:spacing w:val="-12"/>
          <w:sz w:val="24"/>
        </w:rPr>
        <w:t xml:space="preserve"> </w:t>
      </w:r>
      <w:r>
        <w:rPr>
          <w:b/>
          <w:color w:val="0E0E0E"/>
          <w:spacing w:val="-5"/>
          <w:sz w:val="24"/>
        </w:rPr>
        <w:t>ч)</w:t>
      </w:r>
    </w:p>
    <w:p w14:paraId="65D90403">
      <w:pPr>
        <w:spacing w:before="31" w:line="276" w:lineRule="auto"/>
        <w:ind w:left="105" w:right="131" w:hanging="4"/>
        <w:jc w:val="both"/>
        <w:rPr>
          <w:sz w:val="24"/>
        </w:rPr>
      </w:pPr>
      <w:r>
        <w:rPr>
          <w:color w:val="111111"/>
          <w:sz w:val="24"/>
        </w:rPr>
        <w:t xml:space="preserve">Операции </w:t>
      </w:r>
      <w:r>
        <w:rPr>
          <w:color w:val="151515"/>
          <w:sz w:val="24"/>
        </w:rPr>
        <w:t xml:space="preserve">над </w:t>
      </w:r>
      <w:r>
        <w:rPr>
          <w:color w:val="131313"/>
          <w:sz w:val="24"/>
        </w:rPr>
        <w:t xml:space="preserve">множествами: </w:t>
      </w:r>
      <w:r>
        <w:rPr>
          <w:color w:val="111111"/>
          <w:sz w:val="24"/>
        </w:rPr>
        <w:t xml:space="preserve">пересечение, </w:t>
      </w:r>
      <w:r>
        <w:rPr>
          <w:color w:val="0E0E0E"/>
          <w:sz w:val="24"/>
        </w:rPr>
        <w:t xml:space="preserve">объединение, </w:t>
      </w:r>
      <w:r>
        <w:rPr>
          <w:color w:val="111111"/>
          <w:sz w:val="24"/>
        </w:rPr>
        <w:t xml:space="preserve">разность. </w:t>
      </w:r>
      <w:r>
        <w:rPr>
          <w:color w:val="0F0F0F"/>
          <w:sz w:val="24"/>
        </w:rPr>
        <w:t xml:space="preserve">Свойства </w:t>
      </w:r>
      <w:r>
        <w:rPr>
          <w:color w:val="0E0E0E"/>
          <w:sz w:val="24"/>
        </w:rPr>
        <w:t xml:space="preserve">операций. </w:t>
      </w:r>
      <w:r>
        <w:rPr>
          <w:color w:val="111111"/>
          <w:sz w:val="24"/>
        </w:rPr>
        <w:t>Графическое</w:t>
      </w:r>
      <w:r>
        <w:rPr>
          <w:color w:val="111111"/>
          <w:spacing w:val="-15"/>
          <w:sz w:val="24"/>
        </w:rPr>
        <w:t xml:space="preserve"> </w:t>
      </w:r>
      <w:r>
        <w:rPr>
          <w:color w:val="0F0F0F"/>
          <w:sz w:val="24"/>
        </w:rPr>
        <w:t>моделирование</w:t>
      </w:r>
      <w:r>
        <w:rPr>
          <w:color w:val="0F0F0F"/>
          <w:spacing w:val="-15"/>
          <w:sz w:val="24"/>
        </w:rPr>
        <w:t xml:space="preserve"> </w:t>
      </w:r>
      <w:r>
        <w:rPr>
          <w:color w:val="111111"/>
          <w:sz w:val="24"/>
        </w:rPr>
        <w:t>соотношений</w:t>
      </w:r>
      <w:r>
        <w:rPr>
          <w:color w:val="111111"/>
          <w:spacing w:val="-15"/>
          <w:sz w:val="24"/>
        </w:rPr>
        <w:t xml:space="preserve"> </w:t>
      </w:r>
      <w:r>
        <w:rPr>
          <w:color w:val="111111"/>
          <w:sz w:val="24"/>
          <w:lang w:val="ru-RU"/>
        </w:rPr>
        <w:t>м</w:t>
      </w:r>
      <w:r>
        <w:rPr>
          <w:color w:val="111111"/>
          <w:sz w:val="24"/>
        </w:rPr>
        <w:t>eждy</w:t>
      </w:r>
      <w:r>
        <w:rPr>
          <w:color w:val="111111"/>
          <w:spacing w:val="-13"/>
          <w:sz w:val="24"/>
        </w:rPr>
        <w:t xml:space="preserve"> </w:t>
      </w:r>
      <w:r>
        <w:rPr>
          <w:color w:val="0C0C0C"/>
          <w:sz w:val="24"/>
          <w:lang w:val="ru-RU"/>
        </w:rPr>
        <w:t>м</w:t>
      </w:r>
      <w:r>
        <w:rPr>
          <w:color w:val="0C0C0C"/>
          <w:sz w:val="24"/>
        </w:rPr>
        <w:t>ножествами</w:t>
      </w:r>
      <w:r>
        <w:rPr>
          <w:color w:val="0C0C0C"/>
          <w:spacing w:val="-12"/>
          <w:sz w:val="24"/>
        </w:rPr>
        <w:t xml:space="preserve"> </w:t>
      </w:r>
      <w:r>
        <w:rPr>
          <w:color w:val="111111"/>
          <w:sz w:val="24"/>
        </w:rPr>
        <w:t>с</w:t>
      </w:r>
      <w:r>
        <w:rPr>
          <w:color w:val="111111"/>
          <w:spacing w:val="-15"/>
          <w:sz w:val="24"/>
        </w:rPr>
        <w:t xml:space="preserve"> </w:t>
      </w:r>
      <w:r>
        <w:rPr>
          <w:color w:val="0E0E0E"/>
          <w:sz w:val="24"/>
        </w:rPr>
        <w:t>помощью</w:t>
      </w:r>
      <w:r>
        <w:rPr>
          <w:color w:val="0E0E0E"/>
          <w:spacing w:val="-15"/>
          <w:sz w:val="24"/>
        </w:rPr>
        <w:t xml:space="preserve"> </w:t>
      </w:r>
      <w:r>
        <w:rPr>
          <w:color w:val="0C0C0C"/>
          <w:sz w:val="24"/>
        </w:rPr>
        <w:t>диаграмм</w:t>
      </w:r>
      <w:r>
        <w:rPr>
          <w:color w:val="0C0C0C"/>
          <w:spacing w:val="-15"/>
          <w:sz w:val="24"/>
        </w:rPr>
        <w:t xml:space="preserve"> </w:t>
      </w:r>
      <w:r>
        <w:rPr>
          <w:color w:val="0C0C0C"/>
          <w:sz w:val="24"/>
        </w:rPr>
        <w:t>Эйлера</w:t>
      </w:r>
      <w:r>
        <w:rPr>
          <w:color w:val="0C0C0C"/>
          <w:spacing w:val="-15"/>
          <w:sz w:val="24"/>
        </w:rPr>
        <w:t xml:space="preserve"> </w:t>
      </w:r>
      <w:r>
        <w:rPr>
          <w:color w:val="0E0E0E"/>
          <w:w w:val="90"/>
          <w:sz w:val="24"/>
        </w:rPr>
        <w:t xml:space="preserve">— </w:t>
      </w:r>
      <w:r>
        <w:rPr>
          <w:color w:val="131313"/>
          <w:sz w:val="24"/>
        </w:rPr>
        <w:t>Венна.</w:t>
      </w:r>
      <w:r>
        <w:rPr>
          <w:color w:val="131313"/>
          <w:spacing w:val="-6"/>
          <w:sz w:val="24"/>
        </w:rPr>
        <w:t xml:space="preserve"> </w:t>
      </w:r>
      <w:r>
        <w:rPr>
          <w:color w:val="111111"/>
          <w:sz w:val="24"/>
        </w:rPr>
        <w:t xml:space="preserve">Множества </w:t>
      </w:r>
      <w:r>
        <w:rPr>
          <w:color w:val="131313"/>
          <w:sz w:val="24"/>
        </w:rPr>
        <w:t>как</w:t>
      </w:r>
      <w:r>
        <w:rPr>
          <w:color w:val="131313"/>
          <w:spacing w:val="-5"/>
          <w:sz w:val="24"/>
        </w:rPr>
        <w:t xml:space="preserve"> </w:t>
      </w:r>
      <w:r>
        <w:rPr>
          <w:color w:val="111111"/>
          <w:sz w:val="24"/>
        </w:rPr>
        <w:t xml:space="preserve">универсальный </w:t>
      </w:r>
      <w:r>
        <w:rPr>
          <w:color w:val="0F0F0F"/>
          <w:sz w:val="24"/>
        </w:rPr>
        <w:t>математический</w:t>
      </w:r>
      <w:r>
        <w:rPr>
          <w:color w:val="0F0F0F"/>
          <w:spacing w:val="-15"/>
          <w:sz w:val="24"/>
        </w:rPr>
        <w:t xml:space="preserve"> </w:t>
      </w:r>
      <w:r>
        <w:rPr>
          <w:color w:val="0E0E0E"/>
          <w:sz w:val="24"/>
        </w:rPr>
        <w:t>язык.</w:t>
      </w:r>
      <w:r>
        <w:rPr>
          <w:color w:val="0E0E0E"/>
          <w:spacing w:val="-6"/>
          <w:sz w:val="24"/>
        </w:rPr>
        <w:t xml:space="preserve"> </w:t>
      </w:r>
      <w:r>
        <w:rPr>
          <w:color w:val="0C0C0C"/>
          <w:sz w:val="24"/>
        </w:rPr>
        <w:t>Описание математических</w:t>
      </w:r>
      <w:r>
        <w:rPr>
          <w:color w:val="0C0C0C"/>
          <w:spacing w:val="-13"/>
          <w:sz w:val="24"/>
        </w:rPr>
        <w:t xml:space="preserve"> </w:t>
      </w:r>
      <w:r>
        <w:rPr>
          <w:color w:val="0C0C0C"/>
          <w:sz w:val="24"/>
        </w:rPr>
        <w:t xml:space="preserve">объектов </w:t>
      </w:r>
      <w:r>
        <w:rPr>
          <w:color w:val="131313"/>
          <w:sz w:val="24"/>
        </w:rPr>
        <w:t xml:space="preserve">различной </w:t>
      </w:r>
      <w:r>
        <w:rPr>
          <w:color w:val="111111"/>
          <w:sz w:val="24"/>
        </w:rPr>
        <w:t xml:space="preserve">природы </w:t>
      </w:r>
      <w:r>
        <w:rPr>
          <w:color w:val="0F0F0F"/>
          <w:sz w:val="24"/>
        </w:rPr>
        <w:t>(арифмети</w:t>
      </w:r>
      <w:r>
        <w:rPr>
          <w:color w:val="0F0F0F"/>
          <w:sz w:val="24"/>
          <w:lang w:val="ru-RU"/>
        </w:rPr>
        <w:t>ч</w:t>
      </w:r>
      <w:r>
        <w:rPr>
          <w:color w:val="0F0F0F"/>
          <w:sz w:val="24"/>
        </w:rPr>
        <w:t>еских,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геометрических) на </w:t>
      </w:r>
      <w:r>
        <w:rPr>
          <w:color w:val="0E0E0E"/>
          <w:sz w:val="24"/>
        </w:rPr>
        <w:t xml:space="preserve">языке </w:t>
      </w:r>
      <w:r>
        <w:rPr>
          <w:color w:val="0F0F0F"/>
          <w:sz w:val="24"/>
        </w:rPr>
        <w:t xml:space="preserve">теории </w:t>
      </w:r>
      <w:r>
        <w:rPr>
          <w:color w:val="0C0C0C"/>
          <w:sz w:val="24"/>
        </w:rPr>
        <w:t>множеств.</w:t>
      </w:r>
    </w:p>
    <w:p w14:paraId="0D9B3F99">
      <w:pPr>
        <w:pStyle w:val="10"/>
        <w:numPr>
          <w:ilvl w:val="0"/>
          <w:numId w:val="7"/>
        </w:numPr>
        <w:tabs>
          <w:tab w:val="left" w:pos="291"/>
        </w:tabs>
        <w:spacing w:before="7" w:after="0" w:line="240" w:lineRule="auto"/>
        <w:ind w:left="291" w:right="0" w:hanging="190"/>
        <w:jc w:val="both"/>
        <w:rPr>
          <w:b/>
          <w:color w:val="0C0C0C"/>
          <w:sz w:val="22"/>
        </w:rPr>
      </w:pPr>
      <w:r>
        <w:rPr>
          <w:b/>
          <w:color w:val="0C0C0C"/>
          <w:sz w:val="24"/>
        </w:rPr>
        <w:t>Ре</w:t>
      </w:r>
      <w:r>
        <w:rPr>
          <w:b/>
          <w:color w:val="0C0C0C"/>
          <w:sz w:val="24"/>
          <w:lang w:val="ru-RU"/>
        </w:rPr>
        <w:t>ш</w:t>
      </w:r>
      <w:r>
        <w:rPr>
          <w:b/>
          <w:color w:val="0C0C0C"/>
          <w:sz w:val="24"/>
        </w:rPr>
        <w:t>ение</w:t>
      </w:r>
      <w:r>
        <w:rPr>
          <w:b/>
          <w:color w:val="0C0C0C"/>
          <w:spacing w:val="6"/>
          <w:sz w:val="24"/>
        </w:rPr>
        <w:t xml:space="preserve"> </w:t>
      </w:r>
      <w:r>
        <w:rPr>
          <w:b/>
          <w:color w:val="0F0F0F"/>
          <w:sz w:val="24"/>
        </w:rPr>
        <w:t>логических</w:t>
      </w:r>
      <w:r>
        <w:rPr>
          <w:b/>
          <w:color w:val="0F0F0F"/>
          <w:spacing w:val="17"/>
          <w:sz w:val="24"/>
        </w:rPr>
        <w:t xml:space="preserve"> </w:t>
      </w:r>
      <w:r>
        <w:rPr>
          <w:b/>
          <w:color w:val="0F0F0F"/>
          <w:sz w:val="24"/>
        </w:rPr>
        <w:t>задач</w:t>
      </w:r>
      <w:r>
        <w:rPr>
          <w:b/>
          <w:color w:val="0F0F0F"/>
          <w:spacing w:val="4"/>
          <w:sz w:val="24"/>
        </w:rPr>
        <w:t xml:space="preserve"> </w:t>
      </w:r>
      <w:r>
        <w:rPr>
          <w:b/>
          <w:color w:val="0F0F0F"/>
          <w:sz w:val="24"/>
        </w:rPr>
        <w:t>(14</w:t>
      </w:r>
      <w:r>
        <w:rPr>
          <w:b/>
          <w:color w:val="0F0F0F"/>
          <w:spacing w:val="-4"/>
          <w:sz w:val="24"/>
        </w:rPr>
        <w:t xml:space="preserve"> </w:t>
      </w:r>
      <w:r>
        <w:rPr>
          <w:b/>
          <w:color w:val="111111"/>
          <w:spacing w:val="-5"/>
          <w:sz w:val="24"/>
        </w:rPr>
        <w:t>ч)</w:t>
      </w:r>
    </w:p>
    <w:p w14:paraId="0D0BE8E4">
      <w:pPr>
        <w:spacing w:before="22" w:line="276" w:lineRule="auto"/>
        <w:ind w:left="101" w:right="139" w:firstLine="4"/>
        <w:jc w:val="both"/>
        <w:rPr>
          <w:sz w:val="24"/>
        </w:rPr>
      </w:pPr>
      <w:r>
        <w:rPr>
          <w:color w:val="131313"/>
          <w:sz w:val="24"/>
        </w:rPr>
        <w:t>Решение</w:t>
      </w:r>
      <w:r>
        <w:rPr>
          <w:color w:val="131313"/>
          <w:spacing w:val="-6"/>
          <w:sz w:val="24"/>
        </w:rPr>
        <w:t xml:space="preserve"> </w:t>
      </w:r>
      <w:r>
        <w:rPr>
          <w:color w:val="111111"/>
          <w:sz w:val="24"/>
        </w:rPr>
        <w:t>логических задач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различными</w:t>
      </w:r>
      <w:r>
        <w:rPr>
          <w:color w:val="111111"/>
          <w:spacing w:val="-3"/>
          <w:sz w:val="24"/>
        </w:rPr>
        <w:t xml:space="preserve"> </w:t>
      </w:r>
      <w:r>
        <w:rPr>
          <w:color w:val="111111"/>
          <w:sz w:val="24"/>
        </w:rPr>
        <w:t>методами: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метод</w:t>
      </w:r>
      <w:r>
        <w:rPr>
          <w:color w:val="111111"/>
          <w:spacing w:val="-7"/>
          <w:sz w:val="24"/>
        </w:rPr>
        <w:t xml:space="preserve"> </w:t>
      </w:r>
      <w:r>
        <w:rPr>
          <w:color w:val="0F0F0F"/>
          <w:sz w:val="24"/>
        </w:rPr>
        <w:t xml:space="preserve">рассуждений, </w:t>
      </w:r>
      <w:r>
        <w:rPr>
          <w:color w:val="0C0C0C"/>
          <w:sz w:val="24"/>
        </w:rPr>
        <w:t>метод</w:t>
      </w:r>
      <w:r>
        <w:rPr>
          <w:color w:val="0C0C0C"/>
          <w:spacing w:val="-7"/>
          <w:sz w:val="24"/>
        </w:rPr>
        <w:t xml:space="preserve"> </w:t>
      </w:r>
      <w:r>
        <w:rPr>
          <w:color w:val="0F0F0F"/>
          <w:sz w:val="24"/>
        </w:rPr>
        <w:t>таблиц,</w:t>
      </w:r>
      <w:r>
        <w:rPr>
          <w:color w:val="0F0F0F"/>
          <w:spacing w:val="-9"/>
          <w:sz w:val="24"/>
        </w:rPr>
        <w:t xml:space="preserve"> </w:t>
      </w:r>
      <w:r>
        <w:rPr>
          <w:color w:val="0F0F0F"/>
          <w:sz w:val="24"/>
        </w:rPr>
        <w:t>метод</w:t>
      </w:r>
      <w:r>
        <w:rPr>
          <w:color w:val="0F0F0F"/>
          <w:spacing w:val="-13"/>
          <w:sz w:val="24"/>
        </w:rPr>
        <w:t xml:space="preserve"> </w:t>
      </w:r>
      <w:r>
        <w:rPr>
          <w:color w:val="111111"/>
          <w:sz w:val="24"/>
        </w:rPr>
        <w:t xml:space="preserve">блок- </w:t>
      </w:r>
      <w:r>
        <w:rPr>
          <w:color w:val="131313"/>
          <w:sz w:val="24"/>
        </w:rPr>
        <w:t xml:space="preserve">схем, </w:t>
      </w:r>
      <w:r>
        <w:rPr>
          <w:color w:val="111111"/>
          <w:sz w:val="24"/>
        </w:rPr>
        <w:t xml:space="preserve">метод графов, методом </w:t>
      </w:r>
      <w:r>
        <w:rPr>
          <w:color w:val="0F0F0F"/>
          <w:sz w:val="24"/>
        </w:rPr>
        <w:t xml:space="preserve">кругов Эйлера. </w:t>
      </w:r>
      <w:r>
        <w:rPr>
          <w:color w:val="111111"/>
          <w:sz w:val="24"/>
        </w:rPr>
        <w:t xml:space="preserve">Задачи </w:t>
      </w:r>
      <w:r>
        <w:rPr>
          <w:color w:val="0F0F0F"/>
          <w:sz w:val="24"/>
        </w:rPr>
        <w:t xml:space="preserve">про </w:t>
      </w:r>
      <w:r>
        <w:rPr>
          <w:color w:val="0E0E0E"/>
          <w:sz w:val="24"/>
        </w:rPr>
        <w:t>часы. Алгоритмы</w:t>
      </w:r>
      <w:r>
        <w:rPr>
          <w:color w:val="0E0E0E"/>
          <w:spacing w:val="25"/>
          <w:sz w:val="24"/>
        </w:rPr>
        <w:t xml:space="preserve"> </w:t>
      </w:r>
      <w:r>
        <w:rPr>
          <w:color w:val="0F0F0F"/>
          <w:sz w:val="24"/>
        </w:rPr>
        <w:t xml:space="preserve">и </w:t>
      </w:r>
      <w:r>
        <w:rPr>
          <w:color w:val="0C0C0C"/>
          <w:sz w:val="24"/>
        </w:rPr>
        <w:t>процессы.</w:t>
      </w:r>
    </w:p>
    <w:p w14:paraId="44C0321F">
      <w:pPr>
        <w:pStyle w:val="10"/>
        <w:numPr>
          <w:ilvl w:val="0"/>
          <w:numId w:val="7"/>
        </w:numPr>
        <w:tabs>
          <w:tab w:val="left" w:pos="278"/>
        </w:tabs>
        <w:spacing w:before="8" w:after="0" w:line="240" w:lineRule="auto"/>
        <w:ind w:left="278" w:right="0" w:hanging="174"/>
        <w:jc w:val="left"/>
        <w:rPr>
          <w:b/>
          <w:color w:val="0C0C0C"/>
          <w:sz w:val="22"/>
        </w:rPr>
      </w:pPr>
      <w:r>
        <w:rPr>
          <w:b/>
          <w:color w:val="0C0C0C"/>
          <w:spacing w:val="-2"/>
          <w:sz w:val="24"/>
        </w:rPr>
        <w:t>Принцип</w:t>
      </w:r>
      <w:r>
        <w:rPr>
          <w:b/>
          <w:color w:val="0C0C0C"/>
          <w:spacing w:val="10"/>
          <w:sz w:val="24"/>
        </w:rPr>
        <w:t xml:space="preserve"> </w:t>
      </w:r>
      <w:r>
        <w:rPr>
          <w:b/>
          <w:color w:val="0F0F0F"/>
          <w:spacing w:val="-2"/>
          <w:sz w:val="24"/>
        </w:rPr>
        <w:t>Дирихле</w:t>
      </w:r>
      <w:r>
        <w:rPr>
          <w:b/>
          <w:color w:val="0F0F0F"/>
          <w:sz w:val="24"/>
        </w:rPr>
        <w:t xml:space="preserve"> </w:t>
      </w:r>
      <w:r>
        <w:rPr>
          <w:b/>
          <w:color w:val="0F0F0F"/>
          <w:spacing w:val="-2"/>
          <w:sz w:val="24"/>
        </w:rPr>
        <w:t>(4</w:t>
      </w:r>
      <w:r>
        <w:rPr>
          <w:b/>
          <w:color w:val="0F0F0F"/>
          <w:spacing w:val="-6"/>
          <w:sz w:val="24"/>
        </w:rPr>
        <w:t xml:space="preserve"> </w:t>
      </w:r>
      <w:r>
        <w:rPr>
          <w:b/>
          <w:color w:val="0F0F0F"/>
          <w:spacing w:val="-5"/>
          <w:sz w:val="24"/>
        </w:rPr>
        <w:t>ч)</w:t>
      </w:r>
    </w:p>
    <w:p w14:paraId="0065CBAC">
      <w:pPr>
        <w:pStyle w:val="10"/>
        <w:numPr>
          <w:ilvl w:val="0"/>
          <w:numId w:val="7"/>
        </w:numPr>
        <w:tabs>
          <w:tab w:val="left" w:pos="290"/>
        </w:tabs>
        <w:spacing w:before="41" w:after="0" w:line="240" w:lineRule="auto"/>
        <w:ind w:left="290" w:right="0" w:hanging="188"/>
        <w:jc w:val="left"/>
        <w:rPr>
          <w:b/>
          <w:color w:val="0C0C0C"/>
          <w:sz w:val="22"/>
        </w:rPr>
      </w:pPr>
      <w:r>
        <w:rPr>
          <w:b/>
          <w:color w:val="0C0C0C"/>
          <w:sz w:val="24"/>
        </w:rPr>
        <w:t>Ре</w:t>
      </w:r>
      <w:r>
        <w:rPr>
          <w:b/>
          <w:color w:val="0C0C0C"/>
          <w:sz w:val="24"/>
          <w:lang w:val="ru-RU"/>
        </w:rPr>
        <w:t>ш</w:t>
      </w:r>
      <w:r>
        <w:rPr>
          <w:b/>
          <w:color w:val="0C0C0C"/>
          <w:sz w:val="24"/>
        </w:rPr>
        <w:t>ение</w:t>
      </w:r>
      <w:r>
        <w:rPr>
          <w:b/>
          <w:color w:val="0C0C0C"/>
          <w:spacing w:val="9"/>
          <w:sz w:val="24"/>
        </w:rPr>
        <w:t xml:space="preserve"> </w:t>
      </w:r>
      <w:r>
        <w:rPr>
          <w:b/>
          <w:color w:val="0E0E0E"/>
          <w:sz w:val="24"/>
        </w:rPr>
        <w:t>уравнений,</w:t>
      </w:r>
      <w:r>
        <w:rPr>
          <w:b/>
          <w:color w:val="0E0E0E"/>
          <w:spacing w:val="10"/>
          <w:sz w:val="24"/>
        </w:rPr>
        <w:t xml:space="preserve"> </w:t>
      </w:r>
      <w:r>
        <w:rPr>
          <w:b/>
          <w:color w:val="0C0C0C"/>
          <w:sz w:val="24"/>
        </w:rPr>
        <w:t>содержа</w:t>
      </w:r>
      <w:r>
        <w:rPr>
          <w:b/>
          <w:color w:val="0C0C0C"/>
          <w:sz w:val="24"/>
          <w:lang w:val="ru-RU"/>
        </w:rPr>
        <w:t>щ</w:t>
      </w:r>
      <w:r>
        <w:rPr>
          <w:b/>
          <w:color w:val="0C0C0C"/>
          <w:sz w:val="24"/>
        </w:rPr>
        <w:t>их</w:t>
      </w:r>
      <w:r>
        <w:rPr>
          <w:b/>
          <w:color w:val="0C0C0C"/>
          <w:spacing w:val="9"/>
          <w:sz w:val="24"/>
        </w:rPr>
        <w:t xml:space="preserve"> </w:t>
      </w:r>
      <w:r>
        <w:rPr>
          <w:b/>
          <w:color w:val="0F0F0F"/>
          <w:sz w:val="24"/>
        </w:rPr>
        <w:t>модуль</w:t>
      </w:r>
      <w:r>
        <w:rPr>
          <w:b/>
          <w:color w:val="0F0F0F"/>
          <w:spacing w:val="7"/>
          <w:sz w:val="24"/>
        </w:rPr>
        <w:t xml:space="preserve"> </w:t>
      </w:r>
      <w:r>
        <w:rPr>
          <w:b/>
          <w:color w:val="131313"/>
          <w:sz w:val="24"/>
        </w:rPr>
        <w:t>(2</w:t>
      </w:r>
      <w:r>
        <w:rPr>
          <w:b/>
          <w:color w:val="131313"/>
          <w:spacing w:val="-5"/>
          <w:sz w:val="24"/>
        </w:rPr>
        <w:t xml:space="preserve"> ч)</w:t>
      </w:r>
    </w:p>
    <w:p w14:paraId="060C40FC">
      <w:pPr>
        <w:spacing w:before="36"/>
        <w:ind w:left="101" w:right="0" w:firstLine="0"/>
        <w:jc w:val="left"/>
        <w:rPr>
          <w:b/>
          <w:sz w:val="24"/>
        </w:rPr>
      </w:pPr>
      <w:r>
        <w:rPr>
          <w:rFonts w:hint="default"/>
          <w:b/>
          <w:color w:val="0E0E0E"/>
          <w:spacing w:val="-2"/>
          <w:sz w:val="24"/>
          <w:lang w:val="ru-RU"/>
        </w:rPr>
        <w:t>6</w:t>
      </w:r>
      <w:r>
        <w:rPr>
          <w:b/>
          <w:color w:val="0E0E0E"/>
          <w:spacing w:val="-2"/>
          <w:sz w:val="24"/>
        </w:rPr>
        <w:t>.Решение</w:t>
      </w:r>
      <w:r>
        <w:rPr>
          <w:b/>
          <w:color w:val="0E0E0E"/>
          <w:spacing w:val="8"/>
          <w:sz w:val="24"/>
        </w:rPr>
        <w:t xml:space="preserve"> </w:t>
      </w:r>
      <w:r>
        <w:rPr>
          <w:b/>
          <w:color w:val="0F0F0F"/>
          <w:spacing w:val="-2"/>
          <w:sz w:val="24"/>
        </w:rPr>
        <w:t>сложных</w:t>
      </w:r>
      <w:r>
        <w:rPr>
          <w:b/>
          <w:color w:val="0F0F0F"/>
          <w:spacing w:val="4"/>
          <w:sz w:val="24"/>
        </w:rPr>
        <w:t xml:space="preserve"> </w:t>
      </w:r>
      <w:r>
        <w:rPr>
          <w:b/>
          <w:bCs/>
          <w:color w:val="0F0F0F"/>
          <w:spacing w:val="-2"/>
          <w:sz w:val="24"/>
        </w:rPr>
        <w:t>задач</w:t>
      </w:r>
      <w:r>
        <w:rPr>
          <w:color w:val="0F0F0F"/>
          <w:spacing w:val="3"/>
          <w:sz w:val="24"/>
        </w:rPr>
        <w:t xml:space="preserve"> </w:t>
      </w:r>
      <w:r>
        <w:rPr>
          <w:b/>
          <w:color w:val="0E0E0E"/>
          <w:spacing w:val="-2"/>
          <w:sz w:val="24"/>
        </w:rPr>
        <w:t>на</w:t>
      </w:r>
      <w:r>
        <w:rPr>
          <w:b/>
          <w:color w:val="0E0E0E"/>
          <w:spacing w:val="-1"/>
          <w:sz w:val="24"/>
        </w:rPr>
        <w:t xml:space="preserve"> </w:t>
      </w:r>
      <w:r>
        <w:rPr>
          <w:b/>
          <w:color w:val="0E0E0E"/>
          <w:spacing w:val="-2"/>
          <w:sz w:val="24"/>
        </w:rPr>
        <w:t>проценты,</w:t>
      </w:r>
      <w:r>
        <w:rPr>
          <w:b/>
          <w:color w:val="0E0E0E"/>
          <w:spacing w:val="-1"/>
          <w:sz w:val="24"/>
        </w:rPr>
        <w:t xml:space="preserve"> </w:t>
      </w:r>
      <w:r>
        <w:rPr>
          <w:b/>
          <w:color w:val="0E0E0E"/>
          <w:spacing w:val="-2"/>
          <w:sz w:val="24"/>
        </w:rPr>
        <w:t>движение,</w:t>
      </w:r>
      <w:r>
        <w:rPr>
          <w:b/>
          <w:color w:val="0E0E0E"/>
          <w:spacing w:val="2"/>
          <w:sz w:val="24"/>
        </w:rPr>
        <w:t xml:space="preserve"> </w:t>
      </w:r>
      <w:r>
        <w:rPr>
          <w:b/>
          <w:color w:val="0C0C0C"/>
          <w:spacing w:val="-2"/>
          <w:sz w:val="24"/>
        </w:rPr>
        <w:t>совместную</w:t>
      </w:r>
      <w:r>
        <w:rPr>
          <w:b/>
          <w:color w:val="0C0C0C"/>
          <w:spacing w:val="12"/>
          <w:sz w:val="24"/>
        </w:rPr>
        <w:t xml:space="preserve"> </w:t>
      </w:r>
      <w:r>
        <w:rPr>
          <w:b/>
          <w:color w:val="0C0C0C"/>
          <w:spacing w:val="-2"/>
          <w:sz w:val="24"/>
        </w:rPr>
        <w:t>paбo</w:t>
      </w:r>
      <w:r>
        <w:rPr>
          <w:b/>
          <w:color w:val="0C0C0C"/>
          <w:spacing w:val="-2"/>
          <w:sz w:val="24"/>
          <w:lang w:val="ru-RU"/>
        </w:rPr>
        <w:t>т</w:t>
      </w:r>
      <w:r>
        <w:rPr>
          <w:b/>
          <w:color w:val="0C0C0C"/>
          <w:spacing w:val="-2"/>
          <w:sz w:val="24"/>
        </w:rPr>
        <w:t>y</w:t>
      </w:r>
      <w:r>
        <w:rPr>
          <w:b/>
          <w:color w:val="0C0C0C"/>
          <w:spacing w:val="4"/>
          <w:sz w:val="24"/>
        </w:rPr>
        <w:t xml:space="preserve"> </w:t>
      </w:r>
      <w:r>
        <w:rPr>
          <w:b/>
          <w:color w:val="0F0F0F"/>
          <w:spacing w:val="-2"/>
          <w:sz w:val="24"/>
        </w:rPr>
        <w:t>(10</w:t>
      </w:r>
      <w:r>
        <w:rPr>
          <w:b/>
          <w:color w:val="0F0F0F"/>
          <w:spacing w:val="-3"/>
          <w:sz w:val="24"/>
        </w:rPr>
        <w:t xml:space="preserve"> </w:t>
      </w:r>
      <w:r>
        <w:rPr>
          <w:b/>
          <w:color w:val="0E0E0E"/>
          <w:spacing w:val="-5"/>
          <w:sz w:val="24"/>
        </w:rPr>
        <w:t>ч)</w:t>
      </w:r>
    </w:p>
    <w:p w14:paraId="16B2B32B">
      <w:pPr>
        <w:spacing w:after="0"/>
        <w:jc w:val="left"/>
        <w:rPr>
          <w:sz w:val="24"/>
        </w:rPr>
        <w:sectPr>
          <w:pgSz w:w="12030" w:h="16790"/>
          <w:pgMar w:top="820" w:right="760" w:bottom="280" w:left="960" w:header="720" w:footer="720" w:gutter="0"/>
          <w:cols w:space="720" w:num="1"/>
        </w:sectPr>
      </w:pPr>
    </w:p>
    <w:p w14:paraId="4A1AD8CF">
      <w:pPr>
        <w:pStyle w:val="10"/>
        <w:numPr>
          <w:ilvl w:val="1"/>
          <w:numId w:val="7"/>
        </w:numPr>
        <w:tabs>
          <w:tab w:val="left" w:pos="640"/>
        </w:tabs>
        <w:spacing w:before="66" w:after="0" w:line="240" w:lineRule="auto"/>
        <w:ind w:left="640" w:right="0" w:hanging="182"/>
        <w:jc w:val="left"/>
        <w:rPr>
          <w:b/>
          <w:bCs/>
          <w:color w:val="0C0C0C"/>
          <w:sz w:val="21"/>
        </w:rPr>
      </w:pPr>
      <w:r>
        <w:rPr>
          <w:b/>
          <w:bCs/>
          <w:color w:val="0C0C0C"/>
          <w:w w:val="105"/>
          <w:sz w:val="23"/>
        </w:rPr>
        <w:t>Введение</w:t>
      </w:r>
      <w:r>
        <w:rPr>
          <w:b/>
          <w:bCs/>
          <w:color w:val="0C0C0C"/>
          <w:spacing w:val="25"/>
          <w:w w:val="105"/>
          <w:sz w:val="23"/>
        </w:rPr>
        <w:t xml:space="preserve"> </w:t>
      </w:r>
      <w:r>
        <w:rPr>
          <w:b/>
          <w:bCs/>
          <w:color w:val="0E0E0E"/>
          <w:w w:val="105"/>
          <w:sz w:val="23"/>
        </w:rPr>
        <w:t>в</w:t>
      </w:r>
      <w:r>
        <w:rPr>
          <w:b/>
          <w:bCs/>
          <w:color w:val="0E0E0E"/>
          <w:spacing w:val="16"/>
          <w:w w:val="105"/>
          <w:sz w:val="23"/>
        </w:rPr>
        <w:t xml:space="preserve"> </w:t>
      </w:r>
      <w:r>
        <w:rPr>
          <w:b/>
          <w:bCs/>
          <w:color w:val="0C0C0C"/>
          <w:w w:val="105"/>
          <w:sz w:val="23"/>
        </w:rPr>
        <w:t>геометрию</w:t>
      </w:r>
      <w:r>
        <w:rPr>
          <w:b/>
          <w:bCs/>
          <w:color w:val="0C0C0C"/>
          <w:spacing w:val="18"/>
          <w:w w:val="105"/>
          <w:sz w:val="23"/>
        </w:rPr>
        <w:t xml:space="preserve"> </w:t>
      </w:r>
      <w:r>
        <w:rPr>
          <w:b/>
          <w:bCs/>
          <w:color w:val="0C0C0C"/>
          <w:w w:val="105"/>
          <w:sz w:val="23"/>
        </w:rPr>
        <w:t>(12</w:t>
      </w:r>
      <w:r>
        <w:rPr>
          <w:b/>
          <w:bCs/>
          <w:color w:val="0C0C0C"/>
          <w:spacing w:val="11"/>
          <w:w w:val="105"/>
          <w:sz w:val="23"/>
        </w:rPr>
        <w:t xml:space="preserve"> </w:t>
      </w:r>
      <w:r>
        <w:rPr>
          <w:b/>
          <w:bCs/>
          <w:color w:val="0E0E0E"/>
          <w:spacing w:val="-5"/>
          <w:w w:val="105"/>
          <w:sz w:val="23"/>
        </w:rPr>
        <w:t>ч)</w:t>
      </w:r>
    </w:p>
    <w:p w14:paraId="488A15D5">
      <w:pPr>
        <w:spacing w:before="39"/>
        <w:ind w:left="453" w:right="0" w:firstLine="0"/>
        <w:jc w:val="left"/>
        <w:rPr>
          <w:sz w:val="26"/>
        </w:rPr>
      </w:pPr>
      <w:r>
        <w:rPr>
          <w:color w:val="111111"/>
          <w:spacing w:val="-6"/>
          <w:sz w:val="26"/>
        </w:rPr>
        <w:t>Общее</w:t>
      </w:r>
      <w:r>
        <w:rPr>
          <w:color w:val="111111"/>
          <w:spacing w:val="42"/>
          <w:sz w:val="26"/>
        </w:rPr>
        <w:t xml:space="preserve"> </w:t>
      </w:r>
      <w:r>
        <w:rPr>
          <w:color w:val="111111"/>
          <w:spacing w:val="-6"/>
          <w:sz w:val="26"/>
        </w:rPr>
        <w:t>представление</w:t>
      </w:r>
      <w:r>
        <w:rPr>
          <w:color w:val="111111"/>
          <w:spacing w:val="55"/>
          <w:sz w:val="26"/>
        </w:rPr>
        <w:t xml:space="preserve"> </w:t>
      </w:r>
      <w:r>
        <w:rPr>
          <w:color w:val="111111"/>
          <w:spacing w:val="-6"/>
          <w:sz w:val="26"/>
        </w:rPr>
        <w:t>об</w:t>
      </w:r>
      <w:r>
        <w:rPr>
          <w:color w:val="111111"/>
          <w:spacing w:val="35"/>
          <w:sz w:val="26"/>
        </w:rPr>
        <w:t xml:space="preserve"> </w:t>
      </w:r>
      <w:r>
        <w:rPr>
          <w:color w:val="111111"/>
          <w:spacing w:val="-6"/>
          <w:sz w:val="26"/>
        </w:rPr>
        <w:t>основных</w:t>
      </w:r>
      <w:r>
        <w:rPr>
          <w:color w:val="111111"/>
          <w:spacing w:val="54"/>
          <w:sz w:val="26"/>
        </w:rPr>
        <w:t xml:space="preserve"> </w:t>
      </w:r>
      <w:r>
        <w:rPr>
          <w:color w:val="0E0E0E"/>
          <w:spacing w:val="-6"/>
          <w:sz w:val="26"/>
        </w:rPr>
        <w:t>геометрических</w:t>
      </w:r>
      <w:r>
        <w:rPr>
          <w:color w:val="0E0E0E"/>
          <w:spacing w:val="29"/>
          <w:sz w:val="26"/>
        </w:rPr>
        <w:t xml:space="preserve"> </w:t>
      </w:r>
      <w:r>
        <w:rPr>
          <w:color w:val="0F0F0F"/>
          <w:spacing w:val="-6"/>
          <w:sz w:val="26"/>
        </w:rPr>
        <w:t>фигурах.</w:t>
      </w:r>
      <w:r>
        <w:rPr>
          <w:color w:val="0F0F0F"/>
          <w:spacing w:val="49"/>
          <w:sz w:val="26"/>
        </w:rPr>
        <w:t xml:space="preserve"> </w:t>
      </w:r>
      <w:r>
        <w:rPr>
          <w:color w:val="0F0F0F"/>
          <w:spacing w:val="-6"/>
          <w:sz w:val="26"/>
        </w:rPr>
        <w:t>Ревіение</w:t>
      </w:r>
      <w:r>
        <w:rPr>
          <w:color w:val="0F0F0F"/>
          <w:spacing w:val="46"/>
          <w:sz w:val="26"/>
        </w:rPr>
        <w:t xml:space="preserve"> </w:t>
      </w:r>
      <w:r>
        <w:rPr>
          <w:color w:val="0F0F0F"/>
          <w:spacing w:val="-6"/>
          <w:sz w:val="26"/>
        </w:rPr>
        <w:t>задая</w:t>
      </w:r>
      <w:r>
        <w:rPr>
          <w:color w:val="0F0F0F"/>
          <w:spacing w:val="43"/>
          <w:sz w:val="26"/>
        </w:rPr>
        <w:t xml:space="preserve"> </w:t>
      </w:r>
      <w:r>
        <w:rPr>
          <w:color w:val="0F0F0F"/>
          <w:spacing w:val="-6"/>
          <w:sz w:val="26"/>
        </w:rPr>
        <w:t>на</w:t>
      </w:r>
      <w:r>
        <w:rPr>
          <w:color w:val="0F0F0F"/>
          <w:spacing w:val="40"/>
          <w:sz w:val="26"/>
        </w:rPr>
        <w:t xml:space="preserve"> </w:t>
      </w:r>
      <w:r>
        <w:rPr>
          <w:color w:val="0F0F0F"/>
          <w:spacing w:val="-6"/>
          <w:sz w:val="26"/>
        </w:rPr>
        <w:t>развитие</w:t>
      </w:r>
    </w:p>
    <w:p w14:paraId="4671DFEA">
      <w:pPr>
        <w:spacing w:before="41"/>
        <w:ind w:left="455" w:right="0" w:firstLine="0"/>
        <w:jc w:val="left"/>
        <w:rPr>
          <w:sz w:val="23"/>
        </w:rPr>
      </w:pPr>
      <w:r>
        <w:rPr>
          <w:color w:val="0C0C0C"/>
          <w:w w:val="105"/>
          <w:sz w:val="23"/>
        </w:rPr>
        <w:t>«геометрического</w:t>
      </w:r>
      <w:r>
        <w:rPr>
          <w:color w:val="0C0C0C"/>
          <w:spacing w:val="2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зрения»</w:t>
      </w:r>
      <w:r>
        <w:rPr>
          <w:color w:val="0F0F0F"/>
          <w:spacing w:val="3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(задачи</w:t>
      </w:r>
      <w:r>
        <w:rPr>
          <w:color w:val="0E0E0E"/>
          <w:spacing w:val="4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на</w:t>
      </w:r>
      <w:r>
        <w:rPr>
          <w:color w:val="0F0F0F"/>
          <w:spacing w:val="30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разбиение</w:t>
      </w:r>
      <w:r>
        <w:rPr>
          <w:color w:val="0E0E0E"/>
          <w:spacing w:val="5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фигур,</w:t>
      </w:r>
      <w:r>
        <w:rPr>
          <w:color w:val="0C0C0C"/>
          <w:spacing w:val="3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разрезание</w:t>
      </w:r>
      <w:r>
        <w:rPr>
          <w:color w:val="0C0C0C"/>
          <w:spacing w:val="4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и</w:t>
      </w:r>
      <w:r>
        <w:rPr>
          <w:color w:val="0F0F0F"/>
          <w:spacing w:val="36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перекраивание</w:t>
      </w:r>
      <w:r>
        <w:rPr>
          <w:color w:val="0E0E0E"/>
          <w:spacing w:val="49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фигур,</w:t>
      </w:r>
    </w:p>
    <w:p w14:paraId="415CE254">
      <w:pPr>
        <w:pStyle w:val="6"/>
        <w:spacing w:before="34"/>
        <w:ind w:left="454"/>
      </w:pPr>
      <w:r>
        <w:rPr>
          <w:color w:val="0E0E0E"/>
          <w:spacing w:val="-6"/>
        </w:rPr>
        <w:t>замощения,</w:t>
      </w:r>
      <w:r>
        <w:rPr>
          <w:color w:val="0E0E0E"/>
          <w:spacing w:val="9"/>
        </w:rPr>
        <w:t xml:space="preserve"> </w:t>
      </w:r>
      <w:r>
        <w:rPr>
          <w:color w:val="0F0F0F"/>
          <w:spacing w:val="-6"/>
        </w:rPr>
        <w:t>параллелепипед,</w:t>
      </w:r>
      <w:r>
        <w:rPr>
          <w:color w:val="0F0F0F"/>
          <w:spacing w:val="-4"/>
        </w:rPr>
        <w:t xml:space="preserve"> </w:t>
      </w:r>
      <w:r>
        <w:rPr>
          <w:color w:val="0F0F0F"/>
          <w:spacing w:val="-6"/>
        </w:rPr>
        <w:t>куб).</w:t>
      </w:r>
      <w:r>
        <w:rPr>
          <w:color w:val="0F0F0F"/>
          <w:spacing w:val="4"/>
        </w:rPr>
        <w:t xml:space="preserve"> </w:t>
      </w:r>
      <w:r>
        <w:rPr>
          <w:color w:val="0F0F0F"/>
          <w:spacing w:val="-6"/>
        </w:rPr>
        <w:t>Периметры</w:t>
      </w:r>
      <w:r>
        <w:rPr>
          <w:color w:val="0F0F0F"/>
          <w:spacing w:val="18"/>
        </w:rPr>
        <w:t xml:space="preserve"> </w:t>
      </w:r>
      <w:r>
        <w:rPr>
          <w:color w:val="0F0F0F"/>
          <w:spacing w:val="-6"/>
        </w:rPr>
        <w:t>и</w:t>
      </w:r>
      <w:r>
        <w:rPr>
          <w:color w:val="0F0F0F"/>
          <w:spacing w:val="-1"/>
        </w:rPr>
        <w:t xml:space="preserve"> </w:t>
      </w:r>
      <w:r>
        <w:rPr>
          <w:color w:val="0E0E0E"/>
          <w:spacing w:val="-6"/>
        </w:rPr>
        <w:t>части.</w:t>
      </w:r>
    </w:p>
    <w:p w14:paraId="02F4A5D7">
      <w:pPr>
        <w:pStyle w:val="10"/>
        <w:numPr>
          <w:ilvl w:val="1"/>
          <w:numId w:val="7"/>
        </w:numPr>
        <w:tabs>
          <w:tab w:val="left" w:pos="692"/>
        </w:tabs>
        <w:spacing w:before="52" w:after="0" w:line="240" w:lineRule="auto"/>
        <w:ind w:left="692" w:right="0" w:hanging="249"/>
        <w:jc w:val="left"/>
        <w:rPr>
          <w:b/>
          <w:bCs/>
          <w:color w:val="0A0A0A"/>
          <w:sz w:val="23"/>
        </w:rPr>
      </w:pPr>
      <w:r>
        <w:rPr>
          <w:b/>
          <w:bCs/>
          <w:color w:val="0A0A0A"/>
          <w:w w:val="110"/>
          <w:sz w:val="23"/>
        </w:rPr>
        <w:t>Игры</w:t>
      </w:r>
      <w:r>
        <w:rPr>
          <w:b/>
          <w:bCs/>
          <w:color w:val="0A0A0A"/>
          <w:spacing w:val="16"/>
          <w:w w:val="110"/>
          <w:sz w:val="23"/>
        </w:rPr>
        <w:t xml:space="preserve"> </w:t>
      </w:r>
      <w:r>
        <w:rPr>
          <w:b/>
          <w:bCs/>
          <w:color w:val="0C0C0C"/>
          <w:w w:val="110"/>
          <w:sz w:val="23"/>
        </w:rPr>
        <w:t>и</w:t>
      </w:r>
      <w:r>
        <w:rPr>
          <w:b/>
          <w:bCs/>
          <w:color w:val="0C0C0C"/>
          <w:spacing w:val="2"/>
          <w:w w:val="110"/>
          <w:sz w:val="23"/>
        </w:rPr>
        <w:t xml:space="preserve"> </w:t>
      </w:r>
      <w:r>
        <w:rPr>
          <w:b/>
          <w:bCs/>
          <w:color w:val="0A0A0A"/>
          <w:w w:val="110"/>
          <w:sz w:val="23"/>
        </w:rPr>
        <w:t>стратегии</w:t>
      </w:r>
      <w:r>
        <w:rPr>
          <w:b/>
          <w:bCs/>
          <w:color w:val="0A0A0A"/>
          <w:spacing w:val="16"/>
          <w:w w:val="110"/>
          <w:sz w:val="23"/>
        </w:rPr>
        <w:t xml:space="preserve"> </w:t>
      </w:r>
      <w:r>
        <w:rPr>
          <w:b/>
          <w:bCs/>
          <w:color w:val="0C0C0C"/>
          <w:w w:val="110"/>
          <w:sz w:val="23"/>
        </w:rPr>
        <w:t>(8</w:t>
      </w:r>
      <w:r>
        <w:rPr>
          <w:b/>
          <w:bCs/>
          <w:color w:val="0C0C0C"/>
          <w:spacing w:val="-7"/>
          <w:w w:val="110"/>
          <w:sz w:val="23"/>
        </w:rPr>
        <w:t xml:space="preserve"> </w:t>
      </w:r>
      <w:r>
        <w:rPr>
          <w:b/>
          <w:bCs/>
          <w:color w:val="0E0E0E"/>
          <w:spacing w:val="-5"/>
          <w:w w:val="110"/>
          <w:sz w:val="23"/>
        </w:rPr>
        <w:t>ч).</w:t>
      </w:r>
    </w:p>
    <w:p w14:paraId="4B2D74E4">
      <w:pPr>
        <w:pStyle w:val="6"/>
        <w:spacing w:before="39"/>
        <w:ind w:left="452"/>
      </w:pPr>
      <w:r>
        <w:rPr>
          <w:color w:val="111111"/>
          <w:spacing w:val="-6"/>
        </w:rPr>
        <w:t>Карусель.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6"/>
        </w:rPr>
        <w:t>Устная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6"/>
        </w:rPr>
        <w:t>олимпиада.</w:t>
      </w:r>
      <w:r>
        <w:rPr>
          <w:color w:val="111111"/>
          <w:spacing w:val="21"/>
        </w:rPr>
        <w:t xml:space="preserve"> </w:t>
      </w:r>
      <w:r>
        <w:rPr>
          <w:color w:val="111111"/>
          <w:spacing w:val="-6"/>
        </w:rPr>
        <w:t>Математияеские</w:t>
      </w:r>
      <w:r>
        <w:rPr>
          <w:color w:val="111111"/>
          <w:spacing w:val="-10"/>
        </w:rPr>
        <w:t xml:space="preserve"> </w:t>
      </w:r>
      <w:r>
        <w:rPr>
          <w:color w:val="111111"/>
          <w:spacing w:val="-6"/>
        </w:rPr>
        <w:t>бои.</w:t>
      </w:r>
      <w:r>
        <w:rPr>
          <w:color w:val="111111"/>
          <w:spacing w:val="-1"/>
        </w:rPr>
        <w:t xml:space="preserve"> </w:t>
      </w:r>
      <w:r>
        <w:rPr>
          <w:color w:val="0E0E0E"/>
          <w:spacing w:val="-6"/>
        </w:rPr>
        <w:t>Турнир</w:t>
      </w:r>
      <w:r>
        <w:rPr>
          <w:color w:val="0E0E0E"/>
          <w:spacing w:val="8"/>
        </w:rPr>
        <w:t xml:space="preserve"> </w:t>
      </w:r>
      <w:r>
        <w:rPr>
          <w:color w:val="0F0F0F"/>
          <w:spacing w:val="-6"/>
        </w:rPr>
        <w:t>Архимеда.</w:t>
      </w:r>
    </w:p>
    <w:p w14:paraId="19B1A92C">
      <w:pPr>
        <w:spacing w:before="9" w:line="630" w:lineRule="atLeast"/>
        <w:ind w:left="152" w:right="4747" w:firstLine="4645"/>
        <w:jc w:val="both"/>
        <w:rPr>
          <w:sz w:val="23"/>
        </w:rPr>
      </w:pPr>
      <w:r>
        <w:rPr>
          <w:color w:val="111111"/>
          <w:w w:val="110"/>
          <w:sz w:val="23"/>
        </w:rPr>
        <w:t>7</w:t>
      </w:r>
      <w:r>
        <w:rPr>
          <w:color w:val="111111"/>
          <w:spacing w:val="-16"/>
          <w:w w:val="110"/>
          <w:sz w:val="23"/>
        </w:rPr>
        <w:t xml:space="preserve"> </w:t>
      </w:r>
      <w:r>
        <w:rPr>
          <w:color w:val="0F0F0F"/>
          <w:w w:val="110"/>
          <w:sz w:val="23"/>
        </w:rPr>
        <w:t xml:space="preserve">класс 1.Простейшие комбинаторные задачи </w:t>
      </w:r>
      <w:r>
        <w:rPr>
          <w:color w:val="111111"/>
          <w:w w:val="110"/>
          <w:sz w:val="23"/>
        </w:rPr>
        <w:t>(6 ч)</w:t>
      </w:r>
    </w:p>
    <w:p w14:paraId="046430B2">
      <w:pPr>
        <w:spacing w:before="60" w:line="290" w:lineRule="auto"/>
        <w:ind w:left="154" w:right="104" w:firstLine="10"/>
        <w:jc w:val="both"/>
        <w:rPr>
          <w:sz w:val="23"/>
        </w:rPr>
      </w:pPr>
      <w:r>
        <w:rPr>
          <w:color w:val="131313"/>
          <w:w w:val="105"/>
          <w:sz w:val="23"/>
        </w:rPr>
        <w:t xml:space="preserve">Правило умножения и </w:t>
      </w:r>
      <w:r>
        <w:rPr>
          <w:color w:val="111111"/>
          <w:w w:val="105"/>
          <w:sz w:val="23"/>
        </w:rPr>
        <w:t xml:space="preserve">правило сложения. </w:t>
      </w:r>
      <w:r>
        <w:rPr>
          <w:color w:val="0F0F0F"/>
          <w:w w:val="105"/>
          <w:sz w:val="23"/>
        </w:rPr>
        <w:t xml:space="preserve">Комбинаторная </w:t>
      </w:r>
      <w:r>
        <w:rPr>
          <w:color w:val="0E0E0E"/>
          <w:w w:val="105"/>
          <w:sz w:val="23"/>
        </w:rPr>
        <w:t xml:space="preserve">задача. Графический </w:t>
      </w:r>
      <w:r>
        <w:rPr>
          <w:color w:val="0F0F0F"/>
          <w:w w:val="105"/>
          <w:sz w:val="23"/>
        </w:rPr>
        <w:t xml:space="preserve">способ решения </w:t>
      </w:r>
      <w:r>
        <w:rPr>
          <w:color w:val="131313"/>
          <w:w w:val="105"/>
          <w:sz w:val="22"/>
        </w:rPr>
        <w:t>комбинаторных</w:t>
      </w:r>
      <w:r>
        <w:rPr>
          <w:color w:val="131313"/>
          <w:spacing w:val="40"/>
          <w:w w:val="105"/>
          <w:sz w:val="22"/>
        </w:rPr>
        <w:t xml:space="preserve"> </w:t>
      </w:r>
      <w:r>
        <w:rPr>
          <w:color w:val="131313"/>
          <w:w w:val="105"/>
          <w:sz w:val="22"/>
        </w:rPr>
        <w:t>задач.</w:t>
      </w:r>
      <w:r>
        <w:rPr>
          <w:color w:val="131313"/>
          <w:spacing w:val="8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Правило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131313"/>
          <w:w w:val="105"/>
          <w:sz w:val="22"/>
        </w:rPr>
        <w:t>суммы</w:t>
      </w:r>
      <w:r>
        <w:rPr>
          <w:color w:val="131313"/>
          <w:spacing w:val="40"/>
          <w:w w:val="105"/>
          <w:sz w:val="22"/>
        </w:rPr>
        <w:t xml:space="preserve"> </w:t>
      </w:r>
      <w:r>
        <w:rPr>
          <w:color w:val="0C0C0C"/>
          <w:w w:val="105"/>
          <w:sz w:val="22"/>
        </w:rPr>
        <w:t>(сложения).</w:t>
      </w:r>
      <w:r>
        <w:rPr>
          <w:color w:val="0C0C0C"/>
          <w:spacing w:val="40"/>
          <w:w w:val="105"/>
          <w:sz w:val="22"/>
        </w:rPr>
        <w:t xml:space="preserve"> </w:t>
      </w:r>
      <w:r>
        <w:rPr>
          <w:color w:val="0E0E0E"/>
          <w:w w:val="105"/>
          <w:sz w:val="22"/>
        </w:rPr>
        <w:t>Правило</w:t>
      </w:r>
      <w:r>
        <w:rPr>
          <w:color w:val="0E0E0E"/>
          <w:spacing w:val="40"/>
          <w:w w:val="105"/>
          <w:sz w:val="22"/>
        </w:rPr>
        <w:t xml:space="preserve"> </w:t>
      </w:r>
      <w:r>
        <w:rPr>
          <w:color w:val="0F0F0F"/>
          <w:w w:val="105"/>
          <w:sz w:val="22"/>
        </w:rPr>
        <w:t>умножения.</w:t>
      </w:r>
      <w:r>
        <w:rPr>
          <w:color w:val="0F0F0F"/>
          <w:spacing w:val="4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Реіиение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0F0F0F"/>
          <w:w w:val="105"/>
          <w:sz w:val="22"/>
        </w:rPr>
        <w:t>задая</w:t>
      </w:r>
      <w:r>
        <w:rPr>
          <w:color w:val="0F0F0F"/>
          <w:spacing w:val="40"/>
          <w:w w:val="105"/>
          <w:sz w:val="22"/>
        </w:rPr>
        <w:t xml:space="preserve"> </w:t>
      </w:r>
      <w:r>
        <w:rPr>
          <w:color w:val="0F0F0F"/>
          <w:w w:val="105"/>
          <w:sz w:val="22"/>
        </w:rPr>
        <w:t xml:space="preserve">на </w:t>
      </w:r>
      <w:r>
        <w:rPr>
          <w:color w:val="111111"/>
          <w:w w:val="105"/>
          <w:sz w:val="23"/>
        </w:rPr>
        <w:t xml:space="preserve">правило </w:t>
      </w:r>
      <w:r>
        <w:rPr>
          <w:color w:val="131313"/>
          <w:w w:val="105"/>
          <w:sz w:val="23"/>
        </w:rPr>
        <w:t xml:space="preserve">суммы, </w:t>
      </w:r>
      <w:r>
        <w:rPr>
          <w:color w:val="111111"/>
          <w:w w:val="105"/>
          <w:sz w:val="23"/>
        </w:rPr>
        <w:t xml:space="preserve">правило умножения, </w:t>
      </w:r>
      <w:r>
        <w:rPr>
          <w:color w:val="131313"/>
          <w:w w:val="105"/>
          <w:sz w:val="23"/>
        </w:rPr>
        <w:t>на</w:t>
      </w:r>
      <w:r>
        <w:rPr>
          <w:color w:val="131313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оба </w:t>
      </w:r>
      <w:r>
        <w:rPr>
          <w:color w:val="0F0F0F"/>
          <w:w w:val="105"/>
          <w:sz w:val="23"/>
        </w:rPr>
        <w:t xml:space="preserve">правила </w:t>
      </w:r>
      <w:r>
        <w:rPr>
          <w:color w:val="0E0E0E"/>
          <w:w w:val="105"/>
          <w:sz w:val="23"/>
        </w:rPr>
        <w:t>вместе. Факториал.</w:t>
      </w:r>
    </w:p>
    <w:p w14:paraId="495F0D4D">
      <w:pPr>
        <w:pStyle w:val="10"/>
        <w:numPr>
          <w:ilvl w:val="0"/>
          <w:numId w:val="8"/>
        </w:numPr>
        <w:tabs>
          <w:tab w:val="left" w:pos="334"/>
        </w:tabs>
        <w:spacing w:before="4" w:after="0" w:line="240" w:lineRule="auto"/>
        <w:ind w:left="334" w:right="0" w:hanging="184"/>
        <w:jc w:val="both"/>
        <w:rPr>
          <w:color w:val="0E0E0E"/>
          <w:sz w:val="21"/>
        </w:rPr>
      </w:pPr>
      <w:r>
        <w:rPr>
          <w:color w:val="0E0E0E"/>
          <w:w w:val="110"/>
          <w:sz w:val="23"/>
        </w:rPr>
        <w:t>Соединения</w:t>
      </w:r>
      <w:r>
        <w:rPr>
          <w:color w:val="0E0E0E"/>
          <w:spacing w:val="25"/>
          <w:w w:val="110"/>
          <w:sz w:val="23"/>
        </w:rPr>
        <w:t xml:space="preserve"> </w:t>
      </w:r>
      <w:r>
        <w:rPr>
          <w:color w:val="0F0F0F"/>
          <w:w w:val="110"/>
          <w:sz w:val="23"/>
        </w:rPr>
        <w:t>в</w:t>
      </w:r>
      <w:r>
        <w:rPr>
          <w:color w:val="0F0F0F"/>
          <w:spacing w:val="2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комбняаторике</w:t>
      </w:r>
      <w:r>
        <w:rPr>
          <w:color w:val="0A0A0A"/>
          <w:spacing w:val="6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(8</w:t>
      </w:r>
      <w:r>
        <w:rPr>
          <w:color w:val="0C0C0C"/>
          <w:spacing w:val="-14"/>
          <w:w w:val="110"/>
          <w:sz w:val="23"/>
        </w:rPr>
        <w:t xml:space="preserve"> </w:t>
      </w:r>
      <w:r>
        <w:rPr>
          <w:color w:val="0F0F0F"/>
          <w:spacing w:val="-5"/>
          <w:w w:val="110"/>
          <w:sz w:val="23"/>
        </w:rPr>
        <w:t>ч)</w:t>
      </w:r>
    </w:p>
    <w:p w14:paraId="7EC9B72D">
      <w:pPr>
        <w:spacing w:before="52" w:line="292" w:lineRule="auto"/>
        <w:ind w:left="147" w:right="109" w:firstLine="3"/>
        <w:jc w:val="both"/>
        <w:rPr>
          <w:sz w:val="22"/>
        </w:rPr>
      </w:pPr>
      <w:r>
        <w:rPr>
          <w:color w:val="111111"/>
          <w:w w:val="105"/>
          <w:sz w:val="22"/>
        </w:rPr>
        <w:t>Перестановки</w:t>
      </w:r>
      <w:r>
        <w:rPr>
          <w:color w:val="111111"/>
          <w:spacing w:val="3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без повторения,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перестановки</w:t>
      </w:r>
      <w:r>
        <w:rPr>
          <w:color w:val="111111"/>
          <w:spacing w:val="31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с</w:t>
      </w:r>
      <w:r>
        <w:rPr>
          <w:color w:val="111111"/>
          <w:spacing w:val="21"/>
          <w:w w:val="105"/>
          <w:sz w:val="22"/>
        </w:rPr>
        <w:t xml:space="preserve"> </w:t>
      </w:r>
      <w:r>
        <w:rPr>
          <w:color w:val="0E0E0E"/>
          <w:w w:val="105"/>
          <w:sz w:val="22"/>
        </w:rPr>
        <w:t>повторением.</w:t>
      </w:r>
      <w:r>
        <w:rPr>
          <w:color w:val="0E0E0E"/>
          <w:spacing w:val="39"/>
          <w:w w:val="105"/>
          <w:sz w:val="22"/>
        </w:rPr>
        <w:t xml:space="preserve"> </w:t>
      </w:r>
      <w:r>
        <w:rPr>
          <w:color w:val="0C0C0C"/>
          <w:w w:val="105"/>
          <w:sz w:val="22"/>
        </w:rPr>
        <w:t>Сочетания</w:t>
      </w:r>
      <w:r>
        <w:rPr>
          <w:color w:val="0C0C0C"/>
          <w:spacing w:val="26"/>
          <w:w w:val="105"/>
          <w:sz w:val="22"/>
        </w:rPr>
        <w:t xml:space="preserve"> </w:t>
      </w:r>
      <w:r>
        <w:rPr>
          <w:color w:val="0F0F0F"/>
          <w:w w:val="105"/>
          <w:sz w:val="22"/>
        </w:rPr>
        <w:t xml:space="preserve">без </w:t>
      </w:r>
      <w:r>
        <w:rPr>
          <w:color w:val="0E0E0E"/>
          <w:w w:val="105"/>
          <w:sz w:val="22"/>
        </w:rPr>
        <w:t>повторений.</w:t>
      </w:r>
      <w:r>
        <w:rPr>
          <w:color w:val="0E0E0E"/>
          <w:spacing w:val="29"/>
          <w:w w:val="105"/>
          <w:sz w:val="22"/>
        </w:rPr>
        <w:t xml:space="preserve"> </w:t>
      </w:r>
      <w:r>
        <w:rPr>
          <w:color w:val="0C0C0C"/>
          <w:w w:val="105"/>
          <w:sz w:val="22"/>
        </w:rPr>
        <w:t xml:space="preserve">Сочетания </w:t>
      </w:r>
      <w:r>
        <w:rPr>
          <w:color w:val="161616"/>
          <w:w w:val="105"/>
          <w:sz w:val="23"/>
        </w:rPr>
        <w:t xml:space="preserve">с </w:t>
      </w:r>
      <w:r>
        <w:rPr>
          <w:color w:val="0F0F0F"/>
          <w:w w:val="105"/>
          <w:sz w:val="23"/>
        </w:rPr>
        <w:t xml:space="preserve">повторениями. </w:t>
      </w:r>
      <w:r>
        <w:rPr>
          <w:color w:val="111111"/>
          <w:w w:val="105"/>
          <w:sz w:val="23"/>
        </w:rPr>
        <w:t xml:space="preserve">Размещения без </w:t>
      </w:r>
      <w:r>
        <w:rPr>
          <w:color w:val="0F0F0F"/>
          <w:w w:val="105"/>
          <w:sz w:val="23"/>
        </w:rPr>
        <w:t xml:space="preserve">повторений. </w:t>
      </w:r>
      <w:r>
        <w:rPr>
          <w:color w:val="0C0C0C"/>
          <w:w w:val="105"/>
          <w:sz w:val="23"/>
        </w:rPr>
        <w:t xml:space="preserve">Размещения с </w:t>
      </w:r>
      <w:r>
        <w:rPr>
          <w:color w:val="0E0E0E"/>
          <w:w w:val="105"/>
          <w:sz w:val="23"/>
        </w:rPr>
        <w:t xml:space="preserve">повторениями. </w:t>
      </w:r>
      <w:r>
        <w:rPr>
          <w:color w:val="0F0F0F"/>
          <w:w w:val="105"/>
          <w:sz w:val="23"/>
        </w:rPr>
        <w:t xml:space="preserve">Решения задач на </w:t>
      </w:r>
      <w:r>
        <w:rPr>
          <w:color w:val="0E0E0E"/>
          <w:w w:val="105"/>
          <w:sz w:val="22"/>
        </w:rPr>
        <w:t xml:space="preserve">перестановки, </w:t>
      </w:r>
      <w:r>
        <w:rPr>
          <w:color w:val="0F0F0F"/>
          <w:w w:val="105"/>
          <w:sz w:val="22"/>
        </w:rPr>
        <w:t>сочетания, размещения.</w:t>
      </w:r>
    </w:p>
    <w:p w14:paraId="3A10FD20">
      <w:pPr>
        <w:pStyle w:val="10"/>
        <w:numPr>
          <w:ilvl w:val="0"/>
          <w:numId w:val="8"/>
        </w:numPr>
        <w:tabs>
          <w:tab w:val="left" w:pos="332"/>
        </w:tabs>
        <w:spacing w:before="11" w:after="0" w:line="240" w:lineRule="auto"/>
        <w:ind w:left="332" w:right="0" w:hanging="191"/>
        <w:jc w:val="both"/>
        <w:rPr>
          <w:color w:val="0A0A0A"/>
          <w:sz w:val="21"/>
        </w:rPr>
      </w:pPr>
      <w:r>
        <w:rPr>
          <w:color w:val="0A0A0A"/>
          <w:w w:val="110"/>
          <w:sz w:val="23"/>
        </w:rPr>
        <w:t>Случайные</w:t>
      </w:r>
      <w:r>
        <w:rPr>
          <w:color w:val="0A0A0A"/>
          <w:spacing w:val="10"/>
          <w:w w:val="110"/>
          <w:sz w:val="23"/>
        </w:rPr>
        <w:t xml:space="preserve"> </w:t>
      </w:r>
      <w:r>
        <w:rPr>
          <w:color w:val="080808"/>
          <w:w w:val="110"/>
          <w:sz w:val="23"/>
        </w:rPr>
        <w:t>события.</w:t>
      </w:r>
      <w:r>
        <w:rPr>
          <w:color w:val="080808"/>
          <w:spacing w:val="4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Вероятность</w:t>
      </w:r>
      <w:r>
        <w:rPr>
          <w:color w:val="0C0C0C"/>
          <w:spacing w:val="19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случайного</w:t>
      </w:r>
      <w:r>
        <w:rPr>
          <w:color w:val="0C0C0C"/>
          <w:spacing w:val="18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события</w:t>
      </w:r>
      <w:r>
        <w:rPr>
          <w:color w:val="0A0A0A"/>
          <w:spacing w:val="6"/>
          <w:w w:val="110"/>
          <w:sz w:val="23"/>
        </w:rPr>
        <w:t xml:space="preserve"> </w:t>
      </w:r>
      <w:r>
        <w:rPr>
          <w:w w:val="110"/>
          <w:sz w:val="23"/>
        </w:rPr>
        <w:t>(8</w:t>
      </w:r>
      <w:r>
        <w:rPr>
          <w:spacing w:val="-11"/>
          <w:w w:val="110"/>
          <w:sz w:val="23"/>
        </w:rPr>
        <w:t xml:space="preserve"> </w:t>
      </w:r>
      <w:r>
        <w:rPr>
          <w:color w:val="0C0C0C"/>
          <w:spacing w:val="-5"/>
          <w:w w:val="110"/>
          <w:sz w:val="23"/>
        </w:rPr>
        <w:t>ч)</w:t>
      </w:r>
    </w:p>
    <w:p w14:paraId="5FB25184">
      <w:pPr>
        <w:spacing w:before="48" w:line="288" w:lineRule="auto"/>
        <w:ind w:left="142" w:right="124" w:firstLine="3"/>
        <w:jc w:val="both"/>
        <w:rPr>
          <w:sz w:val="23"/>
        </w:rPr>
      </w:pPr>
      <w:r>
        <w:rPr>
          <w:color w:val="131313"/>
          <w:sz w:val="23"/>
        </w:rPr>
        <w:t>Предмет</w:t>
      </w:r>
      <w:r>
        <w:rPr>
          <w:color w:val="131313"/>
          <w:spacing w:val="36"/>
          <w:sz w:val="23"/>
        </w:rPr>
        <w:t xml:space="preserve"> </w:t>
      </w:r>
      <w:r>
        <w:rPr>
          <w:color w:val="0F0F0F"/>
          <w:sz w:val="23"/>
        </w:rPr>
        <w:t>теории</w:t>
      </w:r>
      <w:r>
        <w:rPr>
          <w:color w:val="0F0F0F"/>
          <w:spacing w:val="38"/>
          <w:sz w:val="23"/>
        </w:rPr>
        <w:t xml:space="preserve"> </w:t>
      </w:r>
      <w:r>
        <w:rPr>
          <w:color w:val="0F0F0F"/>
          <w:sz w:val="23"/>
        </w:rPr>
        <w:t>вероятностей.</w:t>
      </w:r>
      <w:r>
        <w:rPr>
          <w:color w:val="0F0F0F"/>
          <w:spacing w:val="40"/>
          <w:sz w:val="23"/>
        </w:rPr>
        <w:t xml:space="preserve"> </w:t>
      </w:r>
      <w:r>
        <w:rPr>
          <w:color w:val="111111"/>
          <w:sz w:val="23"/>
        </w:rPr>
        <w:t>Что</w:t>
      </w:r>
      <w:r>
        <w:rPr>
          <w:color w:val="111111"/>
          <w:spacing w:val="22"/>
          <w:sz w:val="23"/>
        </w:rPr>
        <w:t xml:space="preserve"> </w:t>
      </w:r>
      <w:r>
        <w:rPr>
          <w:color w:val="131313"/>
          <w:sz w:val="23"/>
        </w:rPr>
        <w:t>такое</w:t>
      </w:r>
      <w:r>
        <w:rPr>
          <w:color w:val="131313"/>
          <w:spacing w:val="24"/>
          <w:sz w:val="23"/>
        </w:rPr>
        <w:t xml:space="preserve"> </w:t>
      </w:r>
      <w:r>
        <w:rPr>
          <w:color w:val="111111"/>
          <w:sz w:val="23"/>
        </w:rPr>
        <w:t>случай,</w:t>
      </w:r>
      <w:r>
        <w:rPr>
          <w:color w:val="111111"/>
          <w:spacing w:val="24"/>
          <w:sz w:val="23"/>
        </w:rPr>
        <w:t xml:space="preserve"> </w:t>
      </w:r>
      <w:r>
        <w:rPr>
          <w:color w:val="0F0F0F"/>
          <w:sz w:val="23"/>
        </w:rPr>
        <w:t>случайность.</w:t>
      </w:r>
      <w:r>
        <w:rPr>
          <w:color w:val="0F0F0F"/>
          <w:spacing w:val="29"/>
          <w:sz w:val="23"/>
        </w:rPr>
        <w:t xml:space="preserve"> </w:t>
      </w:r>
      <w:r>
        <w:rPr>
          <w:color w:val="0F0F0F"/>
          <w:sz w:val="23"/>
        </w:rPr>
        <w:t>Случайные</w:t>
      </w:r>
      <w:r>
        <w:rPr>
          <w:color w:val="0F0F0F"/>
          <w:spacing w:val="33"/>
          <w:sz w:val="23"/>
        </w:rPr>
        <w:t xml:space="preserve"> </w:t>
      </w:r>
      <w:r>
        <w:rPr>
          <w:color w:val="0F0F0F"/>
          <w:sz w:val="23"/>
        </w:rPr>
        <w:t>и</w:t>
      </w:r>
      <w:r>
        <w:rPr>
          <w:color w:val="0F0F0F"/>
          <w:spacing w:val="28"/>
          <w:sz w:val="23"/>
        </w:rPr>
        <w:t xml:space="preserve"> </w:t>
      </w:r>
      <w:r>
        <w:rPr>
          <w:color w:val="0F0F0F"/>
          <w:sz w:val="23"/>
        </w:rPr>
        <w:t>неслучайные</w:t>
      </w:r>
      <w:r>
        <w:rPr>
          <w:color w:val="0F0F0F"/>
          <w:spacing w:val="40"/>
          <w:sz w:val="23"/>
        </w:rPr>
        <w:t xml:space="preserve"> </w:t>
      </w:r>
      <w:r>
        <w:rPr>
          <w:color w:val="0F0F0F"/>
          <w:sz w:val="23"/>
        </w:rPr>
        <w:t xml:space="preserve">явления </w:t>
      </w:r>
      <w:r>
        <w:rPr>
          <w:color w:val="131313"/>
          <w:sz w:val="23"/>
        </w:rPr>
        <w:t xml:space="preserve">в </w:t>
      </w:r>
      <w:r>
        <w:rPr>
          <w:color w:val="0F0F0F"/>
          <w:sz w:val="23"/>
        </w:rPr>
        <w:t xml:space="preserve">окружающем </w:t>
      </w:r>
      <w:r>
        <w:rPr>
          <w:color w:val="131313"/>
          <w:sz w:val="23"/>
        </w:rPr>
        <w:t>мире.</w:t>
      </w:r>
      <w:r>
        <w:rPr>
          <w:color w:val="131313"/>
          <w:spacing w:val="40"/>
          <w:sz w:val="23"/>
        </w:rPr>
        <w:t xml:space="preserve"> </w:t>
      </w:r>
      <w:r>
        <w:rPr>
          <w:color w:val="111111"/>
          <w:sz w:val="23"/>
        </w:rPr>
        <w:t xml:space="preserve">Достоверные и </w:t>
      </w:r>
      <w:r>
        <w:rPr>
          <w:color w:val="0F0F0F"/>
          <w:sz w:val="23"/>
        </w:rPr>
        <w:t xml:space="preserve">невозможные </w:t>
      </w:r>
      <w:r>
        <w:rPr>
          <w:color w:val="0E0E0E"/>
          <w:sz w:val="23"/>
        </w:rPr>
        <w:t xml:space="preserve">события. </w:t>
      </w:r>
      <w:r>
        <w:rPr>
          <w:color w:val="0F0F0F"/>
          <w:sz w:val="23"/>
        </w:rPr>
        <w:t xml:space="preserve">Несовместимые события. </w:t>
      </w:r>
      <w:r>
        <w:rPr>
          <w:color w:val="111111"/>
          <w:sz w:val="23"/>
        </w:rPr>
        <w:t xml:space="preserve">Равновозможные </w:t>
      </w:r>
      <w:r>
        <w:rPr>
          <w:color w:val="0F0F0F"/>
          <w:sz w:val="23"/>
        </w:rPr>
        <w:t xml:space="preserve">события. Вероятностная шкала. </w:t>
      </w:r>
      <w:r>
        <w:rPr>
          <w:color w:val="0E0E0E"/>
          <w:sz w:val="23"/>
        </w:rPr>
        <w:t xml:space="preserve">Частота и вероятность события. </w:t>
      </w:r>
      <w:r>
        <w:rPr>
          <w:color w:val="0F0F0F"/>
          <w:sz w:val="23"/>
        </w:rPr>
        <w:t>Задачи</w:t>
      </w:r>
      <w:r>
        <w:rPr>
          <w:color w:val="0F0F0F"/>
          <w:spacing w:val="40"/>
          <w:sz w:val="23"/>
        </w:rPr>
        <w:t xml:space="preserve"> </w:t>
      </w:r>
      <w:r>
        <w:rPr>
          <w:color w:val="111111"/>
          <w:sz w:val="23"/>
        </w:rPr>
        <w:t xml:space="preserve">определения вероятности </w:t>
      </w:r>
      <w:r>
        <w:rPr>
          <w:color w:val="131313"/>
          <w:sz w:val="23"/>
        </w:rPr>
        <w:t xml:space="preserve">событий, </w:t>
      </w:r>
      <w:r>
        <w:rPr>
          <w:color w:val="111111"/>
          <w:sz w:val="23"/>
        </w:rPr>
        <w:t xml:space="preserve">сводящиеся к схеме </w:t>
      </w:r>
      <w:r>
        <w:rPr>
          <w:color w:val="0E0E0E"/>
          <w:sz w:val="23"/>
        </w:rPr>
        <w:t xml:space="preserve">случаев. Использование </w:t>
      </w:r>
      <w:r>
        <w:rPr>
          <w:color w:val="0C0C0C"/>
          <w:sz w:val="23"/>
        </w:rPr>
        <w:t xml:space="preserve">комбинаторных </w:t>
      </w:r>
      <w:r>
        <w:rPr>
          <w:color w:val="111111"/>
          <w:sz w:val="23"/>
        </w:rPr>
        <w:t xml:space="preserve">представлений </w:t>
      </w:r>
      <w:r>
        <w:rPr>
          <w:color w:val="131313"/>
          <w:sz w:val="23"/>
        </w:rPr>
        <w:t xml:space="preserve">для </w:t>
      </w:r>
      <w:r>
        <w:rPr>
          <w:color w:val="111111"/>
          <w:sz w:val="23"/>
        </w:rPr>
        <w:t xml:space="preserve">расяета </w:t>
      </w:r>
      <w:r>
        <w:rPr>
          <w:color w:val="0F0F0F"/>
          <w:sz w:val="23"/>
        </w:rPr>
        <w:t xml:space="preserve">вероятности </w:t>
      </w:r>
      <w:r>
        <w:rPr>
          <w:color w:val="111111"/>
          <w:sz w:val="23"/>
        </w:rPr>
        <w:t>события.</w:t>
      </w:r>
    </w:p>
    <w:p w14:paraId="087F1152">
      <w:pPr>
        <w:pStyle w:val="10"/>
        <w:numPr>
          <w:ilvl w:val="0"/>
          <w:numId w:val="8"/>
        </w:numPr>
        <w:tabs>
          <w:tab w:val="left" w:pos="327"/>
        </w:tabs>
        <w:spacing w:before="1" w:after="0" w:line="240" w:lineRule="auto"/>
        <w:ind w:left="327" w:right="0" w:hanging="186"/>
        <w:jc w:val="both"/>
        <w:rPr>
          <w:color w:val="0C0C0C"/>
          <w:sz w:val="21"/>
        </w:rPr>
      </w:pPr>
      <w:r>
        <w:rPr>
          <w:color w:val="0C0C0C"/>
          <w:w w:val="110"/>
          <w:sz w:val="23"/>
        </w:rPr>
        <w:t>Задачи</w:t>
      </w:r>
      <w:r>
        <w:rPr>
          <w:color w:val="0C0C0C"/>
          <w:spacing w:val="15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с</w:t>
      </w:r>
      <w:r>
        <w:rPr>
          <w:color w:val="0C0C0C"/>
          <w:spacing w:val="-2"/>
          <w:w w:val="110"/>
          <w:sz w:val="23"/>
        </w:rPr>
        <w:t xml:space="preserve"> </w:t>
      </w:r>
      <w:r>
        <w:rPr>
          <w:color w:val="0E0E0E"/>
          <w:w w:val="110"/>
          <w:sz w:val="23"/>
        </w:rPr>
        <w:t>параметрами</w:t>
      </w:r>
      <w:r>
        <w:rPr>
          <w:color w:val="0E0E0E"/>
          <w:spacing w:val="16"/>
          <w:w w:val="110"/>
          <w:sz w:val="23"/>
        </w:rPr>
        <w:t xml:space="preserve"> </w:t>
      </w:r>
      <w:r>
        <w:rPr>
          <w:color w:val="0F0F0F"/>
          <w:spacing w:val="-2"/>
          <w:w w:val="110"/>
          <w:sz w:val="23"/>
        </w:rPr>
        <w:t>(10ч)</w:t>
      </w:r>
    </w:p>
    <w:p w14:paraId="44FA1CB3">
      <w:pPr>
        <w:spacing w:before="43" w:line="297" w:lineRule="auto"/>
        <w:ind w:left="137" w:right="135" w:firstLine="3"/>
        <w:jc w:val="both"/>
        <w:rPr>
          <w:sz w:val="22"/>
        </w:rPr>
      </w:pPr>
      <w:r>
        <w:rPr>
          <w:color w:val="111111"/>
          <w:w w:val="105"/>
          <w:sz w:val="23"/>
        </w:rPr>
        <w:t>Понятие</w:t>
      </w:r>
      <w:r>
        <w:rPr>
          <w:color w:val="111111"/>
          <w:spacing w:val="-1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параметре.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Решение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31313"/>
          <w:w w:val="105"/>
          <w:sz w:val="23"/>
        </w:rPr>
        <w:t>линейных</w:t>
      </w:r>
      <w:r>
        <w:rPr>
          <w:color w:val="131313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уравнений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с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параметрами.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Алгоритм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решения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линейных </w:t>
      </w:r>
      <w:r>
        <w:rPr>
          <w:color w:val="111111"/>
          <w:w w:val="105"/>
          <w:sz w:val="22"/>
        </w:rPr>
        <w:t>уравнений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131313"/>
          <w:w w:val="105"/>
          <w:sz w:val="22"/>
        </w:rPr>
        <w:t>с</w:t>
      </w:r>
      <w:r>
        <w:rPr>
          <w:color w:val="131313"/>
          <w:spacing w:val="40"/>
          <w:w w:val="105"/>
          <w:sz w:val="22"/>
        </w:rPr>
        <w:t xml:space="preserve"> </w:t>
      </w:r>
      <w:r>
        <w:rPr>
          <w:color w:val="131313"/>
          <w:w w:val="105"/>
          <w:sz w:val="22"/>
        </w:rPr>
        <w:t>параметрами.</w:t>
      </w:r>
      <w:r>
        <w:rPr>
          <w:color w:val="131313"/>
          <w:spacing w:val="40"/>
          <w:w w:val="105"/>
          <w:sz w:val="22"/>
        </w:rPr>
        <w:t xml:space="preserve"> </w:t>
      </w:r>
      <w:r>
        <w:rPr>
          <w:color w:val="131313"/>
          <w:w w:val="105"/>
          <w:sz w:val="22"/>
        </w:rPr>
        <w:t>Параметр</w:t>
      </w:r>
      <w:r>
        <w:rPr>
          <w:color w:val="131313"/>
          <w:spacing w:val="40"/>
          <w:w w:val="105"/>
          <w:sz w:val="22"/>
        </w:rPr>
        <w:t xml:space="preserve"> </w:t>
      </w:r>
      <w:r>
        <w:rPr>
          <w:color w:val="151515"/>
          <w:w w:val="105"/>
          <w:sz w:val="22"/>
        </w:rPr>
        <w:t>и</w:t>
      </w:r>
      <w:r>
        <w:rPr>
          <w:color w:val="151515"/>
          <w:spacing w:val="4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количество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решений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111111"/>
          <w:w w:val="105"/>
          <w:sz w:val="22"/>
        </w:rPr>
        <w:t>системы</w:t>
      </w:r>
      <w:r>
        <w:rPr>
          <w:color w:val="111111"/>
          <w:spacing w:val="40"/>
          <w:w w:val="105"/>
          <w:sz w:val="22"/>
        </w:rPr>
        <w:t xml:space="preserve"> </w:t>
      </w:r>
      <w:r>
        <w:rPr>
          <w:color w:val="0F0F0F"/>
          <w:w w:val="105"/>
          <w:sz w:val="22"/>
        </w:rPr>
        <w:t>линейных</w:t>
      </w:r>
      <w:r>
        <w:rPr>
          <w:color w:val="0F0F0F"/>
          <w:spacing w:val="40"/>
          <w:w w:val="105"/>
          <w:sz w:val="22"/>
        </w:rPr>
        <w:t xml:space="preserve"> </w:t>
      </w:r>
      <w:r>
        <w:rPr>
          <w:color w:val="0F0F0F"/>
          <w:w w:val="105"/>
          <w:sz w:val="22"/>
        </w:rPr>
        <w:t xml:space="preserve">уравнений. </w:t>
      </w:r>
      <w:r>
        <w:rPr>
          <w:color w:val="111111"/>
          <w:w w:val="105"/>
          <w:sz w:val="22"/>
        </w:rPr>
        <w:t xml:space="preserve">Решение систем линейных </w:t>
      </w:r>
      <w:r>
        <w:rPr>
          <w:color w:val="0F0F0F"/>
          <w:w w:val="105"/>
          <w:sz w:val="22"/>
        </w:rPr>
        <w:t xml:space="preserve">уравнений </w:t>
      </w:r>
      <w:r>
        <w:rPr>
          <w:color w:val="151515"/>
          <w:w w:val="105"/>
          <w:sz w:val="22"/>
        </w:rPr>
        <w:t xml:space="preserve">с </w:t>
      </w:r>
      <w:r>
        <w:rPr>
          <w:color w:val="131313"/>
          <w:w w:val="105"/>
          <w:sz w:val="22"/>
        </w:rPr>
        <w:t>параметром.</w:t>
      </w:r>
    </w:p>
    <w:p w14:paraId="03402467">
      <w:pPr>
        <w:pStyle w:val="10"/>
        <w:numPr>
          <w:ilvl w:val="0"/>
          <w:numId w:val="8"/>
        </w:numPr>
        <w:tabs>
          <w:tab w:val="left" w:pos="330"/>
        </w:tabs>
        <w:spacing w:before="5" w:after="0" w:line="240" w:lineRule="auto"/>
        <w:ind w:left="330" w:right="0" w:hanging="201"/>
        <w:jc w:val="both"/>
        <w:rPr>
          <w:color w:val="0C0C0C"/>
          <w:sz w:val="21"/>
        </w:rPr>
      </w:pPr>
      <w:r>
        <w:rPr>
          <w:color w:val="0C0C0C"/>
          <w:w w:val="110"/>
          <w:sz w:val="23"/>
        </w:rPr>
        <w:t>Ретение</w:t>
      </w:r>
      <w:r>
        <w:rPr>
          <w:color w:val="0C0C0C"/>
          <w:spacing w:val="15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логических</w:t>
      </w:r>
      <w:r>
        <w:rPr>
          <w:color w:val="0C0C0C"/>
          <w:spacing w:val="30"/>
          <w:w w:val="110"/>
          <w:sz w:val="23"/>
        </w:rPr>
        <w:t xml:space="preserve"> </w:t>
      </w:r>
      <w:r>
        <w:rPr>
          <w:color w:val="0E0E0E"/>
          <w:w w:val="110"/>
          <w:sz w:val="23"/>
        </w:rPr>
        <w:t>задач</w:t>
      </w:r>
      <w:r>
        <w:rPr>
          <w:color w:val="0E0E0E"/>
          <w:spacing w:val="16"/>
          <w:w w:val="110"/>
          <w:sz w:val="23"/>
        </w:rPr>
        <w:t xml:space="preserve"> </w:t>
      </w:r>
      <w:r>
        <w:rPr>
          <w:color w:val="0E0E0E"/>
          <w:w w:val="110"/>
          <w:sz w:val="23"/>
        </w:rPr>
        <w:t>(8</w:t>
      </w:r>
      <w:r>
        <w:rPr>
          <w:color w:val="0E0E0E"/>
          <w:spacing w:val="4"/>
          <w:w w:val="110"/>
          <w:sz w:val="23"/>
        </w:rPr>
        <w:t xml:space="preserve"> </w:t>
      </w:r>
      <w:r>
        <w:rPr>
          <w:color w:val="111111"/>
          <w:spacing w:val="-5"/>
          <w:w w:val="110"/>
          <w:sz w:val="23"/>
        </w:rPr>
        <w:t>ч)</w:t>
      </w:r>
    </w:p>
    <w:p w14:paraId="5D058680">
      <w:pPr>
        <w:spacing w:before="42" w:line="292" w:lineRule="auto"/>
        <w:ind w:left="127" w:right="129" w:firstLine="13"/>
        <w:jc w:val="both"/>
        <w:rPr>
          <w:sz w:val="23"/>
        </w:rPr>
      </w:pPr>
      <w:r>
        <w:rPr>
          <w:color w:val="111111"/>
          <w:sz w:val="23"/>
        </w:rPr>
        <w:t xml:space="preserve">Решение логических задая различными методами: метод </w:t>
      </w:r>
      <w:r>
        <w:rPr>
          <w:color w:val="0E0E0E"/>
          <w:sz w:val="23"/>
        </w:rPr>
        <w:t xml:space="preserve">рассуждений, </w:t>
      </w:r>
      <w:r>
        <w:rPr>
          <w:color w:val="0F0F0F"/>
          <w:sz w:val="23"/>
        </w:rPr>
        <w:t xml:space="preserve">метод таблиц, метод блок- </w:t>
      </w:r>
      <w:r>
        <w:rPr>
          <w:color w:val="131313"/>
          <w:sz w:val="23"/>
        </w:rPr>
        <w:t xml:space="preserve">схем, </w:t>
      </w:r>
      <w:r>
        <w:rPr>
          <w:color w:val="111111"/>
          <w:sz w:val="23"/>
        </w:rPr>
        <w:t xml:space="preserve">метод </w:t>
      </w:r>
      <w:r>
        <w:rPr>
          <w:color w:val="0F0F0F"/>
          <w:sz w:val="23"/>
        </w:rPr>
        <w:t xml:space="preserve">графов, </w:t>
      </w:r>
      <w:r>
        <w:rPr>
          <w:color w:val="131313"/>
          <w:sz w:val="23"/>
        </w:rPr>
        <w:t>метод кругов Эйлера.</w:t>
      </w:r>
    </w:p>
    <w:p w14:paraId="22CF2FA4">
      <w:pPr>
        <w:spacing w:before="0" w:line="257" w:lineRule="exact"/>
        <w:ind w:left="132" w:right="0" w:firstLine="0"/>
        <w:jc w:val="both"/>
        <w:rPr>
          <w:sz w:val="23"/>
        </w:rPr>
      </w:pPr>
      <w:r>
        <w:rPr>
          <w:w w:val="110"/>
          <w:sz w:val="23"/>
        </w:rPr>
        <w:t>б.Инвариант</w:t>
      </w:r>
      <w:r>
        <w:rPr>
          <w:spacing w:val="47"/>
          <w:w w:val="110"/>
          <w:sz w:val="23"/>
        </w:rPr>
        <w:t xml:space="preserve"> </w:t>
      </w:r>
      <w:r>
        <w:rPr>
          <w:color w:val="0C0C0C"/>
          <w:spacing w:val="-4"/>
          <w:w w:val="110"/>
          <w:sz w:val="23"/>
        </w:rPr>
        <w:t>(10ч)</w:t>
      </w:r>
    </w:p>
    <w:p w14:paraId="28C67777">
      <w:pPr>
        <w:spacing w:before="43" w:line="292" w:lineRule="auto"/>
        <w:ind w:left="136" w:right="128" w:hanging="1"/>
        <w:jc w:val="both"/>
        <w:rPr>
          <w:sz w:val="23"/>
        </w:rPr>
      </w:pPr>
      <w:r>
        <w:rPr>
          <w:color w:val="0F0F0F"/>
          <w:w w:val="105"/>
          <w:sz w:val="23"/>
        </w:rPr>
        <w:t xml:space="preserve">Инвариант. </w:t>
      </w:r>
      <w:r>
        <w:rPr>
          <w:color w:val="131313"/>
          <w:w w:val="105"/>
          <w:sz w:val="23"/>
        </w:rPr>
        <w:t xml:space="preserve">Инварианты </w:t>
      </w:r>
      <w:r>
        <w:rPr>
          <w:color w:val="111111"/>
          <w:w w:val="105"/>
          <w:sz w:val="23"/>
        </w:rPr>
        <w:t xml:space="preserve">с четностью. </w:t>
      </w:r>
      <w:r>
        <w:rPr>
          <w:color w:val="0F0F0F"/>
          <w:w w:val="105"/>
          <w:sz w:val="23"/>
        </w:rPr>
        <w:t xml:space="preserve">Инварианты </w:t>
      </w:r>
      <w:r>
        <w:rPr>
          <w:color w:val="111111"/>
          <w:w w:val="105"/>
          <w:sz w:val="23"/>
        </w:rPr>
        <w:t xml:space="preserve">с </w:t>
      </w:r>
      <w:r>
        <w:rPr>
          <w:color w:val="0C0C0C"/>
          <w:w w:val="105"/>
          <w:sz w:val="23"/>
        </w:rPr>
        <w:t xml:space="preserve">разбиением </w:t>
      </w:r>
      <w:r>
        <w:rPr>
          <w:color w:val="111111"/>
          <w:w w:val="105"/>
          <w:sz w:val="23"/>
        </w:rPr>
        <w:t xml:space="preserve">на </w:t>
      </w:r>
      <w:r>
        <w:rPr>
          <w:color w:val="0F0F0F"/>
          <w:w w:val="105"/>
          <w:sz w:val="23"/>
        </w:rPr>
        <w:t xml:space="preserve">пары. </w:t>
      </w:r>
      <w:r>
        <w:rPr>
          <w:color w:val="0C0C0C"/>
          <w:w w:val="105"/>
          <w:sz w:val="23"/>
        </w:rPr>
        <w:t xml:space="preserve">Инварианты </w:t>
      </w:r>
      <w:r>
        <w:rPr>
          <w:color w:val="0E0E0E"/>
          <w:w w:val="105"/>
          <w:sz w:val="23"/>
        </w:rPr>
        <w:t xml:space="preserve">с раскраской </w:t>
      </w:r>
      <w:r>
        <w:rPr>
          <w:color w:val="0F0F0F"/>
          <w:w w:val="105"/>
          <w:sz w:val="23"/>
        </w:rPr>
        <w:t>объектов в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2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цвета. Инварианты с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чередованием </w:t>
      </w:r>
      <w:r>
        <w:rPr>
          <w:color w:val="0C0C0C"/>
          <w:w w:val="105"/>
          <w:sz w:val="23"/>
        </w:rPr>
        <w:t>состояний объекта.</w:t>
      </w:r>
    </w:p>
    <w:p w14:paraId="585DD17F">
      <w:pPr>
        <w:pStyle w:val="10"/>
        <w:numPr>
          <w:ilvl w:val="0"/>
          <w:numId w:val="9"/>
        </w:numPr>
        <w:tabs>
          <w:tab w:val="left" w:pos="328"/>
        </w:tabs>
        <w:spacing w:before="0" w:after="0" w:line="262" w:lineRule="exact"/>
        <w:ind w:left="328" w:right="0" w:hanging="196"/>
        <w:jc w:val="both"/>
        <w:rPr>
          <w:color w:val="080808"/>
          <w:sz w:val="21"/>
        </w:rPr>
      </w:pPr>
      <w:r>
        <w:rPr>
          <w:color w:val="080808"/>
          <w:w w:val="110"/>
          <w:sz w:val="23"/>
        </w:rPr>
        <w:t>Планиметрия.</w:t>
      </w:r>
      <w:r>
        <w:rPr>
          <w:color w:val="080808"/>
          <w:spacing w:val="-17"/>
          <w:w w:val="110"/>
          <w:sz w:val="23"/>
        </w:rPr>
        <w:t xml:space="preserve"> </w:t>
      </w:r>
      <w:r>
        <w:rPr>
          <w:w w:val="110"/>
          <w:sz w:val="23"/>
        </w:rPr>
        <w:t>«Непростые»</w:t>
      </w:r>
      <w:r>
        <w:rPr>
          <w:spacing w:val="16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задачи</w:t>
      </w:r>
      <w:r>
        <w:rPr>
          <w:color w:val="0C0C0C"/>
          <w:spacing w:val="15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с</w:t>
      </w:r>
      <w:r>
        <w:rPr>
          <w:color w:val="0C0C0C"/>
          <w:spacing w:val="-5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простыми</w:t>
      </w:r>
      <w:r>
        <w:rPr>
          <w:color w:val="0A0A0A"/>
          <w:spacing w:val="9"/>
          <w:w w:val="110"/>
          <w:sz w:val="23"/>
        </w:rPr>
        <w:t xml:space="preserve"> </w:t>
      </w:r>
      <w:r>
        <w:rPr>
          <w:w w:val="110"/>
          <w:sz w:val="23"/>
        </w:rPr>
        <w:t>фигурами</w:t>
      </w:r>
      <w:r>
        <w:rPr>
          <w:spacing w:val="21"/>
          <w:w w:val="110"/>
          <w:sz w:val="23"/>
        </w:rPr>
        <w:t xml:space="preserve"> </w:t>
      </w:r>
      <w:r>
        <w:rPr>
          <w:w w:val="110"/>
          <w:sz w:val="23"/>
        </w:rPr>
        <w:t>(10</w:t>
      </w:r>
      <w:r>
        <w:rPr>
          <w:spacing w:val="-1"/>
          <w:w w:val="110"/>
          <w:sz w:val="23"/>
        </w:rPr>
        <w:t xml:space="preserve"> </w:t>
      </w:r>
      <w:r>
        <w:rPr>
          <w:color w:val="0A0A0A"/>
          <w:spacing w:val="-5"/>
          <w:w w:val="110"/>
          <w:sz w:val="23"/>
        </w:rPr>
        <w:t>ч)</w:t>
      </w:r>
    </w:p>
    <w:p w14:paraId="08183BF1">
      <w:pPr>
        <w:spacing w:before="52"/>
        <w:ind w:left="132" w:right="0" w:firstLine="0"/>
        <w:jc w:val="both"/>
        <w:rPr>
          <w:sz w:val="23"/>
        </w:rPr>
      </w:pPr>
      <w:r>
        <w:rPr>
          <w:color w:val="0E0E0E"/>
          <w:w w:val="105"/>
          <w:sz w:val="23"/>
        </w:rPr>
        <w:t>Решение</w:t>
      </w:r>
      <w:r>
        <w:rPr>
          <w:color w:val="0E0E0E"/>
          <w:spacing w:val="-11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нестандартных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задач: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отрезки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углы.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 xml:space="preserve">Треугольник </w:t>
      </w:r>
      <w:r>
        <w:rPr>
          <w:color w:val="0C0C0C"/>
          <w:w w:val="105"/>
          <w:sz w:val="23"/>
        </w:rPr>
        <w:t>в</w:t>
      </w:r>
      <w:r>
        <w:rPr>
          <w:color w:val="0C0C0C"/>
          <w:spacing w:val="-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нестандартных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задачах.</w:t>
      </w:r>
    </w:p>
    <w:p w14:paraId="4E66C1A3">
      <w:pPr>
        <w:pStyle w:val="10"/>
        <w:numPr>
          <w:ilvl w:val="0"/>
          <w:numId w:val="9"/>
        </w:numPr>
        <w:tabs>
          <w:tab w:val="left" w:pos="370"/>
        </w:tabs>
        <w:spacing w:before="57" w:after="0" w:line="240" w:lineRule="auto"/>
        <w:ind w:left="370" w:right="0" w:hanging="248"/>
        <w:jc w:val="both"/>
        <w:rPr>
          <w:color w:val="0C0C0C"/>
          <w:sz w:val="23"/>
        </w:rPr>
      </w:pPr>
      <w:r>
        <w:rPr>
          <w:color w:val="0A0A0A"/>
          <w:w w:val="110"/>
          <w:sz w:val="23"/>
        </w:rPr>
        <w:t>Игры</w:t>
      </w:r>
      <w:r>
        <w:rPr>
          <w:color w:val="0A0A0A"/>
          <w:spacing w:val="14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и</w:t>
      </w:r>
      <w:r>
        <w:rPr>
          <w:color w:val="0A0A0A"/>
          <w:spacing w:val="3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стратегин</w:t>
      </w:r>
      <w:r>
        <w:rPr>
          <w:color w:val="0A0A0A"/>
          <w:spacing w:val="19"/>
          <w:w w:val="110"/>
          <w:sz w:val="23"/>
        </w:rPr>
        <w:t xml:space="preserve"> </w:t>
      </w:r>
      <w:r>
        <w:rPr>
          <w:color w:val="0A0A0A"/>
          <w:w w:val="110"/>
          <w:sz w:val="23"/>
        </w:rPr>
        <w:t>(8</w:t>
      </w:r>
      <w:r>
        <w:rPr>
          <w:color w:val="0A0A0A"/>
          <w:spacing w:val="-4"/>
          <w:w w:val="110"/>
          <w:sz w:val="23"/>
        </w:rPr>
        <w:t xml:space="preserve"> </w:t>
      </w:r>
      <w:r>
        <w:rPr>
          <w:color w:val="0C0C0C"/>
          <w:spacing w:val="-5"/>
          <w:w w:val="110"/>
          <w:sz w:val="23"/>
        </w:rPr>
        <w:t>ч).</w:t>
      </w:r>
    </w:p>
    <w:p w14:paraId="18405732">
      <w:pPr>
        <w:spacing w:before="43"/>
        <w:ind w:left="131" w:right="0" w:firstLine="0"/>
        <w:jc w:val="both"/>
        <w:rPr>
          <w:sz w:val="23"/>
        </w:rPr>
      </w:pPr>
      <w:r>
        <w:rPr>
          <w:color w:val="0F0F0F"/>
          <w:w w:val="105"/>
          <w:sz w:val="23"/>
        </w:rPr>
        <w:t>Карусель.</w:t>
      </w:r>
      <w:r>
        <w:rPr>
          <w:color w:val="0F0F0F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Устная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олимпиада.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Математические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бои.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Математическая</w:t>
      </w:r>
      <w:r>
        <w:rPr>
          <w:color w:val="0F0F0F"/>
          <w:spacing w:val="-12"/>
          <w:w w:val="105"/>
          <w:sz w:val="23"/>
        </w:rPr>
        <w:t xml:space="preserve"> </w:t>
      </w:r>
      <w:r>
        <w:rPr>
          <w:color w:val="0E0E0E"/>
          <w:spacing w:val="-2"/>
          <w:w w:val="105"/>
          <w:sz w:val="23"/>
        </w:rPr>
        <w:t>регата.</w:t>
      </w:r>
    </w:p>
    <w:p w14:paraId="23D62920">
      <w:pPr>
        <w:pStyle w:val="6"/>
        <w:spacing w:before="109"/>
        <w:rPr>
          <w:sz w:val="23"/>
        </w:rPr>
      </w:pPr>
    </w:p>
    <w:p w14:paraId="4E73C05C">
      <w:pPr>
        <w:spacing w:before="0"/>
        <w:ind w:left="581" w:right="72" w:firstLine="0"/>
        <w:jc w:val="center"/>
        <w:rPr>
          <w:sz w:val="23"/>
        </w:rPr>
      </w:pPr>
      <w:r>
        <w:rPr>
          <w:color w:val="0C0C0C"/>
          <w:w w:val="110"/>
          <w:sz w:val="23"/>
        </w:rPr>
        <w:t>8</w:t>
      </w:r>
      <w:r>
        <w:rPr>
          <w:color w:val="0C0C0C"/>
          <w:spacing w:val="1"/>
          <w:w w:val="110"/>
          <w:sz w:val="23"/>
        </w:rPr>
        <w:t xml:space="preserve"> </w:t>
      </w:r>
      <w:r>
        <w:rPr>
          <w:color w:val="0C0C0C"/>
          <w:spacing w:val="-4"/>
          <w:w w:val="110"/>
          <w:sz w:val="23"/>
        </w:rPr>
        <w:t>класс</w:t>
      </w:r>
    </w:p>
    <w:p w14:paraId="61D2B586">
      <w:pPr>
        <w:pStyle w:val="6"/>
        <w:spacing w:before="110"/>
        <w:rPr>
          <w:sz w:val="23"/>
        </w:rPr>
      </w:pPr>
    </w:p>
    <w:p w14:paraId="76190861">
      <w:pPr>
        <w:pStyle w:val="10"/>
        <w:numPr>
          <w:ilvl w:val="0"/>
          <w:numId w:val="10"/>
        </w:numPr>
        <w:tabs>
          <w:tab w:val="left" w:pos="307"/>
        </w:tabs>
        <w:spacing w:before="0" w:after="0" w:line="240" w:lineRule="auto"/>
        <w:ind w:left="307" w:right="0" w:hanging="189"/>
        <w:jc w:val="both"/>
        <w:rPr>
          <w:color w:val="0E0E0E"/>
          <w:sz w:val="21"/>
        </w:rPr>
      </w:pPr>
      <w:r>
        <w:rPr>
          <w:color w:val="0E0E0E"/>
          <w:w w:val="110"/>
          <w:sz w:val="23"/>
        </w:rPr>
        <w:t>Целые</w:t>
      </w:r>
      <w:r>
        <w:rPr>
          <w:color w:val="0E0E0E"/>
          <w:spacing w:val="4"/>
          <w:w w:val="110"/>
          <w:sz w:val="23"/>
        </w:rPr>
        <w:t xml:space="preserve"> </w:t>
      </w:r>
      <w:r>
        <w:rPr>
          <w:color w:val="0C0C0C"/>
          <w:w w:val="110"/>
          <w:sz w:val="23"/>
        </w:rPr>
        <w:t>числа</w:t>
      </w:r>
      <w:r>
        <w:rPr>
          <w:color w:val="0C0C0C"/>
          <w:spacing w:val="7"/>
          <w:w w:val="110"/>
          <w:sz w:val="23"/>
        </w:rPr>
        <w:t xml:space="preserve"> </w:t>
      </w:r>
      <w:r>
        <w:rPr>
          <w:color w:val="111111"/>
          <w:w w:val="110"/>
          <w:sz w:val="23"/>
        </w:rPr>
        <w:t xml:space="preserve">(14 </w:t>
      </w:r>
      <w:r>
        <w:rPr>
          <w:color w:val="111111"/>
          <w:spacing w:val="-5"/>
          <w:w w:val="110"/>
          <w:sz w:val="23"/>
        </w:rPr>
        <w:t>ч)</w:t>
      </w:r>
    </w:p>
    <w:p w14:paraId="7167E1B6">
      <w:pPr>
        <w:spacing w:before="38" w:line="288" w:lineRule="auto"/>
        <w:ind w:left="123" w:right="129" w:firstLine="1"/>
        <w:jc w:val="both"/>
        <w:rPr>
          <w:sz w:val="23"/>
        </w:rPr>
      </w:pPr>
      <w:r>
        <w:rPr>
          <w:color w:val="111111"/>
          <w:w w:val="105"/>
          <w:sz w:val="23"/>
        </w:rPr>
        <w:t xml:space="preserve">Линейные уравнения </w:t>
      </w:r>
      <w:r>
        <w:rPr>
          <w:color w:val="131313"/>
          <w:w w:val="105"/>
          <w:sz w:val="23"/>
        </w:rPr>
        <w:t xml:space="preserve">и </w:t>
      </w:r>
      <w:r>
        <w:rPr>
          <w:color w:val="0F0F0F"/>
          <w:w w:val="105"/>
          <w:sz w:val="23"/>
        </w:rPr>
        <w:t xml:space="preserve">неравенства </w:t>
      </w:r>
      <w:r>
        <w:rPr>
          <w:color w:val="131313"/>
          <w:w w:val="105"/>
          <w:sz w:val="23"/>
        </w:rPr>
        <w:t xml:space="preserve">в </w:t>
      </w:r>
      <w:r>
        <w:rPr>
          <w:color w:val="0F0F0F"/>
          <w:w w:val="105"/>
          <w:sz w:val="23"/>
        </w:rPr>
        <w:t xml:space="preserve">целых </w:t>
      </w:r>
      <w:r>
        <w:rPr>
          <w:color w:val="0E0E0E"/>
          <w:w w:val="105"/>
          <w:sz w:val="23"/>
        </w:rPr>
        <w:t xml:space="preserve">числах. Нестандартные преобразования </w:t>
      </w:r>
      <w:r>
        <w:rPr>
          <w:color w:val="111111"/>
          <w:w w:val="105"/>
          <w:sz w:val="23"/>
        </w:rPr>
        <w:t xml:space="preserve">алгебраических </w:t>
      </w:r>
      <w:r>
        <w:rPr>
          <w:color w:val="0F0F0F"/>
          <w:w w:val="105"/>
          <w:sz w:val="23"/>
        </w:rPr>
        <w:t xml:space="preserve">выражений. Задаяи </w:t>
      </w:r>
      <w:r>
        <w:rPr>
          <w:color w:val="131313"/>
          <w:w w:val="105"/>
          <w:sz w:val="23"/>
        </w:rPr>
        <w:t xml:space="preserve">с </w:t>
      </w:r>
      <w:r>
        <w:rPr>
          <w:color w:val="111111"/>
          <w:w w:val="105"/>
          <w:sz w:val="23"/>
        </w:rPr>
        <w:t xml:space="preserve">целочисленными </w:t>
      </w:r>
      <w:r>
        <w:rPr>
          <w:color w:val="0E0E0E"/>
          <w:w w:val="105"/>
          <w:sz w:val="23"/>
        </w:rPr>
        <w:t>неизвестными.</w:t>
      </w:r>
    </w:p>
    <w:p w14:paraId="7F20C651">
      <w:pPr>
        <w:pStyle w:val="10"/>
        <w:numPr>
          <w:ilvl w:val="0"/>
          <w:numId w:val="10"/>
        </w:numPr>
        <w:tabs>
          <w:tab w:val="left" w:pos="309"/>
        </w:tabs>
        <w:spacing w:before="190" w:after="0" w:line="278" w:lineRule="auto"/>
        <w:ind w:left="122" w:right="132" w:firstLine="3"/>
        <w:jc w:val="both"/>
        <w:rPr>
          <w:color w:val="0F0F0F"/>
          <w:sz w:val="21"/>
        </w:rPr>
      </w:pPr>
      <w:r>
        <w:rPr>
          <w:color w:val="0F0F0F"/>
          <w:w w:val="105"/>
          <w:sz w:val="23"/>
        </w:rPr>
        <w:t>Модуль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в</w:t>
      </w:r>
      <w:r>
        <w:rPr>
          <w:color w:val="0F0F0F"/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построении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графиков</w:t>
      </w:r>
      <w:r>
        <w:rPr>
          <w:spacing w:val="40"/>
          <w:w w:val="105"/>
          <w:sz w:val="23"/>
        </w:rPr>
        <w:t xml:space="preserve"> </w:t>
      </w:r>
      <w:r>
        <w:rPr>
          <w:color w:val="0A0A0A"/>
          <w:w w:val="105"/>
          <w:sz w:val="23"/>
        </w:rPr>
        <w:t>функций,</w:t>
      </w:r>
      <w:r>
        <w:rPr>
          <w:color w:val="0A0A0A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уравнений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и</w:t>
      </w:r>
      <w:r>
        <w:rPr>
          <w:color w:val="0C0C0C"/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неравенств(14ч) </w:t>
      </w:r>
      <w:r>
        <w:rPr>
          <w:color w:val="0F0F0F"/>
          <w:w w:val="105"/>
          <w:sz w:val="24"/>
        </w:rPr>
        <w:t xml:space="preserve">Построение графиков функций, </w:t>
      </w:r>
      <w:r>
        <w:rPr>
          <w:color w:val="0C0C0C"/>
          <w:w w:val="105"/>
          <w:sz w:val="24"/>
        </w:rPr>
        <w:t xml:space="preserve">содержащих </w:t>
      </w:r>
      <w:r>
        <w:rPr>
          <w:color w:val="0F0F0F"/>
          <w:w w:val="105"/>
          <w:sz w:val="24"/>
        </w:rPr>
        <w:t xml:space="preserve">знак </w:t>
      </w:r>
      <w:r>
        <w:rPr>
          <w:color w:val="0E0E0E"/>
          <w:w w:val="105"/>
          <w:sz w:val="24"/>
        </w:rPr>
        <w:t xml:space="preserve">модуля. </w:t>
      </w:r>
      <w:r>
        <w:rPr>
          <w:color w:val="0C0C0C"/>
          <w:w w:val="105"/>
          <w:sz w:val="24"/>
        </w:rPr>
        <w:t xml:space="preserve">Решение </w:t>
      </w:r>
      <w:r>
        <w:rPr>
          <w:color w:val="0E0E0E"/>
          <w:w w:val="105"/>
          <w:sz w:val="24"/>
        </w:rPr>
        <w:t xml:space="preserve">уравнений </w:t>
      </w:r>
      <w:r>
        <w:rPr>
          <w:color w:val="0F0F0F"/>
          <w:w w:val="105"/>
          <w:sz w:val="24"/>
        </w:rPr>
        <w:t xml:space="preserve">и </w:t>
      </w:r>
      <w:r>
        <w:rPr>
          <w:color w:val="0C0C0C"/>
          <w:w w:val="105"/>
          <w:sz w:val="24"/>
        </w:rPr>
        <w:t xml:space="preserve">неравенств, </w:t>
      </w:r>
      <w:r>
        <w:rPr>
          <w:color w:val="0F0F0F"/>
          <w:spacing w:val="-2"/>
          <w:sz w:val="25"/>
        </w:rPr>
        <w:t>содержащих</w:t>
      </w:r>
      <w:r>
        <w:rPr>
          <w:color w:val="0F0F0F"/>
          <w:spacing w:val="-6"/>
          <w:sz w:val="25"/>
        </w:rPr>
        <w:t xml:space="preserve"> </w:t>
      </w:r>
      <w:r>
        <w:rPr>
          <w:color w:val="111111"/>
          <w:spacing w:val="-2"/>
          <w:sz w:val="25"/>
        </w:rPr>
        <w:t>знак</w:t>
      </w:r>
      <w:r>
        <w:rPr>
          <w:color w:val="111111"/>
          <w:spacing w:val="-9"/>
          <w:sz w:val="25"/>
        </w:rPr>
        <w:t xml:space="preserve"> </w:t>
      </w:r>
      <w:r>
        <w:rPr>
          <w:color w:val="131313"/>
          <w:spacing w:val="-2"/>
          <w:sz w:val="25"/>
        </w:rPr>
        <w:t>модуля.</w:t>
      </w:r>
      <w:r>
        <w:rPr>
          <w:color w:val="131313"/>
          <w:spacing w:val="-7"/>
          <w:sz w:val="25"/>
        </w:rPr>
        <w:t xml:space="preserve"> </w:t>
      </w:r>
      <w:r>
        <w:rPr>
          <w:color w:val="0F0F0F"/>
          <w:spacing w:val="-2"/>
          <w:sz w:val="25"/>
        </w:rPr>
        <w:t>Упрощение выражений</w:t>
      </w:r>
      <w:r>
        <w:rPr>
          <w:color w:val="0F0F0F"/>
          <w:spacing w:val="-5"/>
          <w:sz w:val="25"/>
        </w:rPr>
        <w:t xml:space="preserve"> </w:t>
      </w:r>
      <w:r>
        <w:rPr>
          <w:color w:val="131313"/>
          <w:spacing w:val="-2"/>
          <w:sz w:val="25"/>
        </w:rPr>
        <w:t>с</w:t>
      </w:r>
      <w:r>
        <w:rPr>
          <w:color w:val="131313"/>
          <w:spacing w:val="-14"/>
          <w:sz w:val="25"/>
        </w:rPr>
        <w:t xml:space="preserve"> </w:t>
      </w:r>
      <w:r>
        <w:rPr>
          <w:color w:val="0F0F0F"/>
          <w:spacing w:val="-2"/>
          <w:sz w:val="25"/>
        </w:rPr>
        <w:t>модулем.</w:t>
      </w:r>
    </w:p>
    <w:p w14:paraId="00A41ECE">
      <w:pPr>
        <w:spacing w:after="0" w:line="278" w:lineRule="auto"/>
        <w:jc w:val="both"/>
        <w:rPr>
          <w:sz w:val="21"/>
        </w:rPr>
        <w:sectPr>
          <w:pgSz w:w="12030" w:h="16800"/>
          <w:pgMar w:top="800" w:right="780" w:bottom="280" w:left="920" w:header="720" w:footer="720" w:gutter="0"/>
          <w:cols w:space="720" w:num="1"/>
        </w:sectPr>
      </w:pPr>
    </w:p>
    <w:p w14:paraId="4CF671F0">
      <w:pPr>
        <w:pStyle w:val="2"/>
        <w:numPr>
          <w:ilvl w:val="0"/>
          <w:numId w:val="10"/>
        </w:numPr>
        <w:tabs>
          <w:tab w:val="left" w:pos="413"/>
        </w:tabs>
        <w:spacing w:before="70" w:after="0" w:line="240" w:lineRule="auto"/>
        <w:ind w:left="413" w:right="0" w:hanging="178"/>
        <w:jc w:val="both"/>
        <w:rPr>
          <w:b w:val="0"/>
          <w:bCs w:val="0"/>
          <w:sz w:val="23"/>
        </w:rPr>
      </w:pPr>
      <w:r>
        <w:rPr>
          <w:b w:val="0"/>
          <w:bCs w:val="0"/>
          <w:spacing w:val="-4"/>
        </w:rPr>
        <w:t>Многочлены,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  <w:spacing w:val="-4"/>
        </w:rPr>
        <w:t>урав</w:t>
      </w:r>
      <w:r>
        <w:rPr>
          <w:b w:val="0"/>
          <w:bCs w:val="0"/>
          <w:spacing w:val="-4"/>
          <w:lang w:val="ru-RU"/>
        </w:rPr>
        <w:t>н</w:t>
      </w:r>
      <w:r>
        <w:rPr>
          <w:b w:val="0"/>
          <w:bCs w:val="0"/>
          <w:spacing w:val="-4"/>
        </w:rPr>
        <w:t>е</w:t>
      </w:r>
      <w:r>
        <w:rPr>
          <w:b w:val="0"/>
          <w:bCs w:val="0"/>
          <w:spacing w:val="-4"/>
          <w:lang w:val="ru-RU"/>
        </w:rPr>
        <w:t>н</w:t>
      </w:r>
      <w:r>
        <w:rPr>
          <w:b w:val="0"/>
          <w:bCs w:val="0"/>
          <w:spacing w:val="-4"/>
        </w:rPr>
        <w:t xml:space="preserve">ия </w:t>
      </w:r>
      <w:r>
        <w:rPr>
          <w:b w:val="0"/>
          <w:bCs w:val="0"/>
          <w:color w:val="0C0C0C"/>
          <w:spacing w:val="-4"/>
        </w:rPr>
        <w:t>(12</w:t>
      </w:r>
      <w:r>
        <w:rPr>
          <w:b w:val="0"/>
          <w:bCs w:val="0"/>
          <w:color w:val="0C0C0C"/>
          <w:spacing w:val="-12"/>
        </w:rPr>
        <w:t xml:space="preserve"> </w:t>
      </w:r>
      <w:r>
        <w:rPr>
          <w:b w:val="0"/>
          <w:bCs w:val="0"/>
          <w:color w:val="0E0E0E"/>
          <w:spacing w:val="-5"/>
        </w:rPr>
        <w:t>ч)</w:t>
      </w:r>
    </w:p>
    <w:p w14:paraId="45D1040A">
      <w:pPr>
        <w:pStyle w:val="6"/>
        <w:spacing w:before="28" w:line="223" w:lineRule="auto"/>
        <w:ind w:left="228" w:right="113" w:firstLine="11"/>
        <w:jc w:val="both"/>
      </w:pPr>
      <w:r>
        <w:rPr>
          <w:color w:val="0E0E0E"/>
          <w:position w:val="3"/>
        </w:rPr>
        <w:t xml:space="preserve">Многочлены </w:t>
      </w:r>
      <w:r>
        <w:rPr>
          <w:color w:val="0F0F0F"/>
        </w:rPr>
        <w:t xml:space="preserve">с одной </w:t>
      </w:r>
      <w:r>
        <w:rPr>
          <w:color w:val="0A0A0A"/>
        </w:rPr>
        <w:t xml:space="preserve">переменной. </w:t>
      </w:r>
      <w:r>
        <w:rPr>
          <w:color w:val="0C0C0C"/>
        </w:rPr>
        <w:t xml:space="preserve">Значения </w:t>
      </w:r>
      <w:r>
        <w:rPr>
          <w:color w:val="0F0F0F"/>
        </w:rPr>
        <w:t xml:space="preserve">и </w:t>
      </w:r>
      <w:r>
        <w:rPr>
          <w:color w:val="0C0C0C"/>
        </w:rPr>
        <w:t xml:space="preserve">корни многочленов. </w:t>
      </w:r>
      <w:r>
        <w:rPr>
          <w:color w:val="0C0C0C"/>
          <w:position w:val="-2"/>
        </w:rPr>
        <w:t xml:space="preserve">Вычисление </w:t>
      </w:r>
      <w:r>
        <w:rPr>
          <w:color w:val="0C0C0C"/>
          <w:position w:val="-3"/>
        </w:rPr>
        <w:t xml:space="preserve">значений </w:t>
      </w:r>
      <w:r>
        <w:rPr>
          <w:color w:val="0A0A0A"/>
          <w:position w:val="3"/>
        </w:rPr>
        <w:t xml:space="preserve">многочленов </w:t>
      </w:r>
      <w:r>
        <w:rPr>
          <w:color w:val="0C0C0C"/>
        </w:rPr>
        <w:t>по</w:t>
      </w:r>
      <w:r>
        <w:rPr>
          <w:color w:val="0C0C0C"/>
          <w:spacing w:val="-6"/>
        </w:rPr>
        <w:t xml:space="preserve"> </w:t>
      </w:r>
      <w:r>
        <w:rPr>
          <w:color w:val="0E0E0E"/>
        </w:rPr>
        <w:t xml:space="preserve">схеме </w:t>
      </w:r>
      <w:r>
        <w:rPr>
          <w:color w:val="0A0A0A"/>
        </w:rPr>
        <w:t xml:space="preserve">Горнера. </w:t>
      </w:r>
      <w:r>
        <w:rPr>
          <w:color w:val="0C0C0C"/>
        </w:rPr>
        <w:t xml:space="preserve">Деление многочленов. </w:t>
      </w:r>
      <w:r>
        <w:rPr>
          <w:color w:val="0A0A0A"/>
        </w:rPr>
        <w:t xml:space="preserve">Теорема </w:t>
      </w:r>
      <w:r>
        <w:rPr>
          <w:color w:val="0C0C0C"/>
        </w:rPr>
        <w:t>Безу.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 xml:space="preserve">Свойства </w:t>
      </w:r>
      <w:r>
        <w:rPr>
          <w:color w:val="0A0A0A"/>
        </w:rPr>
        <w:t xml:space="preserve">целых </w:t>
      </w:r>
      <w:r>
        <w:rPr>
          <w:color w:val="0A0A0A"/>
          <w:position w:val="-2"/>
        </w:rPr>
        <w:t xml:space="preserve">корней </w:t>
      </w:r>
      <w:r>
        <w:rPr>
          <w:color w:val="0A0A0A"/>
          <w:position w:val="3"/>
        </w:rPr>
        <w:t xml:space="preserve">многочленов </w:t>
      </w:r>
      <w:r>
        <w:rPr>
          <w:color w:val="0F0F0F"/>
        </w:rPr>
        <w:t xml:space="preserve">с целыми </w:t>
      </w:r>
      <w:r>
        <w:rPr>
          <w:color w:val="0C0C0C"/>
        </w:rPr>
        <w:t xml:space="preserve">коэффициентами. </w:t>
      </w:r>
      <w:r>
        <w:rPr>
          <w:color w:val="0E0E0E"/>
        </w:rPr>
        <w:t xml:space="preserve">Решение </w:t>
      </w:r>
      <w:r>
        <w:rPr>
          <w:color w:val="0C0C0C"/>
        </w:rPr>
        <w:t xml:space="preserve">уравнений высшего порядка </w:t>
      </w:r>
      <w:r>
        <w:rPr>
          <w:color w:val="0C0C0C"/>
          <w:position w:val="-2"/>
        </w:rPr>
        <w:t xml:space="preserve">способом </w:t>
      </w:r>
      <w:r>
        <w:rPr>
          <w:color w:val="0C0C0C"/>
          <w:spacing w:val="-4"/>
        </w:rPr>
        <w:t>разложения</w:t>
      </w:r>
      <w:r>
        <w:rPr>
          <w:color w:val="0C0C0C"/>
          <w:spacing w:val="8"/>
        </w:rPr>
        <w:t xml:space="preserve"> </w:t>
      </w:r>
      <w:r>
        <w:rPr>
          <w:color w:val="0F0F0F"/>
          <w:spacing w:val="-4"/>
        </w:rPr>
        <w:t>на</w:t>
      </w:r>
      <w:r>
        <w:rPr>
          <w:color w:val="0F0F0F"/>
          <w:spacing w:val="-12"/>
        </w:rPr>
        <w:t xml:space="preserve"> </w:t>
      </w:r>
      <w:r>
        <w:rPr>
          <w:color w:val="0E0E0E"/>
          <w:spacing w:val="-4"/>
        </w:rPr>
        <w:t>множители.</w:t>
      </w:r>
      <w:r>
        <w:rPr>
          <w:color w:val="0E0E0E"/>
        </w:rPr>
        <w:t xml:space="preserve"> </w:t>
      </w:r>
      <w:r>
        <w:rPr>
          <w:color w:val="0E0E0E"/>
          <w:spacing w:val="-4"/>
        </w:rPr>
        <w:t>Решение</w:t>
      </w:r>
      <w:r>
        <w:rPr>
          <w:color w:val="0E0E0E"/>
        </w:rPr>
        <w:t xml:space="preserve"> </w:t>
      </w:r>
      <w:r>
        <w:rPr>
          <w:color w:val="0F0F0F"/>
          <w:spacing w:val="-4"/>
        </w:rPr>
        <w:t xml:space="preserve">уравнений </w:t>
      </w:r>
      <w:r>
        <w:rPr>
          <w:color w:val="0E0E0E"/>
          <w:spacing w:val="-4"/>
        </w:rPr>
        <w:t xml:space="preserve">способом </w:t>
      </w:r>
      <w:r>
        <w:rPr>
          <w:color w:val="0C0C0C"/>
          <w:spacing w:val="-4"/>
        </w:rPr>
        <w:t>введения новой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4"/>
        </w:rPr>
        <w:t>переме</w:t>
      </w:r>
      <w:r>
        <w:rPr>
          <w:color w:val="0C0C0C"/>
          <w:spacing w:val="-4"/>
          <w:lang w:val="ru-RU"/>
        </w:rPr>
        <w:t>нн</w:t>
      </w:r>
      <w:r>
        <w:rPr>
          <w:color w:val="0C0C0C"/>
          <w:spacing w:val="-4"/>
        </w:rPr>
        <w:t>ой.</w:t>
      </w:r>
    </w:p>
    <w:p w14:paraId="01A570F2">
      <w:pPr>
        <w:pStyle w:val="10"/>
        <w:numPr>
          <w:ilvl w:val="0"/>
          <w:numId w:val="10"/>
        </w:numPr>
        <w:tabs>
          <w:tab w:val="left" w:pos="416"/>
        </w:tabs>
        <w:spacing w:before="153" w:after="0" w:line="240" w:lineRule="auto"/>
        <w:ind w:left="416" w:right="0" w:hanging="191"/>
        <w:jc w:val="both"/>
        <w:rPr>
          <w:sz w:val="23"/>
        </w:rPr>
      </w:pPr>
      <w:r>
        <w:rPr>
          <w:sz w:val="25"/>
        </w:rPr>
        <w:t>Квадратные</w:t>
      </w:r>
      <w:r>
        <w:rPr>
          <w:spacing w:val="28"/>
          <w:sz w:val="25"/>
        </w:rPr>
        <w:t xml:space="preserve"> </w:t>
      </w:r>
      <w:r>
        <w:rPr>
          <w:color w:val="0A0A0A"/>
          <w:sz w:val="25"/>
        </w:rPr>
        <w:t>урав</w:t>
      </w:r>
      <w:r>
        <w:rPr>
          <w:color w:val="0A0A0A"/>
          <w:sz w:val="25"/>
          <w:lang w:val="ru-RU"/>
        </w:rPr>
        <w:t>н</w:t>
      </w:r>
      <w:r>
        <w:rPr>
          <w:color w:val="0A0A0A"/>
          <w:sz w:val="25"/>
        </w:rPr>
        <w:t>ения</w:t>
      </w:r>
      <w:r>
        <w:rPr>
          <w:color w:val="0A0A0A"/>
          <w:spacing w:val="22"/>
          <w:sz w:val="25"/>
        </w:rPr>
        <w:t xml:space="preserve"> </w:t>
      </w:r>
      <w:r>
        <w:rPr>
          <w:color w:val="0A0A0A"/>
          <w:sz w:val="25"/>
        </w:rPr>
        <w:t>с</w:t>
      </w:r>
      <w:r>
        <w:rPr>
          <w:color w:val="0A0A0A"/>
          <w:spacing w:val="2"/>
          <w:sz w:val="25"/>
        </w:rPr>
        <w:t xml:space="preserve"> </w:t>
      </w:r>
      <w:r>
        <w:rPr>
          <w:sz w:val="25"/>
        </w:rPr>
        <w:t>параметром</w:t>
      </w:r>
      <w:r>
        <w:rPr>
          <w:spacing w:val="33"/>
          <w:sz w:val="25"/>
        </w:rPr>
        <w:t xml:space="preserve"> </w:t>
      </w:r>
      <w:r>
        <w:rPr>
          <w:color w:val="0C0C0C"/>
          <w:sz w:val="25"/>
        </w:rPr>
        <w:t>(12</w:t>
      </w:r>
      <w:r>
        <w:rPr>
          <w:color w:val="0C0C0C"/>
          <w:spacing w:val="16"/>
          <w:sz w:val="25"/>
        </w:rPr>
        <w:t xml:space="preserve"> </w:t>
      </w:r>
      <w:r>
        <w:rPr>
          <w:color w:val="0E0E0E"/>
          <w:spacing w:val="-5"/>
          <w:sz w:val="25"/>
        </w:rPr>
        <w:t>ч)</w:t>
      </w:r>
    </w:p>
    <w:p w14:paraId="5EBB2501">
      <w:pPr>
        <w:pStyle w:val="6"/>
        <w:spacing w:before="26" w:line="228" w:lineRule="auto"/>
        <w:ind w:left="214" w:right="115" w:firstLine="5"/>
        <w:jc w:val="both"/>
      </w:pPr>
      <w:r>
        <w:rPr>
          <w:color w:val="0F0F0F"/>
          <w:position w:val="3"/>
        </w:rPr>
        <w:t xml:space="preserve">Исследование </w:t>
      </w:r>
      <w:r>
        <w:rPr>
          <w:color w:val="0F0F0F"/>
        </w:rPr>
        <w:t xml:space="preserve">квадратного трехчлена. Теорема </w:t>
      </w:r>
      <w:r>
        <w:rPr>
          <w:color w:val="0C0C0C"/>
        </w:rPr>
        <w:t xml:space="preserve">Виета и параметр. Теоремы о расположении </w:t>
      </w:r>
      <w:r>
        <w:rPr>
          <w:color w:val="0F0F0F"/>
          <w:position w:val="3"/>
        </w:rPr>
        <w:t xml:space="preserve">корней </w:t>
      </w:r>
      <w:r>
        <w:rPr>
          <w:color w:val="0E0E0E"/>
        </w:rPr>
        <w:t xml:space="preserve">квадратного </w:t>
      </w:r>
      <w:r>
        <w:rPr>
          <w:color w:val="0F0F0F"/>
        </w:rPr>
        <w:t xml:space="preserve">трехчлена на координатной </w:t>
      </w:r>
      <w:r>
        <w:rPr>
          <w:color w:val="0C0C0C"/>
        </w:rPr>
        <w:t xml:space="preserve">прямой. </w:t>
      </w:r>
      <w:r>
        <w:rPr>
          <w:color w:val="0E0E0E"/>
        </w:rPr>
        <w:t xml:space="preserve">Решение </w:t>
      </w:r>
      <w:r>
        <w:rPr>
          <w:color w:val="0C0C0C"/>
        </w:rPr>
        <w:t xml:space="preserve">квадратных </w:t>
      </w:r>
      <w:r>
        <w:rPr>
          <w:color w:val="0C0C0C"/>
          <w:position w:val="-2"/>
        </w:rPr>
        <w:t xml:space="preserve">уравнений </w:t>
      </w:r>
      <w:r>
        <w:rPr>
          <w:color w:val="0F0F0F"/>
          <w:position w:val="-2"/>
        </w:rPr>
        <w:t xml:space="preserve">с </w:t>
      </w:r>
      <w:r>
        <w:rPr>
          <w:color w:val="0F0F0F"/>
          <w:spacing w:val="-4"/>
          <w:position w:val="3"/>
        </w:rPr>
        <w:t>параметром</w:t>
      </w:r>
      <w:r>
        <w:rPr>
          <w:color w:val="0F0F0F"/>
          <w:spacing w:val="-5"/>
          <w:position w:val="3"/>
        </w:rPr>
        <w:t xml:space="preserve"> </w:t>
      </w:r>
      <w:r>
        <w:rPr>
          <w:color w:val="0F0F0F"/>
          <w:spacing w:val="-4"/>
        </w:rPr>
        <w:t>аналитическим</w:t>
      </w:r>
      <w:r>
        <w:rPr>
          <w:color w:val="0F0F0F"/>
        </w:rPr>
        <w:t xml:space="preserve"> </w:t>
      </w:r>
      <w:r>
        <w:rPr>
          <w:color w:val="111111"/>
          <w:spacing w:val="-4"/>
        </w:rPr>
        <w:t xml:space="preserve">способом. </w:t>
      </w:r>
      <w:r>
        <w:rPr>
          <w:color w:val="0F0F0F"/>
          <w:spacing w:val="-4"/>
        </w:rPr>
        <w:t xml:space="preserve">Графический </w:t>
      </w:r>
      <w:r>
        <w:rPr>
          <w:color w:val="0E0E0E"/>
          <w:spacing w:val="-4"/>
        </w:rPr>
        <w:t xml:space="preserve">способ решения </w:t>
      </w:r>
      <w:r>
        <w:rPr>
          <w:color w:val="0F0F0F"/>
          <w:spacing w:val="-4"/>
        </w:rPr>
        <w:t>уравнений с</w:t>
      </w:r>
      <w:r>
        <w:rPr>
          <w:color w:val="0F0F0F"/>
          <w:spacing w:val="-12"/>
        </w:rPr>
        <w:t xml:space="preserve"> </w:t>
      </w:r>
      <w:r>
        <w:rPr>
          <w:color w:val="0C0C0C"/>
          <w:spacing w:val="-4"/>
        </w:rPr>
        <w:t>параметром.</w:t>
      </w:r>
    </w:p>
    <w:p w14:paraId="29D069E3">
      <w:pPr>
        <w:pStyle w:val="10"/>
        <w:numPr>
          <w:ilvl w:val="0"/>
          <w:numId w:val="10"/>
        </w:numPr>
        <w:tabs>
          <w:tab w:val="left" w:pos="382"/>
        </w:tabs>
        <w:spacing w:before="10" w:after="0" w:line="240" w:lineRule="auto"/>
        <w:ind w:left="382" w:right="0" w:hanging="176"/>
        <w:jc w:val="both"/>
        <w:rPr>
          <w:b/>
          <w:color w:val="0E0E0E"/>
          <w:sz w:val="23"/>
        </w:rPr>
      </w:pPr>
      <w:r>
        <w:rPr>
          <w:b/>
          <w:color w:val="0E0E0E"/>
          <w:spacing w:val="-4"/>
          <w:sz w:val="25"/>
        </w:rPr>
        <w:t>Делимость</w:t>
      </w:r>
      <w:r>
        <w:rPr>
          <w:b/>
          <w:color w:val="0E0E0E"/>
          <w:spacing w:val="4"/>
          <w:sz w:val="25"/>
        </w:rPr>
        <w:t xml:space="preserve"> </w:t>
      </w:r>
      <w:r>
        <w:rPr>
          <w:color w:val="0F0F0F"/>
          <w:spacing w:val="-4"/>
          <w:sz w:val="25"/>
        </w:rPr>
        <w:t>(8</w:t>
      </w:r>
      <w:r>
        <w:rPr>
          <w:color w:val="0F0F0F"/>
          <w:spacing w:val="-8"/>
          <w:sz w:val="25"/>
        </w:rPr>
        <w:t xml:space="preserve"> </w:t>
      </w:r>
      <w:r>
        <w:rPr>
          <w:color w:val="111111"/>
          <w:spacing w:val="-5"/>
          <w:sz w:val="25"/>
        </w:rPr>
        <w:t>ч)</w:t>
      </w:r>
    </w:p>
    <w:p w14:paraId="05362197">
      <w:pPr>
        <w:pStyle w:val="6"/>
        <w:spacing w:before="18"/>
        <w:ind w:left="210"/>
        <w:jc w:val="both"/>
      </w:pPr>
      <w:r>
        <w:rPr>
          <w:color w:val="0F0F0F"/>
          <w:spacing w:val="-6"/>
          <w:position w:val="3"/>
        </w:rPr>
        <w:t xml:space="preserve">Признаки </w:t>
      </w:r>
      <w:r>
        <w:rPr>
          <w:color w:val="0F0F0F"/>
          <w:spacing w:val="-6"/>
        </w:rPr>
        <w:t>делимости.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-6"/>
        </w:rPr>
        <w:t>Основная</w:t>
      </w:r>
      <w:r>
        <w:rPr>
          <w:color w:val="0F0F0F"/>
          <w:spacing w:val="3"/>
        </w:rPr>
        <w:t xml:space="preserve"> </w:t>
      </w:r>
      <w:r>
        <w:rPr>
          <w:color w:val="0F0F0F"/>
          <w:spacing w:val="-6"/>
        </w:rPr>
        <w:t>теорема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6"/>
        </w:rPr>
        <w:t>арифметики</w:t>
      </w:r>
      <w:r>
        <w:rPr>
          <w:color w:val="0F0F0F"/>
          <w:spacing w:val="7"/>
        </w:rPr>
        <w:t xml:space="preserve"> </w:t>
      </w:r>
      <w:r>
        <w:rPr>
          <w:color w:val="0C0C0C"/>
          <w:spacing w:val="-6"/>
        </w:rPr>
        <w:t>натуральных</w:t>
      </w:r>
      <w:r>
        <w:rPr>
          <w:color w:val="0C0C0C"/>
          <w:spacing w:val="16"/>
        </w:rPr>
        <w:t xml:space="preserve"> </w:t>
      </w:r>
      <w:r>
        <w:rPr>
          <w:color w:val="0C0C0C"/>
          <w:spacing w:val="-6"/>
        </w:rPr>
        <w:t>чисел.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6"/>
        </w:rPr>
        <w:t>Задачи</w:t>
      </w:r>
      <w:r>
        <w:rPr>
          <w:color w:val="0C0C0C"/>
          <w:spacing w:val="2"/>
        </w:rPr>
        <w:t xml:space="preserve"> </w:t>
      </w:r>
      <w:r>
        <w:rPr>
          <w:color w:val="0F0F0F"/>
          <w:spacing w:val="-6"/>
        </w:rPr>
        <w:t>на</w:t>
      </w:r>
      <w:r>
        <w:rPr>
          <w:color w:val="0F0F0F"/>
          <w:spacing w:val="-10"/>
        </w:rPr>
        <w:t xml:space="preserve"> </w:t>
      </w:r>
      <w:r>
        <w:rPr>
          <w:color w:val="0E0E0E"/>
          <w:spacing w:val="-6"/>
        </w:rPr>
        <w:t>делимость.</w:t>
      </w:r>
    </w:p>
    <w:p w14:paraId="6F746302">
      <w:pPr>
        <w:pStyle w:val="10"/>
        <w:numPr>
          <w:ilvl w:val="0"/>
          <w:numId w:val="10"/>
        </w:numPr>
        <w:tabs>
          <w:tab w:val="left" w:pos="449"/>
        </w:tabs>
        <w:spacing w:before="15" w:after="0" w:line="240" w:lineRule="auto"/>
        <w:ind w:left="449" w:right="0" w:hanging="245"/>
        <w:jc w:val="both"/>
        <w:rPr>
          <w:color w:val="0F0F0F"/>
          <w:sz w:val="25"/>
        </w:rPr>
      </w:pPr>
      <w:r>
        <w:rPr>
          <w:color w:val="0E0E0E"/>
          <w:sz w:val="25"/>
        </w:rPr>
        <w:t>Игры</w:t>
      </w:r>
      <w:r>
        <w:rPr>
          <w:color w:val="0E0E0E"/>
          <w:spacing w:val="25"/>
          <w:sz w:val="25"/>
        </w:rPr>
        <w:t xml:space="preserve"> </w:t>
      </w:r>
      <w:r>
        <w:rPr>
          <w:color w:val="0A0A0A"/>
          <w:sz w:val="25"/>
        </w:rPr>
        <w:t>н</w:t>
      </w:r>
      <w:r>
        <w:rPr>
          <w:color w:val="0A0A0A"/>
          <w:spacing w:val="8"/>
          <w:sz w:val="25"/>
        </w:rPr>
        <w:t xml:space="preserve"> </w:t>
      </w:r>
      <w:r>
        <w:rPr>
          <w:color w:val="0A0A0A"/>
          <w:sz w:val="25"/>
        </w:rPr>
        <w:t>стратегии</w:t>
      </w:r>
      <w:r>
        <w:rPr>
          <w:color w:val="0A0A0A"/>
          <w:spacing w:val="23"/>
          <w:sz w:val="25"/>
        </w:rPr>
        <w:t xml:space="preserve"> </w:t>
      </w:r>
      <w:r>
        <w:rPr>
          <w:color w:val="0F0F0F"/>
          <w:sz w:val="25"/>
        </w:rPr>
        <w:t>(8</w:t>
      </w:r>
      <w:r>
        <w:rPr>
          <w:color w:val="0F0F0F"/>
          <w:spacing w:val="7"/>
          <w:sz w:val="25"/>
        </w:rPr>
        <w:t xml:space="preserve"> </w:t>
      </w:r>
      <w:r>
        <w:rPr>
          <w:color w:val="0F0F0F"/>
          <w:spacing w:val="-5"/>
          <w:sz w:val="25"/>
        </w:rPr>
        <w:t>ч).</w:t>
      </w:r>
    </w:p>
    <w:p w14:paraId="1C65C873">
      <w:pPr>
        <w:pStyle w:val="6"/>
        <w:spacing w:before="34"/>
        <w:ind w:left="205"/>
        <w:jc w:val="both"/>
      </w:pPr>
      <w:r>
        <w:rPr>
          <w:color w:val="0E0E0E"/>
          <w:spacing w:val="-6"/>
        </w:rPr>
        <w:t>Карусель.</w:t>
      </w:r>
      <w:r>
        <w:rPr>
          <w:color w:val="0E0E0E"/>
          <w:spacing w:val="14"/>
        </w:rPr>
        <w:t xml:space="preserve"> </w:t>
      </w:r>
      <w:r>
        <w:rPr>
          <w:color w:val="0C0C0C"/>
          <w:spacing w:val="-6"/>
        </w:rPr>
        <w:t>Устная</w:t>
      </w:r>
      <w:r>
        <w:rPr>
          <w:color w:val="0C0C0C"/>
          <w:spacing w:val="8"/>
        </w:rPr>
        <w:t xml:space="preserve"> </w:t>
      </w:r>
      <w:r>
        <w:rPr>
          <w:color w:val="111111"/>
          <w:spacing w:val="-6"/>
        </w:rPr>
        <w:t>олимпиада.</w:t>
      </w:r>
      <w:r>
        <w:rPr>
          <w:color w:val="111111"/>
          <w:spacing w:val="17"/>
        </w:rPr>
        <w:t xml:space="preserve"> </w:t>
      </w:r>
      <w:r>
        <w:rPr>
          <w:color w:val="0F0F0F"/>
          <w:spacing w:val="-6"/>
        </w:rPr>
        <w:t>Математические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6"/>
        </w:rPr>
        <w:t>бои.</w:t>
      </w:r>
      <w:r>
        <w:rPr>
          <w:color w:val="0F0F0F"/>
          <w:spacing w:val="7"/>
        </w:rPr>
        <w:t xml:space="preserve"> </w:t>
      </w:r>
      <w:r>
        <w:rPr>
          <w:color w:val="0C0C0C"/>
          <w:spacing w:val="-6"/>
        </w:rPr>
        <w:t>Математи</w:t>
      </w:r>
      <w:r>
        <w:rPr>
          <w:color w:val="0C0C0C"/>
          <w:spacing w:val="-6"/>
          <w:lang w:val="ru-RU"/>
        </w:rPr>
        <w:t>ч</w:t>
      </w:r>
      <w:r>
        <w:rPr>
          <w:color w:val="0C0C0C"/>
          <w:spacing w:val="-6"/>
        </w:rPr>
        <w:t>еская</w:t>
      </w:r>
      <w:r>
        <w:rPr>
          <w:color w:val="0C0C0C"/>
          <w:spacing w:val="-10"/>
        </w:rPr>
        <w:t xml:space="preserve"> </w:t>
      </w:r>
      <w:r>
        <w:rPr>
          <w:color w:val="0E0E0E"/>
          <w:spacing w:val="-6"/>
        </w:rPr>
        <w:t>регата.</w:t>
      </w:r>
    </w:p>
    <w:p w14:paraId="03511B9D">
      <w:pPr>
        <w:pStyle w:val="6"/>
        <w:spacing w:before="78"/>
      </w:pPr>
    </w:p>
    <w:p w14:paraId="56F113CE">
      <w:pPr>
        <w:spacing w:before="0"/>
        <w:ind w:left="676" w:right="639" w:firstLine="0"/>
        <w:jc w:val="center"/>
        <w:rPr>
          <w:sz w:val="24"/>
        </w:rPr>
      </w:pPr>
      <w:r>
        <w:rPr>
          <w:color w:val="0C0C0C"/>
          <w:w w:val="105"/>
          <w:sz w:val="24"/>
        </w:rPr>
        <w:t>9</w:t>
      </w:r>
      <w:r>
        <w:rPr>
          <w:color w:val="0C0C0C"/>
          <w:spacing w:val="4"/>
          <w:w w:val="105"/>
          <w:sz w:val="24"/>
        </w:rPr>
        <w:t xml:space="preserve"> </w:t>
      </w:r>
      <w:r>
        <w:rPr>
          <w:color w:val="0C0C0C"/>
          <w:spacing w:val="-2"/>
          <w:w w:val="105"/>
          <w:sz w:val="24"/>
          <w:lang w:val="ru-RU"/>
        </w:rPr>
        <w:t>к</w:t>
      </w:r>
      <w:r>
        <w:rPr>
          <w:color w:val="0C0C0C"/>
          <w:spacing w:val="-2"/>
          <w:w w:val="105"/>
          <w:sz w:val="24"/>
        </w:rPr>
        <w:t>ласс</w:t>
      </w:r>
    </w:p>
    <w:p w14:paraId="5CDCB409">
      <w:pPr>
        <w:pStyle w:val="6"/>
        <w:spacing w:before="63"/>
        <w:rPr>
          <w:sz w:val="24"/>
        </w:rPr>
      </w:pPr>
    </w:p>
    <w:p w14:paraId="577649CD">
      <w:pPr>
        <w:pStyle w:val="10"/>
        <w:numPr>
          <w:ilvl w:val="0"/>
          <w:numId w:val="11"/>
        </w:numPr>
        <w:tabs>
          <w:tab w:val="left" w:pos="366"/>
        </w:tabs>
        <w:spacing w:before="0" w:after="0" w:line="240" w:lineRule="auto"/>
        <w:ind w:left="366" w:right="0" w:hanging="185"/>
        <w:jc w:val="left"/>
        <w:rPr>
          <w:color w:val="0A0A0A"/>
          <w:sz w:val="23"/>
        </w:rPr>
      </w:pPr>
      <w:r>
        <w:rPr>
          <w:color w:val="0A0A0A"/>
          <w:sz w:val="25"/>
        </w:rPr>
        <w:t>Модуль</w:t>
      </w:r>
      <w:r>
        <w:rPr>
          <w:color w:val="0A0A0A"/>
          <w:spacing w:val="41"/>
          <w:sz w:val="25"/>
        </w:rPr>
        <w:t xml:space="preserve"> </w:t>
      </w:r>
      <w:r>
        <w:rPr>
          <w:sz w:val="25"/>
        </w:rPr>
        <w:t>и</w:t>
      </w:r>
      <w:r>
        <w:rPr>
          <w:spacing w:val="18"/>
          <w:sz w:val="25"/>
        </w:rPr>
        <w:t xml:space="preserve"> </w:t>
      </w:r>
      <w:r>
        <w:rPr>
          <w:sz w:val="25"/>
        </w:rPr>
        <w:t>параметр</w:t>
      </w:r>
      <w:r>
        <w:rPr>
          <w:spacing w:val="39"/>
          <w:sz w:val="25"/>
        </w:rPr>
        <w:t xml:space="preserve"> </w:t>
      </w:r>
      <w:r>
        <w:rPr>
          <w:color w:val="0A0A0A"/>
          <w:sz w:val="25"/>
        </w:rPr>
        <w:t>в</w:t>
      </w:r>
      <w:r>
        <w:rPr>
          <w:color w:val="0A0A0A"/>
          <w:spacing w:val="20"/>
          <w:sz w:val="25"/>
        </w:rPr>
        <w:t xml:space="preserve"> </w:t>
      </w:r>
      <w:r>
        <w:rPr>
          <w:color w:val="0A0A0A"/>
          <w:sz w:val="25"/>
        </w:rPr>
        <w:t>ре</w:t>
      </w:r>
      <w:r>
        <w:rPr>
          <w:color w:val="0A0A0A"/>
          <w:sz w:val="25"/>
          <w:lang w:val="ru-RU"/>
        </w:rPr>
        <w:t>ш</w:t>
      </w:r>
      <w:r>
        <w:rPr>
          <w:color w:val="0A0A0A"/>
          <w:sz w:val="25"/>
        </w:rPr>
        <w:t>ении</w:t>
      </w:r>
      <w:r>
        <w:rPr>
          <w:color w:val="0A0A0A"/>
          <w:spacing w:val="33"/>
          <w:sz w:val="25"/>
        </w:rPr>
        <w:t xml:space="preserve"> </w:t>
      </w:r>
      <w:r>
        <w:rPr>
          <w:sz w:val="25"/>
        </w:rPr>
        <w:t>неравенств</w:t>
      </w:r>
      <w:r>
        <w:rPr>
          <w:spacing w:val="34"/>
          <w:sz w:val="25"/>
        </w:rPr>
        <w:t xml:space="preserve"> </w:t>
      </w:r>
      <w:r>
        <w:rPr>
          <w:color w:val="0A0A0A"/>
          <w:spacing w:val="-4"/>
          <w:sz w:val="25"/>
        </w:rPr>
        <w:t>(8ч)</w:t>
      </w:r>
    </w:p>
    <w:p w14:paraId="26C818CA">
      <w:pPr>
        <w:pStyle w:val="6"/>
        <w:spacing w:before="29"/>
        <w:ind w:left="196"/>
        <w:rPr>
          <w:spacing w:val="-6"/>
          <w:lang w:val="ru-RU"/>
        </w:rPr>
      </w:pPr>
      <w:r>
        <w:rPr>
          <w:color w:val="0C0C0C"/>
          <w:spacing w:val="-6"/>
        </w:rPr>
        <w:t>Решение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6"/>
        </w:rPr>
        <w:t>неравенств</w:t>
      </w:r>
      <w:r>
        <w:rPr>
          <w:color w:val="0C0C0C"/>
          <w:spacing w:val="2"/>
        </w:rPr>
        <w:t xml:space="preserve"> </w:t>
      </w:r>
      <w:r>
        <w:rPr>
          <w:color w:val="0F0F0F"/>
          <w:spacing w:val="-6"/>
        </w:rPr>
        <w:t>с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6"/>
        </w:rPr>
        <w:t>модулем.</w:t>
      </w:r>
      <w:r>
        <w:rPr>
          <w:color w:val="0F0F0F"/>
          <w:spacing w:val="2"/>
        </w:rPr>
        <w:t xml:space="preserve"> </w:t>
      </w:r>
      <w:r>
        <w:rPr>
          <w:color w:val="0E0E0E"/>
          <w:spacing w:val="-6"/>
        </w:rPr>
        <w:t>Решение</w:t>
      </w:r>
      <w:r>
        <w:rPr>
          <w:color w:val="0E0E0E"/>
          <w:spacing w:val="2"/>
        </w:rPr>
        <w:t xml:space="preserve"> </w:t>
      </w:r>
      <w:r>
        <w:rPr>
          <w:color w:val="0C0C0C"/>
          <w:spacing w:val="-6"/>
        </w:rPr>
        <w:t>неравенств</w:t>
      </w:r>
      <w:r>
        <w:rPr>
          <w:color w:val="0C0C0C"/>
          <w:spacing w:val="3"/>
        </w:rPr>
        <w:t xml:space="preserve"> </w:t>
      </w:r>
      <w:r>
        <w:rPr>
          <w:color w:val="0F0F0F"/>
          <w:spacing w:val="-6"/>
        </w:rPr>
        <w:t>с</w:t>
      </w:r>
      <w:r>
        <w:rPr>
          <w:color w:val="0F0F0F"/>
          <w:spacing w:val="-8"/>
        </w:rPr>
        <w:t xml:space="preserve"> </w:t>
      </w:r>
      <w:r>
        <w:rPr>
          <w:spacing w:val="-6"/>
        </w:rPr>
        <w:t>параметро</w:t>
      </w:r>
      <w:r>
        <w:rPr>
          <w:spacing w:val="-6"/>
          <w:lang w:val="ru-RU"/>
        </w:rPr>
        <w:t>м</w:t>
      </w:r>
    </w:p>
    <w:p w14:paraId="0222FBFB">
      <w:pPr>
        <w:pStyle w:val="6"/>
        <w:spacing w:before="29"/>
        <w:ind w:left="196"/>
        <w:rPr>
          <w:sz w:val="23"/>
        </w:rPr>
      </w:pPr>
      <w:r>
        <w:rPr>
          <w:sz w:val="25"/>
        </w:rPr>
        <w:t>Системы</w:t>
      </w:r>
      <w:r>
        <w:rPr>
          <w:spacing w:val="18"/>
          <w:sz w:val="25"/>
        </w:rPr>
        <w:t xml:space="preserve"> </w:t>
      </w:r>
      <w:r>
        <w:rPr>
          <w:sz w:val="25"/>
        </w:rPr>
        <w:t>уравнений</w:t>
      </w:r>
      <w:r>
        <w:rPr>
          <w:spacing w:val="6"/>
          <w:sz w:val="25"/>
        </w:rPr>
        <w:t xml:space="preserve"> </w:t>
      </w:r>
      <w:r>
        <w:rPr>
          <w:sz w:val="25"/>
        </w:rPr>
        <w:t>(12</w:t>
      </w:r>
      <w:r>
        <w:rPr>
          <w:spacing w:val="12"/>
          <w:sz w:val="25"/>
        </w:rPr>
        <w:t xml:space="preserve"> </w:t>
      </w:r>
      <w:r>
        <w:rPr>
          <w:spacing w:val="-5"/>
          <w:sz w:val="25"/>
        </w:rPr>
        <w:t>ч)</w:t>
      </w:r>
    </w:p>
    <w:p w14:paraId="33FFA05F">
      <w:pPr>
        <w:pStyle w:val="6"/>
        <w:spacing w:before="39"/>
        <w:ind w:left="187"/>
      </w:pPr>
      <w:r>
        <w:rPr>
          <w:color w:val="0A0A0A"/>
          <w:spacing w:val="-8"/>
        </w:rPr>
        <w:t>Однородные</w:t>
      </w:r>
      <w:r>
        <w:rPr>
          <w:color w:val="0A0A0A"/>
          <w:spacing w:val="20"/>
        </w:rPr>
        <w:t xml:space="preserve"> </w:t>
      </w:r>
      <w:r>
        <w:rPr>
          <w:color w:val="0C0C0C"/>
          <w:spacing w:val="-8"/>
        </w:rPr>
        <w:t>системы.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8"/>
        </w:rPr>
        <w:t>Симметрические</w:t>
      </w:r>
      <w:r>
        <w:rPr>
          <w:color w:val="0C0C0C"/>
          <w:spacing w:val="1"/>
        </w:rPr>
        <w:t xml:space="preserve"> </w:t>
      </w:r>
      <w:r>
        <w:rPr>
          <w:color w:val="0E0E0E"/>
          <w:spacing w:val="-8"/>
        </w:rPr>
        <w:t>системы.</w:t>
      </w:r>
      <w:r>
        <w:rPr>
          <w:color w:val="0E0E0E"/>
          <w:spacing w:val="14"/>
        </w:rPr>
        <w:t xml:space="preserve"> </w:t>
      </w:r>
      <w:r>
        <w:rPr>
          <w:color w:val="0C0C0C"/>
          <w:spacing w:val="-8"/>
        </w:rPr>
        <w:t>Иррациональные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8"/>
        </w:rPr>
        <w:t>системы.</w:t>
      </w:r>
      <w:r>
        <w:rPr>
          <w:color w:val="0C0C0C"/>
          <w:spacing w:val="9"/>
        </w:rPr>
        <w:t xml:space="preserve"> </w:t>
      </w:r>
      <w:r>
        <w:rPr>
          <w:color w:val="0C0C0C"/>
          <w:spacing w:val="-8"/>
        </w:rPr>
        <w:t>Системы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8"/>
        </w:rPr>
        <w:t>с</w:t>
      </w:r>
      <w:r>
        <w:rPr>
          <w:color w:val="0C0C0C"/>
          <w:spacing w:val="-10"/>
        </w:rPr>
        <w:t xml:space="preserve"> </w:t>
      </w:r>
      <w:r>
        <w:rPr>
          <w:color w:val="0C0C0C"/>
          <w:spacing w:val="-8"/>
        </w:rPr>
        <w:t>модулями.</w:t>
      </w:r>
    </w:p>
    <w:p w14:paraId="353181C0">
      <w:pPr>
        <w:pStyle w:val="2"/>
        <w:numPr>
          <w:ilvl w:val="0"/>
          <w:numId w:val="11"/>
        </w:numPr>
        <w:tabs>
          <w:tab w:val="left" w:pos="358"/>
        </w:tabs>
        <w:spacing w:before="25" w:after="0" w:line="240" w:lineRule="auto"/>
        <w:ind w:left="358" w:right="0" w:hanging="176"/>
        <w:jc w:val="left"/>
        <w:rPr>
          <w:color w:val="0A0A0A"/>
          <w:sz w:val="23"/>
        </w:rPr>
      </w:pPr>
      <w:r>
        <w:rPr>
          <w:color w:val="0A0A0A"/>
          <w:spacing w:val="-6"/>
        </w:rPr>
        <w:t>Метод</w:t>
      </w:r>
      <w:r>
        <w:rPr>
          <w:color w:val="0A0A0A"/>
          <w:spacing w:val="-10"/>
        </w:rPr>
        <w:t xml:space="preserve"> </w:t>
      </w:r>
      <w:r>
        <w:rPr>
          <w:spacing w:val="-6"/>
        </w:rPr>
        <w:t>математической</w:t>
      </w:r>
      <w:r>
        <w:rPr>
          <w:spacing w:val="-11"/>
        </w:rPr>
        <w:t xml:space="preserve"> </w:t>
      </w:r>
      <w:r>
        <w:rPr>
          <w:color w:val="0A0A0A"/>
          <w:spacing w:val="-6"/>
        </w:rPr>
        <w:t>индукции</w:t>
      </w:r>
      <w:r>
        <w:rPr>
          <w:color w:val="0A0A0A"/>
          <w:spacing w:val="1"/>
        </w:rPr>
        <w:t xml:space="preserve"> </w:t>
      </w:r>
      <w:r>
        <w:rPr>
          <w:color w:val="0A0A0A"/>
          <w:spacing w:val="-6"/>
        </w:rPr>
        <w:t>(8ч)</w:t>
      </w:r>
    </w:p>
    <w:p w14:paraId="11A45184">
      <w:pPr>
        <w:pStyle w:val="6"/>
        <w:spacing w:before="34" w:line="261" w:lineRule="auto"/>
        <w:ind w:left="180" w:hanging="3"/>
      </w:pPr>
      <w:r>
        <w:rPr>
          <w:color w:val="0F0F0F"/>
          <w:spacing w:val="-4"/>
        </w:rPr>
        <w:t>Доказательство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4"/>
        </w:rPr>
        <w:t xml:space="preserve">и правдоподобное </w:t>
      </w:r>
      <w:r>
        <w:rPr>
          <w:color w:val="0E0E0E"/>
          <w:spacing w:val="-4"/>
        </w:rPr>
        <w:t>рассуждение.</w:t>
      </w:r>
      <w:r>
        <w:rPr>
          <w:color w:val="0E0E0E"/>
          <w:spacing w:val="7"/>
        </w:rPr>
        <w:t xml:space="preserve"> </w:t>
      </w:r>
      <w:r>
        <w:rPr>
          <w:color w:val="0C0C0C"/>
          <w:spacing w:val="-4"/>
        </w:rPr>
        <w:t>Дедуктивный</w:t>
      </w:r>
      <w:r>
        <w:rPr>
          <w:color w:val="0C0C0C"/>
          <w:spacing w:val="11"/>
        </w:rPr>
        <w:t xml:space="preserve"> </w:t>
      </w:r>
      <w:r>
        <w:rPr>
          <w:color w:val="0F0F0F"/>
          <w:spacing w:val="-4"/>
        </w:rPr>
        <w:t>и</w:t>
      </w:r>
      <w:r>
        <w:rPr>
          <w:color w:val="0F0F0F"/>
          <w:spacing w:val="-6"/>
        </w:rPr>
        <w:t xml:space="preserve"> </w:t>
      </w:r>
      <w:r>
        <w:rPr>
          <w:color w:val="0C0C0C"/>
          <w:spacing w:val="-4"/>
        </w:rPr>
        <w:t>индуктивный</w:t>
      </w:r>
      <w:r>
        <w:rPr>
          <w:color w:val="0C0C0C"/>
          <w:spacing w:val="8"/>
        </w:rPr>
        <w:t xml:space="preserve"> </w:t>
      </w:r>
      <w:r>
        <w:rPr>
          <w:color w:val="0C0C0C"/>
          <w:spacing w:val="-4"/>
        </w:rPr>
        <w:t>методы.</w:t>
      </w:r>
      <w:r>
        <w:rPr>
          <w:color w:val="0C0C0C"/>
        </w:rPr>
        <w:t xml:space="preserve"> </w:t>
      </w:r>
      <w:r>
        <w:rPr>
          <w:color w:val="0C0C0C"/>
          <w:spacing w:val="-4"/>
        </w:rPr>
        <w:t xml:space="preserve">Полная и </w:t>
      </w:r>
      <w:r>
        <w:rPr>
          <w:color w:val="0C0C0C"/>
          <w:spacing w:val="-6"/>
        </w:rPr>
        <w:t>неполная</w:t>
      </w:r>
      <w:r>
        <w:rPr>
          <w:color w:val="0C0C0C"/>
          <w:spacing w:val="-10"/>
        </w:rPr>
        <w:t xml:space="preserve"> </w:t>
      </w:r>
      <w:r>
        <w:rPr>
          <w:color w:val="0E0E0E"/>
          <w:spacing w:val="-6"/>
        </w:rPr>
        <w:t>индукция.</w:t>
      </w:r>
      <w:r>
        <w:rPr>
          <w:color w:val="0E0E0E"/>
          <w:spacing w:val="-10"/>
        </w:rPr>
        <w:t xml:space="preserve"> </w:t>
      </w:r>
      <w:r>
        <w:rPr>
          <w:color w:val="0C0C0C"/>
          <w:spacing w:val="-6"/>
        </w:rPr>
        <w:t>Примеры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6"/>
        </w:rPr>
        <w:t>применения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6"/>
          <w:lang w:val="ru-RU"/>
        </w:rPr>
        <w:t>м</w:t>
      </w:r>
      <w:r>
        <w:rPr>
          <w:color w:val="0C0C0C"/>
          <w:spacing w:val="-6"/>
        </w:rPr>
        <w:t xml:space="preserve">eтoдa </w:t>
      </w:r>
      <w:r>
        <w:rPr>
          <w:color w:val="0A0A0A"/>
          <w:spacing w:val="-6"/>
        </w:rPr>
        <w:t>математической</w:t>
      </w:r>
      <w:r>
        <w:rPr>
          <w:color w:val="0A0A0A"/>
          <w:spacing w:val="-10"/>
        </w:rPr>
        <w:t xml:space="preserve"> </w:t>
      </w:r>
      <w:r>
        <w:rPr>
          <w:color w:val="0C0C0C"/>
          <w:spacing w:val="-6"/>
        </w:rPr>
        <w:t>и</w:t>
      </w:r>
      <w:r>
        <w:rPr>
          <w:color w:val="0C0C0C"/>
          <w:spacing w:val="-6"/>
          <w:lang w:val="ru-RU"/>
        </w:rPr>
        <w:t>н</w:t>
      </w:r>
      <w:r>
        <w:rPr>
          <w:color w:val="0C0C0C"/>
          <w:spacing w:val="-6"/>
        </w:rPr>
        <w:t>дукции.</w:t>
      </w:r>
    </w:p>
    <w:p w14:paraId="71989AF6">
      <w:pPr>
        <w:pStyle w:val="2"/>
        <w:numPr>
          <w:ilvl w:val="0"/>
          <w:numId w:val="11"/>
        </w:numPr>
        <w:tabs>
          <w:tab w:val="left" w:pos="354"/>
        </w:tabs>
        <w:spacing w:before="7" w:after="0" w:line="240" w:lineRule="auto"/>
        <w:ind w:left="354" w:right="0" w:hanging="174"/>
        <w:jc w:val="left"/>
        <w:rPr>
          <w:color w:val="0A0A0A"/>
          <w:sz w:val="23"/>
        </w:rPr>
      </w:pPr>
      <w:r>
        <w:rPr>
          <w:color w:val="0A0A0A"/>
          <w:spacing w:val="-6"/>
        </w:rPr>
        <w:t>Функц</w:t>
      </w:r>
      <w:r>
        <w:rPr>
          <w:color w:val="0A0A0A"/>
          <w:spacing w:val="-6"/>
          <w:lang w:val="ru-RU"/>
        </w:rPr>
        <w:t>и</w:t>
      </w:r>
      <w:r>
        <w:rPr>
          <w:color w:val="0A0A0A"/>
          <w:spacing w:val="-6"/>
        </w:rPr>
        <w:t>и</w:t>
      </w:r>
      <w:r>
        <w:rPr>
          <w:color w:val="0A0A0A"/>
          <w:spacing w:val="9"/>
        </w:rPr>
        <w:t xml:space="preserve"> </w:t>
      </w:r>
      <w:r>
        <w:rPr>
          <w:color w:val="0C0C0C"/>
          <w:spacing w:val="-6"/>
        </w:rPr>
        <w:t>и</w:t>
      </w:r>
      <w:r>
        <w:rPr>
          <w:color w:val="0C0C0C"/>
          <w:spacing w:val="-8"/>
        </w:rPr>
        <w:t xml:space="preserve"> </w:t>
      </w:r>
      <w:r>
        <w:rPr>
          <w:color w:val="0C0C0C"/>
          <w:spacing w:val="-6"/>
        </w:rPr>
        <w:t>графики</w:t>
      </w:r>
      <w:r>
        <w:rPr>
          <w:color w:val="0C0C0C"/>
          <w:spacing w:val="1"/>
        </w:rPr>
        <w:t xml:space="preserve"> </w:t>
      </w:r>
      <w:r>
        <w:rPr>
          <w:color w:val="0C0C0C"/>
          <w:spacing w:val="-6"/>
        </w:rPr>
        <w:t>в</w:t>
      </w:r>
      <w:r>
        <w:rPr>
          <w:color w:val="0C0C0C"/>
          <w:spacing w:val="-8"/>
        </w:rPr>
        <w:t xml:space="preserve"> </w:t>
      </w:r>
      <w:r>
        <w:rPr>
          <w:color w:val="0A0A0A"/>
          <w:spacing w:val="-6"/>
        </w:rPr>
        <w:t>задачах</w:t>
      </w:r>
      <w:r>
        <w:rPr>
          <w:color w:val="0A0A0A"/>
          <w:spacing w:val="3"/>
        </w:rPr>
        <w:t xml:space="preserve"> </w:t>
      </w:r>
      <w:r>
        <w:rPr>
          <w:color w:val="0A0A0A"/>
          <w:spacing w:val="-6"/>
        </w:rPr>
        <w:t>2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6"/>
        </w:rPr>
        <w:t>части</w:t>
      </w:r>
      <w:r>
        <w:rPr>
          <w:color w:val="0A0A0A"/>
          <w:spacing w:val="-5"/>
        </w:rPr>
        <w:t xml:space="preserve"> </w:t>
      </w:r>
      <w:r>
        <w:rPr>
          <w:color w:val="0C0C0C"/>
          <w:spacing w:val="-6"/>
        </w:rPr>
        <w:t>КИМов</w:t>
      </w:r>
      <w:r>
        <w:rPr>
          <w:color w:val="0C0C0C"/>
          <w:spacing w:val="1"/>
        </w:rPr>
        <w:t xml:space="preserve"> </w:t>
      </w:r>
      <w:r>
        <w:rPr>
          <w:color w:val="0A0A0A"/>
          <w:spacing w:val="-6"/>
        </w:rPr>
        <w:t>в</w:t>
      </w:r>
      <w:r>
        <w:rPr>
          <w:color w:val="0A0A0A"/>
          <w:spacing w:val="-5"/>
        </w:rPr>
        <w:t xml:space="preserve"> </w:t>
      </w:r>
      <w:r>
        <w:rPr>
          <w:spacing w:val="-6"/>
        </w:rPr>
        <w:t>ГИА(14ч)</w:t>
      </w:r>
    </w:p>
    <w:p w14:paraId="0AF1F907">
      <w:pPr>
        <w:spacing w:before="43"/>
        <w:ind w:left="172" w:right="0" w:firstLine="0"/>
        <w:jc w:val="left"/>
        <w:rPr>
          <w:sz w:val="23"/>
        </w:rPr>
      </w:pPr>
      <w:r>
        <w:rPr>
          <w:color w:val="0E0E0E"/>
          <w:w w:val="105"/>
          <w:sz w:val="23"/>
        </w:rPr>
        <w:t>Графики</w:t>
      </w:r>
      <w:r>
        <w:rPr>
          <w:color w:val="0E0E0E"/>
          <w:spacing w:val="24"/>
          <w:w w:val="105"/>
          <w:sz w:val="23"/>
        </w:rPr>
        <w:t xml:space="preserve">  </w:t>
      </w:r>
      <w:r>
        <w:rPr>
          <w:color w:val="0F0F0F"/>
          <w:w w:val="105"/>
          <w:sz w:val="23"/>
        </w:rPr>
        <w:t>кусочных</w:t>
      </w:r>
      <w:r>
        <w:rPr>
          <w:color w:val="0F0F0F"/>
          <w:spacing w:val="23"/>
          <w:w w:val="105"/>
          <w:sz w:val="23"/>
        </w:rPr>
        <w:t xml:space="preserve">  </w:t>
      </w:r>
      <w:r>
        <w:rPr>
          <w:color w:val="0F0F0F"/>
          <w:w w:val="105"/>
          <w:sz w:val="23"/>
        </w:rPr>
        <w:t>функций.</w:t>
      </w:r>
      <w:r>
        <w:rPr>
          <w:color w:val="0F0F0F"/>
          <w:spacing w:val="77"/>
          <w:w w:val="150"/>
          <w:sz w:val="23"/>
        </w:rPr>
        <w:t xml:space="preserve"> </w:t>
      </w:r>
      <w:r>
        <w:rPr>
          <w:color w:val="0E0E0E"/>
          <w:w w:val="105"/>
          <w:sz w:val="23"/>
        </w:rPr>
        <w:t>Графики</w:t>
      </w:r>
      <w:r>
        <w:rPr>
          <w:color w:val="0E0E0E"/>
          <w:spacing w:val="22"/>
          <w:w w:val="105"/>
          <w:sz w:val="23"/>
        </w:rPr>
        <w:t xml:space="preserve">  </w:t>
      </w:r>
      <w:r>
        <w:rPr>
          <w:color w:val="0C0C0C"/>
          <w:w w:val="105"/>
          <w:sz w:val="23"/>
        </w:rPr>
        <w:t>дробно-рациональных</w:t>
      </w:r>
      <w:r>
        <w:rPr>
          <w:color w:val="0C0C0C"/>
          <w:spacing w:val="65"/>
          <w:w w:val="150"/>
          <w:sz w:val="23"/>
        </w:rPr>
        <w:t xml:space="preserve"> </w:t>
      </w:r>
      <w:r>
        <w:rPr>
          <w:color w:val="0C0C0C"/>
          <w:w w:val="105"/>
          <w:sz w:val="23"/>
        </w:rPr>
        <w:t>функций.</w:t>
      </w:r>
      <w:r>
        <w:rPr>
          <w:color w:val="0C0C0C"/>
          <w:spacing w:val="76"/>
          <w:w w:val="150"/>
          <w:sz w:val="23"/>
        </w:rPr>
        <w:t xml:space="preserve"> </w:t>
      </w:r>
      <w:r>
        <w:rPr>
          <w:color w:val="0A0A0A"/>
          <w:w w:val="105"/>
          <w:sz w:val="23"/>
        </w:rPr>
        <w:t>Графики</w:t>
      </w:r>
      <w:r>
        <w:rPr>
          <w:color w:val="0A0A0A"/>
          <w:spacing w:val="75"/>
          <w:w w:val="150"/>
          <w:sz w:val="23"/>
        </w:rPr>
        <w:t xml:space="preserve"> </w:t>
      </w:r>
      <w:r>
        <w:rPr>
          <w:color w:val="0A0A0A"/>
          <w:spacing w:val="-2"/>
          <w:w w:val="105"/>
          <w:sz w:val="23"/>
        </w:rPr>
        <w:t>функций,</w:t>
      </w:r>
    </w:p>
    <w:p w14:paraId="26D7D463">
      <w:pPr>
        <w:pStyle w:val="6"/>
        <w:spacing w:before="24"/>
        <w:ind w:left="168"/>
      </w:pPr>
      <w:r>
        <w:rPr>
          <w:color w:val="0C0C0C"/>
          <w:spacing w:val="-6"/>
        </w:rPr>
        <w:t>содержащих</w:t>
      </w:r>
      <w:r>
        <w:rPr>
          <w:color w:val="0C0C0C"/>
          <w:spacing w:val="9"/>
        </w:rPr>
        <w:t xml:space="preserve"> </w:t>
      </w:r>
      <w:r>
        <w:rPr>
          <w:color w:val="111111"/>
          <w:spacing w:val="-6"/>
        </w:rPr>
        <w:t>модуль.</w:t>
      </w:r>
      <w:r>
        <w:rPr>
          <w:color w:val="111111"/>
          <w:spacing w:val="-3"/>
        </w:rPr>
        <w:t xml:space="preserve"> </w:t>
      </w:r>
      <w:r>
        <w:rPr>
          <w:color w:val="0E0E0E"/>
          <w:spacing w:val="-6"/>
        </w:rPr>
        <w:t>Рациональные</w:t>
      </w:r>
      <w:r>
        <w:rPr>
          <w:color w:val="0E0E0E"/>
          <w:spacing w:val="8"/>
        </w:rPr>
        <w:t xml:space="preserve"> </w:t>
      </w:r>
      <w:r>
        <w:rPr>
          <w:color w:val="0C0C0C"/>
          <w:spacing w:val="-6"/>
        </w:rPr>
        <w:t>способы</w:t>
      </w:r>
      <w:r>
        <w:rPr>
          <w:color w:val="0C0C0C"/>
          <w:spacing w:val="-2"/>
        </w:rPr>
        <w:t xml:space="preserve"> </w:t>
      </w:r>
      <w:r>
        <w:rPr>
          <w:color w:val="0E0E0E"/>
          <w:spacing w:val="-6"/>
        </w:rPr>
        <w:t>их</w:t>
      </w:r>
      <w:r>
        <w:rPr>
          <w:color w:val="0E0E0E"/>
          <w:spacing w:val="-7"/>
        </w:rPr>
        <w:t xml:space="preserve"> </w:t>
      </w:r>
      <w:r>
        <w:rPr>
          <w:color w:val="0A0A0A"/>
          <w:spacing w:val="-6"/>
        </w:rPr>
        <w:t>построения.</w:t>
      </w:r>
    </w:p>
    <w:p w14:paraId="252C298C">
      <w:pPr>
        <w:pStyle w:val="2"/>
        <w:numPr>
          <w:ilvl w:val="0"/>
          <w:numId w:val="11"/>
        </w:numPr>
        <w:tabs>
          <w:tab w:val="left" w:pos="359"/>
        </w:tabs>
        <w:spacing w:before="34" w:after="0" w:line="240" w:lineRule="auto"/>
        <w:ind w:left="359" w:right="0" w:hanging="191"/>
        <w:jc w:val="left"/>
        <w:rPr>
          <w:sz w:val="23"/>
        </w:rPr>
      </w:pPr>
      <w:r>
        <w:rPr>
          <w:spacing w:val="-4"/>
        </w:rPr>
        <w:t>Ре</w:t>
      </w:r>
      <w:r>
        <w:rPr>
          <w:spacing w:val="-4"/>
          <w:lang w:val="ru-RU"/>
        </w:rPr>
        <w:t>ш</w:t>
      </w:r>
      <w:r>
        <w:rPr>
          <w:spacing w:val="-4"/>
        </w:rPr>
        <w:t>ение</w:t>
      </w:r>
      <w:r>
        <w:rPr>
          <w:spacing w:val="6"/>
        </w:rPr>
        <w:t xml:space="preserve"> </w:t>
      </w:r>
      <w:r>
        <w:rPr>
          <w:color w:val="0A0A0A"/>
          <w:spacing w:val="-4"/>
        </w:rPr>
        <w:t>планиметрических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4"/>
        </w:rPr>
        <w:t>задач</w:t>
      </w:r>
      <w:r>
        <w:rPr>
          <w:color w:val="0A0A0A"/>
          <w:spacing w:val="2"/>
        </w:rPr>
        <w:t xml:space="preserve"> </w:t>
      </w:r>
      <w:r>
        <w:rPr>
          <w:color w:val="0C0C0C"/>
          <w:spacing w:val="-4"/>
        </w:rPr>
        <w:t>из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4"/>
        </w:rPr>
        <w:t>2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4"/>
        </w:rPr>
        <w:t>части</w:t>
      </w:r>
      <w:r>
        <w:rPr>
          <w:color w:val="0C0C0C"/>
          <w:spacing w:val="-3"/>
        </w:rPr>
        <w:t xml:space="preserve"> </w:t>
      </w:r>
      <w:r>
        <w:rPr>
          <w:color w:val="0A0A0A"/>
          <w:spacing w:val="-4"/>
        </w:rPr>
        <w:t>КИМов</w:t>
      </w:r>
      <w:r>
        <w:rPr>
          <w:color w:val="0A0A0A"/>
          <w:spacing w:val="-2"/>
        </w:rPr>
        <w:t xml:space="preserve"> </w:t>
      </w:r>
      <w:r>
        <w:rPr>
          <w:color w:val="0A0A0A"/>
          <w:spacing w:val="-4"/>
        </w:rPr>
        <w:t>ГИА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4"/>
        </w:rPr>
        <w:t>(18</w:t>
      </w:r>
      <w:r>
        <w:rPr>
          <w:color w:val="0A0A0A"/>
          <w:spacing w:val="-6"/>
        </w:rPr>
        <w:t xml:space="preserve"> </w:t>
      </w:r>
      <w:r>
        <w:rPr>
          <w:color w:val="0C0C0C"/>
          <w:spacing w:val="-5"/>
        </w:rPr>
        <w:t>ч)</w:t>
      </w:r>
    </w:p>
    <w:p w14:paraId="4B64F0D4">
      <w:pPr>
        <w:pStyle w:val="6"/>
        <w:spacing w:before="25" w:line="266" w:lineRule="auto"/>
        <w:ind w:left="161" w:right="163" w:firstLine="10"/>
        <w:jc w:val="both"/>
      </w:pPr>
      <w:r>
        <w:rPr>
          <w:color w:val="0E0E0E"/>
          <w:spacing w:val="-8"/>
        </w:rPr>
        <w:t>Задачи на применение</w:t>
      </w:r>
      <w:r>
        <w:rPr>
          <w:color w:val="0E0E0E"/>
          <w:spacing w:val="-3"/>
        </w:rPr>
        <w:t xml:space="preserve"> </w:t>
      </w:r>
      <w:r>
        <w:rPr>
          <w:color w:val="0E0E0E"/>
          <w:spacing w:val="-8"/>
        </w:rPr>
        <w:t>свойства</w:t>
      </w:r>
      <w:r>
        <w:rPr>
          <w:color w:val="0E0E0E"/>
        </w:rPr>
        <w:t xml:space="preserve"> </w:t>
      </w:r>
      <w:r>
        <w:rPr>
          <w:color w:val="0F0F0F"/>
          <w:spacing w:val="-8"/>
        </w:rPr>
        <w:t>медиан</w:t>
      </w:r>
      <w:r>
        <w:rPr>
          <w:color w:val="0F0F0F"/>
        </w:rPr>
        <w:t xml:space="preserve"> </w:t>
      </w:r>
      <w:r>
        <w:rPr>
          <w:color w:val="0F0F0F"/>
          <w:spacing w:val="-8"/>
        </w:rPr>
        <w:t xml:space="preserve">и </w:t>
      </w:r>
      <w:r>
        <w:rPr>
          <w:color w:val="0C0C0C"/>
          <w:spacing w:val="-8"/>
        </w:rPr>
        <w:t>биссектрис</w:t>
      </w:r>
      <w:r>
        <w:rPr>
          <w:color w:val="0C0C0C"/>
          <w:spacing w:val="-1"/>
        </w:rPr>
        <w:t xml:space="preserve"> </w:t>
      </w:r>
      <w:r>
        <w:rPr>
          <w:color w:val="0A0A0A"/>
          <w:spacing w:val="-8"/>
        </w:rPr>
        <w:t>треугольника;</w:t>
      </w:r>
      <w:r>
        <w:rPr>
          <w:color w:val="0A0A0A"/>
          <w:spacing w:val="16"/>
        </w:rPr>
        <w:t xml:space="preserve"> </w:t>
      </w:r>
      <w:r>
        <w:rPr>
          <w:color w:val="0C0C0C"/>
          <w:spacing w:val="-8"/>
        </w:rPr>
        <w:t>на применение</w:t>
      </w:r>
      <w:r>
        <w:rPr>
          <w:color w:val="0C0C0C"/>
          <w:spacing w:val="11"/>
        </w:rPr>
        <w:t xml:space="preserve"> </w:t>
      </w:r>
      <w:r>
        <w:rPr>
          <w:color w:val="0C0C0C"/>
          <w:spacing w:val="-8"/>
        </w:rPr>
        <w:t>теоре</w:t>
      </w:r>
      <w:r>
        <w:rPr>
          <w:color w:val="0C0C0C"/>
          <w:spacing w:val="-8"/>
          <w:lang w:val="ru-RU"/>
        </w:rPr>
        <w:t>м</w:t>
      </w:r>
      <w:r>
        <w:rPr>
          <w:color w:val="0C0C0C"/>
          <w:spacing w:val="-7"/>
        </w:rPr>
        <w:t xml:space="preserve"> </w:t>
      </w:r>
      <w:r>
        <w:rPr>
          <w:color w:val="0C0C0C"/>
          <w:spacing w:val="-8"/>
        </w:rPr>
        <w:t xml:space="preserve">синусов </w:t>
      </w:r>
      <w:r>
        <w:rPr>
          <w:color w:val="0F0F0F"/>
        </w:rPr>
        <w:t>и</w:t>
      </w:r>
      <w:r>
        <w:rPr>
          <w:color w:val="0F0F0F"/>
          <w:spacing w:val="-3"/>
        </w:rPr>
        <w:t xml:space="preserve"> </w:t>
      </w:r>
      <w:r>
        <w:rPr>
          <w:color w:val="0E0E0E"/>
        </w:rPr>
        <w:t xml:space="preserve">косинусов. </w:t>
      </w:r>
      <w:r>
        <w:rPr>
          <w:color w:val="0A0A0A"/>
        </w:rPr>
        <w:t xml:space="preserve">Задачи </w:t>
      </w:r>
      <w:r>
        <w:rPr>
          <w:color w:val="0F0F0F"/>
        </w:rPr>
        <w:t>на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 xml:space="preserve">применение признаков </w:t>
      </w:r>
      <w:r>
        <w:rPr>
          <w:color w:val="0C0C0C"/>
        </w:rPr>
        <w:t>равенства и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подобия треугольников.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 xml:space="preserve">Задачи на </w:t>
      </w:r>
      <w:r>
        <w:rPr>
          <w:color w:val="0E0E0E"/>
          <w:spacing w:val="-2"/>
        </w:rPr>
        <w:t>вписанные</w:t>
      </w:r>
      <w:r>
        <w:rPr>
          <w:color w:val="0E0E0E"/>
        </w:rPr>
        <w:t xml:space="preserve"> </w:t>
      </w:r>
      <w:r>
        <w:rPr>
          <w:color w:val="0F0F0F"/>
          <w:spacing w:val="-2"/>
        </w:rPr>
        <w:t>углы</w:t>
      </w:r>
      <w:r>
        <w:rPr>
          <w:color w:val="0F0F0F"/>
          <w:spacing w:val="-9"/>
        </w:rPr>
        <w:t xml:space="preserve"> </w:t>
      </w:r>
      <w:r>
        <w:rPr>
          <w:color w:val="111111"/>
          <w:spacing w:val="-2"/>
        </w:rPr>
        <w:t>и</w:t>
      </w:r>
      <w:r>
        <w:rPr>
          <w:color w:val="111111"/>
          <w:spacing w:val="-14"/>
        </w:rPr>
        <w:t xml:space="preserve"> </w:t>
      </w:r>
      <w:r>
        <w:rPr>
          <w:color w:val="0F0F0F"/>
          <w:spacing w:val="-2"/>
        </w:rPr>
        <w:t>окружность.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2"/>
        </w:rPr>
        <w:t>Задачи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2"/>
        </w:rPr>
        <w:t>на</w:t>
      </w:r>
      <w:r>
        <w:rPr>
          <w:color w:val="0F0F0F"/>
          <w:spacing w:val="-14"/>
        </w:rPr>
        <w:t xml:space="preserve"> </w:t>
      </w:r>
      <w:r>
        <w:rPr>
          <w:color w:val="0F0F0F"/>
          <w:spacing w:val="-2"/>
        </w:rPr>
        <w:t>площадь</w:t>
      </w:r>
      <w:r>
        <w:rPr>
          <w:color w:val="0F0F0F"/>
          <w:spacing w:val="-3"/>
        </w:rPr>
        <w:t xml:space="preserve"> </w:t>
      </w:r>
      <w:r>
        <w:rPr>
          <w:color w:val="0A0A0A"/>
          <w:spacing w:val="-2"/>
        </w:rPr>
        <w:t>многоугольников.</w:t>
      </w:r>
    </w:p>
    <w:p w14:paraId="7D0A5030">
      <w:pPr>
        <w:pStyle w:val="10"/>
        <w:numPr>
          <w:ilvl w:val="0"/>
          <w:numId w:val="11"/>
        </w:numPr>
        <w:tabs>
          <w:tab w:val="left" w:pos="406"/>
        </w:tabs>
        <w:spacing w:before="0" w:after="0" w:line="285" w:lineRule="exact"/>
        <w:ind w:left="406" w:right="0" w:hanging="250"/>
        <w:jc w:val="both"/>
        <w:rPr>
          <w:color w:val="0C0C0C"/>
          <w:sz w:val="25"/>
        </w:rPr>
      </w:pPr>
      <w:r>
        <w:rPr>
          <w:color w:val="0A0A0A"/>
          <w:sz w:val="25"/>
        </w:rPr>
        <w:t>Игры</w:t>
      </w:r>
      <w:r>
        <w:rPr>
          <w:color w:val="0A0A0A"/>
          <w:spacing w:val="29"/>
          <w:sz w:val="25"/>
        </w:rPr>
        <w:t xml:space="preserve"> </w:t>
      </w:r>
      <w:r>
        <w:rPr>
          <w:color w:val="0A0A0A"/>
          <w:sz w:val="25"/>
        </w:rPr>
        <w:t>и</w:t>
      </w:r>
      <w:r>
        <w:rPr>
          <w:color w:val="0A0A0A"/>
          <w:spacing w:val="5"/>
          <w:sz w:val="25"/>
        </w:rPr>
        <w:t xml:space="preserve"> </w:t>
      </w:r>
      <w:r>
        <w:rPr>
          <w:color w:val="0A0A0A"/>
          <w:sz w:val="25"/>
        </w:rPr>
        <w:t>стратегии</w:t>
      </w:r>
      <w:r>
        <w:rPr>
          <w:color w:val="0A0A0A"/>
          <w:spacing w:val="21"/>
          <w:sz w:val="25"/>
        </w:rPr>
        <w:t xml:space="preserve"> </w:t>
      </w:r>
      <w:r>
        <w:rPr>
          <w:color w:val="0C0C0C"/>
          <w:sz w:val="25"/>
        </w:rPr>
        <w:t>(8</w:t>
      </w:r>
      <w:r>
        <w:rPr>
          <w:color w:val="0C0C0C"/>
          <w:spacing w:val="4"/>
          <w:sz w:val="25"/>
        </w:rPr>
        <w:t xml:space="preserve"> </w:t>
      </w:r>
      <w:r>
        <w:rPr>
          <w:color w:val="0C0C0C"/>
          <w:spacing w:val="-5"/>
          <w:sz w:val="25"/>
        </w:rPr>
        <w:t>ч).</w:t>
      </w:r>
    </w:p>
    <w:p w14:paraId="7BB49ECE">
      <w:pPr>
        <w:pStyle w:val="6"/>
        <w:spacing w:before="29"/>
        <w:ind w:left="162"/>
        <w:jc w:val="both"/>
      </w:pPr>
      <w:r>
        <w:rPr>
          <w:color w:val="0F0F0F"/>
          <w:spacing w:val="-6"/>
        </w:rPr>
        <w:t>Карусель.</w:t>
      </w:r>
      <w:r>
        <w:rPr>
          <w:color w:val="0F0F0F"/>
          <w:spacing w:val="10"/>
        </w:rPr>
        <w:t xml:space="preserve"> </w:t>
      </w:r>
      <w:r>
        <w:rPr>
          <w:color w:val="0F0F0F"/>
          <w:spacing w:val="-6"/>
        </w:rPr>
        <w:t>Устная</w:t>
      </w:r>
      <w:r>
        <w:rPr>
          <w:color w:val="0F0F0F"/>
          <w:spacing w:val="5"/>
        </w:rPr>
        <w:t xml:space="preserve"> </w:t>
      </w:r>
      <w:r>
        <w:rPr>
          <w:color w:val="111111"/>
          <w:spacing w:val="-6"/>
        </w:rPr>
        <w:t>олимпиада.</w:t>
      </w:r>
      <w:r>
        <w:rPr>
          <w:color w:val="111111"/>
          <w:spacing w:val="20"/>
        </w:rPr>
        <w:t xml:space="preserve"> </w:t>
      </w:r>
      <w:r>
        <w:rPr>
          <w:color w:val="0F0F0F"/>
          <w:spacing w:val="-6"/>
        </w:rPr>
        <w:t>Математические</w:t>
      </w:r>
      <w:r>
        <w:rPr>
          <w:color w:val="0F0F0F"/>
          <w:spacing w:val="-13"/>
        </w:rPr>
        <w:t xml:space="preserve"> </w:t>
      </w:r>
      <w:r>
        <w:rPr>
          <w:color w:val="0F0F0F"/>
          <w:spacing w:val="-6"/>
        </w:rPr>
        <w:t>бои.</w:t>
      </w:r>
      <w:r>
        <w:rPr>
          <w:color w:val="0F0F0F"/>
          <w:spacing w:val="4"/>
        </w:rPr>
        <w:t xml:space="preserve"> </w:t>
      </w:r>
      <w:r>
        <w:rPr>
          <w:color w:val="0C0C0C"/>
          <w:spacing w:val="-6"/>
        </w:rPr>
        <w:t>Математическая</w:t>
      </w:r>
      <w:r>
        <w:rPr>
          <w:color w:val="0C0C0C"/>
          <w:spacing w:val="-5"/>
        </w:rPr>
        <w:t xml:space="preserve"> </w:t>
      </w:r>
      <w:r>
        <w:rPr>
          <w:color w:val="0C0C0C"/>
          <w:spacing w:val="-6"/>
        </w:rPr>
        <w:t>регата.</w:t>
      </w:r>
    </w:p>
    <w:p w14:paraId="776BCD7D">
      <w:r>
        <w:br w:type="page"/>
      </w:r>
    </w:p>
    <w:p w14:paraId="748A6768">
      <w:pPr>
        <w:pStyle w:val="6"/>
        <w:spacing w:before="30"/>
      </w:pPr>
    </w:p>
    <w:p w14:paraId="418EDBE8">
      <w:pPr>
        <w:pStyle w:val="2"/>
        <w:ind w:left="1304"/>
      </w:pPr>
      <w:r>
        <w:rPr>
          <w:color w:val="0C0C0C"/>
          <w:spacing w:val="-6"/>
        </w:rPr>
        <w:t>III.</w:t>
      </w:r>
      <w:r>
        <w:rPr>
          <w:color w:val="0C0C0C"/>
          <w:spacing w:val="-10"/>
        </w:rPr>
        <w:t xml:space="preserve"> </w:t>
      </w:r>
      <w:r>
        <w:rPr>
          <w:color w:val="0A0A0A"/>
          <w:spacing w:val="-6"/>
        </w:rPr>
        <w:t>Тематическое</w:t>
      </w:r>
      <w:r>
        <w:rPr>
          <w:color w:val="0A0A0A"/>
          <w:spacing w:val="3"/>
        </w:rPr>
        <w:t xml:space="preserve"> </w:t>
      </w:r>
      <w:r>
        <w:rPr>
          <w:spacing w:val="-6"/>
        </w:rPr>
        <w:t>план</w:t>
      </w:r>
      <w:r>
        <w:rPr>
          <w:spacing w:val="-6"/>
          <w:lang w:val="ru-RU"/>
        </w:rPr>
        <w:t>и</w:t>
      </w:r>
      <w:r>
        <w:rPr>
          <w:spacing w:val="-6"/>
        </w:rPr>
        <w:t>рование</w:t>
      </w:r>
      <w:r>
        <w:rPr>
          <w:spacing w:val="7"/>
        </w:rPr>
        <w:t xml:space="preserve"> </w:t>
      </w:r>
      <w:r>
        <w:rPr>
          <w:color w:val="0C0C0C"/>
          <w:spacing w:val="-6"/>
        </w:rPr>
        <w:t>с</w:t>
      </w:r>
      <w:r>
        <w:rPr>
          <w:color w:val="0C0C0C"/>
          <w:spacing w:val="-10"/>
        </w:rPr>
        <w:t xml:space="preserve"> </w:t>
      </w:r>
      <w:r>
        <w:rPr>
          <w:spacing w:val="-6"/>
        </w:rPr>
        <w:t>указанием</w:t>
      </w:r>
      <w:r>
        <w:rPr>
          <w:spacing w:val="2"/>
        </w:rPr>
        <w:t xml:space="preserve"> </w:t>
      </w:r>
      <w:r>
        <w:rPr>
          <w:spacing w:val="-6"/>
        </w:rPr>
        <w:t>часов</w:t>
      </w:r>
      <w:r>
        <w:rPr>
          <w:spacing w:val="-5"/>
        </w:rPr>
        <w:t xml:space="preserve"> </w:t>
      </w:r>
      <w:r>
        <w:rPr>
          <w:color w:val="0A0A0A"/>
          <w:spacing w:val="-6"/>
        </w:rPr>
        <w:t>по</w:t>
      </w:r>
      <w:r>
        <w:rPr>
          <w:color w:val="0A0A0A"/>
          <w:spacing w:val="-7"/>
        </w:rPr>
        <w:t xml:space="preserve"> </w:t>
      </w:r>
      <w:r>
        <w:rPr>
          <w:color w:val="0A0A0A"/>
          <w:spacing w:val="-6"/>
        </w:rPr>
        <w:t>каждой</w:t>
      </w:r>
      <w:r>
        <w:rPr>
          <w:color w:val="0A0A0A"/>
          <w:spacing w:val="2"/>
        </w:rPr>
        <w:t xml:space="preserve"> </w:t>
      </w:r>
      <w:r>
        <w:rPr>
          <w:spacing w:val="-6"/>
        </w:rPr>
        <w:t>отдельной</w:t>
      </w:r>
      <w:r>
        <w:rPr>
          <w:spacing w:val="9"/>
        </w:rPr>
        <w:t xml:space="preserve"> </w:t>
      </w:r>
      <w:r>
        <w:rPr>
          <w:color w:val="0A0A0A"/>
          <w:spacing w:val="-6"/>
        </w:rPr>
        <w:t>теме</w:t>
      </w:r>
    </w:p>
    <w:p w14:paraId="4FADE069">
      <w:pPr>
        <w:pStyle w:val="6"/>
        <w:spacing w:before="260" w:line="283" w:lineRule="exact"/>
        <w:ind w:left="711" w:right="35"/>
        <w:jc w:val="center"/>
      </w:pPr>
      <w:r>
        <w:rPr>
          <w:color w:val="0E0E0E"/>
          <w:w w:val="105"/>
        </w:rPr>
        <w:t>5</w:t>
      </w:r>
      <w:r>
        <w:rPr>
          <w:color w:val="0E0E0E"/>
          <w:spacing w:val="-7"/>
          <w:w w:val="105"/>
        </w:rPr>
        <w:t xml:space="preserve"> </w:t>
      </w:r>
      <w:r>
        <w:rPr>
          <w:spacing w:val="-4"/>
          <w:w w:val="105"/>
          <w:lang w:val="ru-RU"/>
        </w:rPr>
        <w:t>кл</w:t>
      </w:r>
      <w:r>
        <w:rPr>
          <w:spacing w:val="-4"/>
          <w:w w:val="105"/>
        </w:rPr>
        <w:t>асс</w:t>
      </w:r>
    </w:p>
    <w:p w14:paraId="7AC57A67">
      <w:pPr>
        <w:pStyle w:val="3"/>
        <w:spacing w:line="283" w:lineRule="exact"/>
        <w:ind w:left="676" w:right="711"/>
        <w:rPr>
          <w:i/>
        </w:rPr>
      </w:pPr>
      <w:r>
        <w:rPr>
          <w:i/>
          <w:spacing w:val="-4"/>
        </w:rPr>
        <w:t>Тематическое</w:t>
      </w:r>
      <w:r>
        <w:rPr>
          <w:i/>
          <w:spacing w:val="-1"/>
        </w:rPr>
        <w:t xml:space="preserve"> </w:t>
      </w:r>
      <w:r>
        <w:rPr>
          <w:i/>
          <w:color w:val="0A0A0A"/>
          <w:spacing w:val="-4"/>
        </w:rPr>
        <w:t>планирование</w:t>
      </w:r>
      <w:r>
        <w:rPr>
          <w:i/>
          <w:color w:val="0A0A0A"/>
          <w:spacing w:val="-5"/>
        </w:rPr>
        <w:t xml:space="preserve"> </w:t>
      </w:r>
      <w:r>
        <w:rPr>
          <w:i/>
          <w:spacing w:val="-4"/>
        </w:rPr>
        <w:t>(68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часов,</w:t>
      </w:r>
      <w:r>
        <w:rPr>
          <w:i/>
          <w:spacing w:val="-11"/>
        </w:rPr>
        <w:t xml:space="preserve"> </w:t>
      </w:r>
      <w:r>
        <w:rPr>
          <w:b w:val="0"/>
          <w:i/>
          <w:color w:val="0A0A0A"/>
          <w:spacing w:val="-4"/>
        </w:rPr>
        <w:t>2</w:t>
      </w:r>
      <w:r>
        <w:rPr>
          <w:b w:val="0"/>
          <w:i/>
          <w:color w:val="0A0A0A"/>
          <w:spacing w:val="-12"/>
        </w:rPr>
        <w:t xml:space="preserve"> </w:t>
      </w:r>
      <w:r>
        <w:rPr>
          <w:b w:val="0"/>
          <w:i/>
          <w:color w:val="0A0A0A"/>
          <w:spacing w:val="-4"/>
        </w:rPr>
        <w:t>часа</w:t>
      </w:r>
      <w:r>
        <w:rPr>
          <w:b w:val="0"/>
          <w:i/>
          <w:color w:val="0A0A0A"/>
          <w:spacing w:val="-11"/>
        </w:rPr>
        <w:t xml:space="preserve"> </w:t>
      </w:r>
      <w:r>
        <w:rPr>
          <w:b w:val="0"/>
          <w:i/>
          <w:color w:val="0A0A0A"/>
          <w:spacing w:val="-4"/>
        </w:rPr>
        <w:t>в</w:t>
      </w:r>
      <w:r>
        <w:rPr>
          <w:b w:val="0"/>
          <w:i/>
          <w:color w:val="0A0A0A"/>
          <w:spacing w:val="-12"/>
        </w:rPr>
        <w:t xml:space="preserve"> </w:t>
      </w:r>
      <w:r>
        <w:rPr>
          <w:i/>
          <w:color w:val="0A0A0A"/>
          <w:spacing w:val="-4"/>
        </w:rPr>
        <w:t>неделю)</w:t>
      </w:r>
    </w:p>
    <w:p w14:paraId="2EB7AEB6">
      <w:pPr>
        <w:pStyle w:val="6"/>
        <w:spacing w:before="32"/>
        <w:rPr>
          <w:b/>
          <w:i/>
          <w:sz w:val="20"/>
        </w:rPr>
      </w:pPr>
    </w:p>
    <w:tbl>
      <w:tblPr>
        <w:tblStyle w:val="5"/>
        <w:tblW w:w="0" w:type="auto"/>
        <w:tblInd w:w="129" w:type="dxa"/>
        <w:tblBorders>
          <w:top w:val="single" w:color="0F0C0F" w:sz="6" w:space="0"/>
          <w:left w:val="single" w:color="0F0C0F" w:sz="6" w:space="0"/>
          <w:bottom w:val="single" w:color="0F0C0F" w:sz="6" w:space="0"/>
          <w:right w:val="single" w:color="0F0C0F" w:sz="6" w:space="0"/>
          <w:insideH w:val="single" w:color="0F0C0F" w:sz="6" w:space="0"/>
          <w:insideV w:val="single" w:color="0F0C0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7"/>
        <w:gridCol w:w="7372"/>
        <w:gridCol w:w="1677"/>
      </w:tblGrid>
      <w:tr w14:paraId="58A86BC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13" w:type="dxa"/>
          </w:tcPr>
          <w:p w14:paraId="6412338D">
            <w:pPr>
              <w:pStyle w:val="11"/>
              <w:spacing w:line="306" w:lineRule="exact"/>
              <w:ind w:right="10"/>
              <w:jc w:val="center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color w:val="0F0F0F"/>
                <w:spacing w:val="-10"/>
                <w:sz w:val="30"/>
              </w:rPr>
              <w:t>№</w:t>
            </w:r>
          </w:p>
          <w:p w14:paraId="5A053A55">
            <w:pPr>
              <w:pStyle w:val="11"/>
              <w:spacing w:line="168" w:lineRule="exact"/>
              <w:ind w:left="366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94945" cy="106680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9" w:type="dxa"/>
            <w:gridSpan w:val="2"/>
          </w:tcPr>
          <w:p w14:paraId="51EBDE95">
            <w:pPr>
              <w:pStyle w:val="11"/>
              <w:spacing w:line="275" w:lineRule="exact"/>
              <w:ind w:left="1321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Изучаемый</w:t>
            </w:r>
            <w:r>
              <w:rPr>
                <w:color w:val="0F0F0F"/>
                <w:spacing w:val="47"/>
                <w:sz w:val="25"/>
              </w:rPr>
              <w:t xml:space="preserve"> </w:t>
            </w:r>
            <w:r>
              <w:rPr>
                <w:color w:val="0C0C0C"/>
                <w:spacing w:val="-2"/>
                <w:sz w:val="25"/>
              </w:rPr>
              <w:t>материал</w:t>
            </w:r>
          </w:p>
        </w:tc>
        <w:tc>
          <w:tcPr>
            <w:tcW w:w="1677" w:type="dxa"/>
          </w:tcPr>
          <w:p w14:paraId="624EBCFF">
            <w:pPr>
              <w:pStyle w:val="11"/>
              <w:spacing w:line="274" w:lineRule="exact"/>
              <w:ind w:left="583" w:right="259" w:hanging="313"/>
              <w:rPr>
                <w:sz w:val="25"/>
              </w:rPr>
            </w:pPr>
            <w:r>
              <w:rPr>
                <w:color w:val="0A0A0A"/>
                <w:spacing w:val="-2"/>
                <w:w w:val="90"/>
                <w:sz w:val="25"/>
              </w:rPr>
              <w:t xml:space="preserve">Количество </w:t>
            </w:r>
            <w:r>
              <w:rPr>
                <w:color w:val="0A0A0A"/>
                <w:spacing w:val="-2"/>
                <w:sz w:val="25"/>
              </w:rPr>
              <w:t>часов</w:t>
            </w:r>
          </w:p>
        </w:tc>
      </w:tr>
      <w:tr w14:paraId="428F201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3" w:type="dxa"/>
          </w:tcPr>
          <w:p w14:paraId="7896A7C4">
            <w:pPr>
              <w:pStyle w:val="11"/>
              <w:spacing w:line="255" w:lineRule="exact"/>
              <w:ind w:left="136"/>
              <w:rPr>
                <w:sz w:val="25"/>
              </w:rPr>
            </w:pPr>
            <w:r>
              <w:rPr>
                <w:color w:val="111111"/>
                <w:spacing w:val="-10"/>
                <w:w w:val="95"/>
                <w:sz w:val="25"/>
              </w:rPr>
              <w:t>1</w:t>
            </w:r>
          </w:p>
        </w:tc>
        <w:tc>
          <w:tcPr>
            <w:tcW w:w="7409" w:type="dxa"/>
            <w:gridSpan w:val="2"/>
          </w:tcPr>
          <w:p w14:paraId="2D744052">
            <w:pPr>
              <w:pStyle w:val="11"/>
              <w:spacing w:line="256" w:lineRule="exact"/>
              <w:ind w:left="121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Как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люди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научились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считать.</w:t>
            </w:r>
          </w:p>
          <w:p w14:paraId="08336471">
            <w:pPr>
              <w:pStyle w:val="11"/>
              <w:spacing w:line="281" w:lineRule="exact"/>
              <w:ind w:left="121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Из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науки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о</w:t>
            </w:r>
            <w:r>
              <w:rPr>
                <w:color w:val="111111"/>
                <w:spacing w:val="-9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иислах.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Из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истории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C0C0C"/>
                <w:spacing w:val="-7"/>
                <w:sz w:val="25"/>
                <w:lang w:val="ru-RU"/>
              </w:rPr>
              <w:t>развития</w:t>
            </w:r>
            <w:r>
              <w:rPr>
                <w:color w:val="0E0E0E"/>
                <w:spacing w:val="-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арифметики</w:t>
            </w:r>
          </w:p>
        </w:tc>
        <w:tc>
          <w:tcPr>
            <w:tcW w:w="1677" w:type="dxa"/>
          </w:tcPr>
          <w:p w14:paraId="6BAC6EAE">
            <w:pPr>
              <w:pStyle w:val="11"/>
              <w:spacing w:line="267" w:lineRule="exact"/>
              <w:ind w:left="76" w:right="55"/>
              <w:jc w:val="center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0C0C0C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14:paraId="1093460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3" w:type="dxa"/>
          </w:tcPr>
          <w:p w14:paraId="780682A1">
            <w:pPr>
              <w:pStyle w:val="11"/>
              <w:spacing w:line="243" w:lineRule="exact"/>
              <w:ind w:left="136"/>
              <w:rPr>
                <w:sz w:val="25"/>
              </w:rPr>
            </w:pPr>
            <w:r>
              <w:rPr>
                <w:color w:val="111111"/>
                <w:spacing w:val="-10"/>
                <w:sz w:val="25"/>
              </w:rPr>
              <w:t>2</w:t>
            </w:r>
          </w:p>
        </w:tc>
        <w:tc>
          <w:tcPr>
            <w:tcW w:w="7409" w:type="dxa"/>
            <w:gridSpan w:val="2"/>
          </w:tcPr>
          <w:p w14:paraId="5697CA76">
            <w:pPr>
              <w:pStyle w:val="11"/>
              <w:spacing w:line="243" w:lineRule="exact"/>
              <w:ind w:left="132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Числа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111111"/>
                <w:w w:val="90"/>
                <w:sz w:val="25"/>
              </w:rPr>
              <w:t>—</w:t>
            </w:r>
            <w:r>
              <w:rPr>
                <w:color w:val="111111"/>
                <w:spacing w:val="-2"/>
                <w:w w:val="90"/>
                <w:sz w:val="25"/>
              </w:rPr>
              <w:t xml:space="preserve"> </w:t>
            </w:r>
            <w:r>
              <w:rPr>
                <w:color w:val="0A0A0A"/>
                <w:w w:val="90"/>
                <w:sz w:val="25"/>
              </w:rPr>
              <w:t>великаны</w:t>
            </w:r>
            <w:r>
              <w:rPr>
                <w:color w:val="0A0A0A"/>
                <w:spacing w:val="6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и</w:t>
            </w:r>
            <w:r>
              <w:rPr>
                <w:color w:val="0C0C0C"/>
                <w:spacing w:val="-6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числа-</w:t>
            </w:r>
            <w:r>
              <w:rPr>
                <w:color w:val="0C0C0C"/>
                <w:spacing w:val="-2"/>
                <w:w w:val="90"/>
                <w:sz w:val="25"/>
              </w:rPr>
              <w:t>малютки</w:t>
            </w:r>
          </w:p>
        </w:tc>
        <w:tc>
          <w:tcPr>
            <w:tcW w:w="1677" w:type="dxa"/>
          </w:tcPr>
          <w:p w14:paraId="32BFAA2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32E5934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13" w:type="dxa"/>
          </w:tcPr>
          <w:p w14:paraId="36F9C92A">
            <w:pPr>
              <w:pStyle w:val="11"/>
              <w:rPr>
                <w:sz w:val="18"/>
              </w:rPr>
            </w:pPr>
          </w:p>
        </w:tc>
        <w:tc>
          <w:tcPr>
            <w:tcW w:w="7409" w:type="dxa"/>
            <w:gridSpan w:val="2"/>
          </w:tcPr>
          <w:p w14:paraId="55E9E4B4">
            <w:pPr>
              <w:pStyle w:val="11"/>
              <w:spacing w:line="248" w:lineRule="exact"/>
              <w:ind w:left="1884"/>
              <w:rPr>
                <w:i/>
                <w:sz w:val="25"/>
              </w:rPr>
            </w:pPr>
            <w:r>
              <w:rPr>
                <w:b/>
                <w:i/>
                <w:spacing w:val="-4"/>
                <w:sz w:val="25"/>
                <w:lang w:val="ru-RU"/>
              </w:rPr>
              <w:t>Л</w:t>
            </w:r>
            <w:r>
              <w:rPr>
                <w:b/>
                <w:i/>
                <w:spacing w:val="-4"/>
                <w:sz w:val="25"/>
              </w:rPr>
              <w:t>огические</w:t>
            </w:r>
            <w:r>
              <w:rPr>
                <w:b/>
                <w:i/>
                <w:spacing w:val="7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задачи</w:t>
            </w:r>
            <w:r>
              <w:rPr>
                <w:b/>
                <w:i/>
                <w:color w:val="0A0A0A"/>
                <w:spacing w:val="-5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4"/>
                <w:sz w:val="25"/>
              </w:rPr>
              <w:t>(28</w:t>
            </w:r>
            <w:r>
              <w:rPr>
                <w:b/>
                <w:i/>
                <w:color w:val="0C0C0C"/>
                <w:spacing w:val="-6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часов)</w:t>
            </w:r>
            <w:r>
              <w:rPr>
                <w:b/>
                <w:i/>
                <w:color w:val="0A0A0A"/>
                <w:spacing w:val="1"/>
                <w:sz w:val="25"/>
              </w:rPr>
              <w:t xml:space="preserve"> </w:t>
            </w:r>
          </w:p>
        </w:tc>
        <w:tc>
          <w:tcPr>
            <w:tcW w:w="1677" w:type="dxa"/>
          </w:tcPr>
          <w:p w14:paraId="2AFD1A94">
            <w:pPr>
              <w:pStyle w:val="11"/>
              <w:rPr>
                <w:b w:val="0"/>
                <w:bCs w:val="0"/>
                <w:sz w:val="24"/>
                <w:szCs w:val="24"/>
              </w:rPr>
            </w:pPr>
          </w:p>
        </w:tc>
      </w:tr>
      <w:tr w14:paraId="2EE6B82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13" w:type="dxa"/>
          </w:tcPr>
          <w:p w14:paraId="0DE4DCF4">
            <w:pPr>
              <w:pStyle w:val="11"/>
              <w:spacing w:line="248" w:lineRule="exact"/>
              <w:ind w:left="126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3-</w:t>
            </w:r>
            <w:r>
              <w:rPr>
                <w:color w:val="0F0F0F"/>
                <w:spacing w:val="-10"/>
                <w:sz w:val="25"/>
              </w:rPr>
              <w:t>6</w:t>
            </w:r>
          </w:p>
        </w:tc>
        <w:tc>
          <w:tcPr>
            <w:tcW w:w="7409" w:type="dxa"/>
            <w:gridSpan w:val="2"/>
          </w:tcPr>
          <w:p w14:paraId="3E514B8E">
            <w:pPr>
              <w:pStyle w:val="11"/>
              <w:spacing w:line="248" w:lineRule="exact"/>
              <w:ind w:left="115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Логические</w:t>
            </w:r>
            <w:r>
              <w:rPr>
                <w:color w:val="0F0F0F"/>
                <w:spacing w:val="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задачи,</w:t>
            </w:r>
            <w:r>
              <w:rPr>
                <w:color w:val="0C0C0C"/>
                <w:spacing w:val="-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решаемые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помощью</w:t>
            </w:r>
            <w:r>
              <w:rPr>
                <w:color w:val="0C0C0C"/>
                <w:spacing w:val="8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таблиц</w:t>
            </w:r>
            <w:r>
              <w:rPr>
                <w:color w:val="0A0A0A"/>
                <w:spacing w:val="-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и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графов.</w:t>
            </w:r>
          </w:p>
        </w:tc>
        <w:tc>
          <w:tcPr>
            <w:tcW w:w="1677" w:type="dxa"/>
          </w:tcPr>
          <w:p w14:paraId="23A1FF9C">
            <w:pPr>
              <w:pStyle w:val="11"/>
              <w:spacing w:line="248" w:lineRule="exact"/>
              <w:ind w:left="76" w:right="5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75A70F0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13" w:type="dxa"/>
          </w:tcPr>
          <w:p w14:paraId="3E7A0172">
            <w:pPr>
              <w:pStyle w:val="11"/>
              <w:spacing w:line="253" w:lineRule="exact"/>
              <w:ind w:left="132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7-</w:t>
            </w:r>
            <w:r>
              <w:rPr>
                <w:color w:val="0C0C0C"/>
                <w:spacing w:val="-5"/>
                <w:sz w:val="25"/>
              </w:rPr>
              <w:t>10</w:t>
            </w:r>
          </w:p>
        </w:tc>
        <w:tc>
          <w:tcPr>
            <w:tcW w:w="7409" w:type="dxa"/>
            <w:gridSpan w:val="2"/>
          </w:tcPr>
          <w:p w14:paraId="78F06D49">
            <w:pPr>
              <w:pStyle w:val="11"/>
              <w:spacing w:line="253" w:lineRule="exact"/>
              <w:ind w:left="115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Логические</w:t>
            </w:r>
            <w:r>
              <w:rPr>
                <w:color w:val="0C0C0C"/>
                <w:spacing w:val="4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задачи,</w:t>
            </w:r>
            <w:r>
              <w:rPr>
                <w:color w:val="0A0A0A"/>
                <w:spacing w:val="-8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решаемые</w:t>
            </w:r>
            <w:r>
              <w:rPr>
                <w:color w:val="0C0C0C"/>
                <w:spacing w:val="2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методом</w:t>
            </w:r>
            <w:r>
              <w:rPr>
                <w:color w:val="0E0E0E"/>
                <w:spacing w:val="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кругов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Эйлера</w:t>
            </w:r>
          </w:p>
        </w:tc>
        <w:tc>
          <w:tcPr>
            <w:tcW w:w="1677" w:type="dxa"/>
          </w:tcPr>
          <w:p w14:paraId="49F3C7F9">
            <w:pPr>
              <w:pStyle w:val="11"/>
              <w:spacing w:line="251" w:lineRule="exact"/>
              <w:ind w:left="76" w:right="5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463E046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13" w:type="dxa"/>
          </w:tcPr>
          <w:p w14:paraId="1254B332">
            <w:pPr>
              <w:pStyle w:val="11"/>
              <w:spacing w:line="258" w:lineRule="exact"/>
              <w:ind w:left="126"/>
              <w:rPr>
                <w:sz w:val="25"/>
              </w:rPr>
            </w:pPr>
            <w:r>
              <w:rPr>
                <w:color w:val="0A0A0A"/>
                <w:spacing w:val="-7"/>
                <w:sz w:val="25"/>
              </w:rPr>
              <w:t>11-</w:t>
            </w:r>
            <w:r>
              <w:rPr>
                <w:color w:val="0A0A0A"/>
                <w:spacing w:val="-5"/>
                <w:sz w:val="25"/>
              </w:rPr>
              <w:t>14</w:t>
            </w:r>
          </w:p>
        </w:tc>
        <w:tc>
          <w:tcPr>
            <w:tcW w:w="7409" w:type="dxa"/>
            <w:gridSpan w:val="2"/>
          </w:tcPr>
          <w:p w14:paraId="36E77C81">
            <w:pPr>
              <w:pStyle w:val="11"/>
              <w:spacing w:line="258" w:lineRule="exact"/>
              <w:ind w:left="116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Задачи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 xml:space="preserve">«на </w:t>
            </w:r>
            <w:r>
              <w:rPr>
                <w:color w:val="0C0C0C"/>
                <w:spacing w:val="-6"/>
                <w:sz w:val="25"/>
              </w:rPr>
              <w:t>переливание»</w:t>
            </w:r>
          </w:p>
        </w:tc>
        <w:tc>
          <w:tcPr>
            <w:tcW w:w="1677" w:type="dxa"/>
          </w:tcPr>
          <w:p w14:paraId="00134402">
            <w:pPr>
              <w:pStyle w:val="11"/>
              <w:spacing w:line="249" w:lineRule="exact"/>
              <w:ind w:left="77" w:right="5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C0C0C"/>
                <w:spacing w:val="-10"/>
                <w:w w:val="110"/>
                <w:sz w:val="24"/>
                <w:szCs w:val="24"/>
              </w:rPr>
              <w:t>4</w:t>
            </w:r>
          </w:p>
        </w:tc>
      </w:tr>
      <w:tr w14:paraId="2838F55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3" w:type="dxa"/>
          </w:tcPr>
          <w:p w14:paraId="005E2FAE">
            <w:pPr>
              <w:pStyle w:val="11"/>
              <w:spacing w:line="243" w:lineRule="exact"/>
              <w:ind w:left="126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15-</w:t>
            </w:r>
            <w:r>
              <w:rPr>
                <w:color w:val="0C0C0C"/>
                <w:spacing w:val="-5"/>
                <w:sz w:val="25"/>
              </w:rPr>
              <w:t>16</w:t>
            </w:r>
          </w:p>
        </w:tc>
        <w:tc>
          <w:tcPr>
            <w:tcW w:w="7409" w:type="dxa"/>
            <w:gridSpan w:val="2"/>
          </w:tcPr>
          <w:p w14:paraId="19733FCC">
            <w:pPr>
              <w:pStyle w:val="11"/>
              <w:spacing w:line="243" w:lineRule="exact"/>
              <w:ind w:left="117"/>
              <w:rPr>
                <w:i/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Игры и</w:t>
            </w:r>
            <w:r>
              <w:rPr>
                <w:color w:val="0E0E0E"/>
                <w:spacing w:val="-8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стратегии.</w:t>
            </w:r>
            <w:r>
              <w:rPr>
                <w:color w:val="0C0C0C"/>
                <w:spacing w:val="10"/>
                <w:sz w:val="25"/>
              </w:rPr>
              <w:t xml:space="preserve"> </w:t>
            </w:r>
            <w:r>
              <w:rPr>
                <w:i/>
                <w:color w:val="0C0C0C"/>
                <w:spacing w:val="-6"/>
                <w:sz w:val="25"/>
              </w:rPr>
              <w:t>Карусель.</w:t>
            </w:r>
          </w:p>
        </w:tc>
        <w:tc>
          <w:tcPr>
            <w:tcW w:w="1677" w:type="dxa"/>
          </w:tcPr>
          <w:p w14:paraId="5E7D60B3">
            <w:pPr>
              <w:pStyle w:val="11"/>
              <w:spacing w:line="243" w:lineRule="exact"/>
              <w:ind w:left="72" w:right="5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E0E0E"/>
                <w:spacing w:val="-10"/>
                <w:sz w:val="24"/>
                <w:szCs w:val="24"/>
              </w:rPr>
              <w:t>2</w:t>
            </w:r>
          </w:p>
        </w:tc>
      </w:tr>
      <w:tr w14:paraId="2FDE572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13" w:type="dxa"/>
          </w:tcPr>
          <w:p w14:paraId="7FEDE232">
            <w:pPr>
              <w:pStyle w:val="11"/>
              <w:spacing w:line="255" w:lineRule="exact"/>
              <w:ind w:left="121"/>
              <w:rPr>
                <w:sz w:val="25"/>
              </w:rPr>
            </w:pPr>
            <w:r>
              <w:rPr>
                <w:color w:val="0F0F0F"/>
                <w:spacing w:val="-7"/>
                <w:sz w:val="25"/>
              </w:rPr>
              <w:t>17-</w:t>
            </w:r>
            <w:r>
              <w:rPr>
                <w:color w:val="0F0F0F"/>
                <w:spacing w:val="-5"/>
                <w:sz w:val="25"/>
              </w:rPr>
              <w:t>20</w:t>
            </w:r>
          </w:p>
        </w:tc>
        <w:tc>
          <w:tcPr>
            <w:tcW w:w="7409" w:type="dxa"/>
            <w:gridSpan w:val="2"/>
          </w:tcPr>
          <w:p w14:paraId="253CEE9F">
            <w:pPr>
              <w:pStyle w:val="11"/>
              <w:spacing w:line="255" w:lineRule="exact"/>
              <w:ind w:left="111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Задачи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 xml:space="preserve">«на </w:t>
            </w:r>
            <w:r>
              <w:rPr>
                <w:color w:val="0E0E0E"/>
                <w:spacing w:val="-6"/>
                <w:sz w:val="25"/>
              </w:rPr>
              <w:t>взвешивание»</w:t>
            </w:r>
          </w:p>
        </w:tc>
        <w:tc>
          <w:tcPr>
            <w:tcW w:w="1677" w:type="dxa"/>
          </w:tcPr>
          <w:p w14:paraId="2463CB78">
            <w:pPr>
              <w:pStyle w:val="11"/>
              <w:spacing w:line="251" w:lineRule="exact"/>
              <w:ind w:left="66" w:right="5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color w:val="0F0F0F"/>
                <w:spacing w:val="-10"/>
                <w:sz w:val="24"/>
                <w:szCs w:val="24"/>
              </w:rPr>
              <w:t>4</w:t>
            </w:r>
          </w:p>
        </w:tc>
      </w:tr>
      <w:tr w14:paraId="300DD6F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50" w:type="dxa"/>
            <w:gridSpan w:val="2"/>
          </w:tcPr>
          <w:p w14:paraId="24252413">
            <w:pPr>
              <w:pStyle w:val="11"/>
              <w:spacing w:line="263" w:lineRule="exact"/>
              <w:ind w:left="174"/>
              <w:rPr>
                <w:sz w:val="24"/>
              </w:rPr>
            </w:pPr>
            <w:r>
              <w:rPr>
                <w:color w:val="0E0E0E"/>
                <w:spacing w:val="-5"/>
                <w:sz w:val="24"/>
              </w:rPr>
              <w:t>21-24</w:t>
            </w:r>
          </w:p>
        </w:tc>
        <w:tc>
          <w:tcPr>
            <w:tcW w:w="7372" w:type="dxa"/>
          </w:tcPr>
          <w:p w14:paraId="691EBA5D">
            <w:pPr>
              <w:pStyle w:val="11"/>
              <w:spacing w:before="6" w:line="275" w:lineRule="exact"/>
              <w:ind w:left="141"/>
              <w:rPr>
                <w:sz w:val="24"/>
              </w:rPr>
            </w:pPr>
            <w:r>
              <w:rPr>
                <w:color w:val="0F0F0F"/>
                <w:spacing w:val="-4"/>
                <w:sz w:val="24"/>
              </w:rPr>
              <w:t>Простей</w:t>
            </w:r>
            <w:r>
              <w:rPr>
                <w:color w:val="0F0F0F"/>
                <w:spacing w:val="-4"/>
                <w:sz w:val="24"/>
                <w:lang w:val="ru-RU"/>
              </w:rPr>
              <w:t>ш</w:t>
            </w:r>
            <w:r>
              <w:rPr>
                <w:color w:val="0F0F0F"/>
                <w:spacing w:val="-4"/>
                <w:sz w:val="24"/>
              </w:rPr>
              <w:t>ие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0E0E0E"/>
                <w:spacing w:val="-4"/>
                <w:sz w:val="24"/>
              </w:rPr>
              <w:t>комбинаторные</w:t>
            </w:r>
            <w:r>
              <w:rPr>
                <w:color w:val="0E0E0E"/>
                <w:spacing w:val="10"/>
                <w:sz w:val="24"/>
              </w:rPr>
              <w:t xml:space="preserve"> </w:t>
            </w:r>
            <w:r>
              <w:rPr>
                <w:color w:val="0F0F0F"/>
                <w:spacing w:val="-4"/>
                <w:sz w:val="24"/>
              </w:rPr>
              <w:t>задачи.</w:t>
            </w:r>
          </w:p>
          <w:p w14:paraId="394B67BF">
            <w:pPr>
              <w:pStyle w:val="11"/>
              <w:tabs>
                <w:tab w:val="left" w:pos="5405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Ко</w:t>
            </w:r>
            <w:r>
              <w:rPr>
                <w:color w:val="0E0E0E"/>
                <w:spacing w:val="-2"/>
                <w:sz w:val="24"/>
                <w:u w:val="single" w:color="0C0C0F"/>
              </w:rPr>
              <w:t>мбинации</w:t>
            </w:r>
            <w:r>
              <w:rPr>
                <w:color w:val="0E0E0E"/>
                <w:spacing w:val="1"/>
                <w:sz w:val="24"/>
                <w:u w:val="single" w:color="0C0C0F"/>
              </w:rPr>
              <w:t xml:space="preserve"> </w:t>
            </w:r>
            <w:r>
              <w:rPr>
                <w:color w:val="0F0F0F"/>
                <w:spacing w:val="-2"/>
                <w:sz w:val="24"/>
                <w:u w:val="single" w:color="0C0C0F"/>
              </w:rPr>
              <w:t>и</w:t>
            </w:r>
            <w:r>
              <w:rPr>
                <w:color w:val="0F0F0F"/>
                <w:spacing w:val="-13"/>
                <w:sz w:val="24"/>
                <w:u w:val="single" w:color="0C0C0F"/>
              </w:rPr>
              <w:t xml:space="preserve"> </w:t>
            </w:r>
            <w:r>
              <w:rPr>
                <w:color w:val="0C0C0C"/>
                <w:spacing w:val="-2"/>
                <w:sz w:val="24"/>
                <w:u w:val="single" w:color="0C0C0F"/>
              </w:rPr>
              <w:t>расположения</w:t>
            </w:r>
            <w:r>
              <w:rPr>
                <w:color w:val="0C0C0C"/>
                <w:sz w:val="24"/>
                <w:u w:val="single" w:color="0C0C0F"/>
              </w:rPr>
              <w:tab/>
            </w:r>
          </w:p>
        </w:tc>
        <w:tc>
          <w:tcPr>
            <w:tcW w:w="1677" w:type="dxa"/>
          </w:tcPr>
          <w:p w14:paraId="5E0BF3C2">
            <w:pPr>
              <w:pStyle w:val="11"/>
              <w:spacing w:before="39"/>
              <w:ind w:left="98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5D7C0CD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55AC1AC1">
            <w:pPr>
              <w:pStyle w:val="11"/>
              <w:spacing w:line="224" w:lineRule="exact"/>
              <w:ind w:left="174"/>
              <w:rPr>
                <w:sz w:val="24"/>
              </w:rPr>
            </w:pPr>
            <w:r>
              <w:rPr>
                <w:color w:val="0A0A0A"/>
                <w:spacing w:val="-6"/>
                <w:sz w:val="24"/>
              </w:rPr>
              <w:t>25-</w:t>
            </w:r>
            <w:r>
              <w:rPr>
                <w:color w:val="0A0A0A"/>
                <w:spacing w:val="-5"/>
                <w:sz w:val="24"/>
              </w:rPr>
              <w:t>28</w:t>
            </w:r>
          </w:p>
        </w:tc>
        <w:tc>
          <w:tcPr>
            <w:tcW w:w="7372" w:type="dxa"/>
          </w:tcPr>
          <w:p w14:paraId="59497DEF">
            <w:pPr>
              <w:pStyle w:val="11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Зада</w:t>
            </w:r>
            <w:r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меж</w:t>
            </w:r>
            <w:r>
              <w:rPr>
                <w:color w:val="0C0C0C"/>
                <w:sz w:val="24"/>
                <w:u w:val="single" w:color="0F0C0F"/>
              </w:rPr>
              <w:t>дународного</w:t>
            </w:r>
            <w:r>
              <w:rPr>
                <w:color w:val="0C0C0C"/>
                <w:spacing w:val="-15"/>
                <w:sz w:val="24"/>
                <w:u w:val="single" w:color="0F0C0F"/>
              </w:rPr>
              <w:t xml:space="preserve"> </w:t>
            </w:r>
            <w:r>
              <w:rPr>
                <w:color w:val="0C0C0C"/>
                <w:sz w:val="24"/>
                <w:u w:val="single" w:color="0F0C0F"/>
              </w:rPr>
              <w:t>математи</w:t>
            </w:r>
            <w:r>
              <w:rPr>
                <w:color w:val="0C0C0C"/>
                <w:sz w:val="24"/>
                <w:u w:val="single" w:color="0F0C0F"/>
                <w:lang w:val="ru-RU"/>
              </w:rPr>
              <w:t>ч</w:t>
            </w:r>
            <w:r>
              <w:rPr>
                <w:color w:val="0C0C0C"/>
                <w:sz w:val="24"/>
                <w:u w:val="single" w:color="0F0C0F"/>
              </w:rPr>
              <w:t>еского</w:t>
            </w:r>
            <w:r>
              <w:rPr>
                <w:color w:val="0C0C0C"/>
                <w:spacing w:val="-15"/>
                <w:sz w:val="24"/>
                <w:u w:val="single" w:color="0F0C0F"/>
              </w:rPr>
              <w:t xml:space="preserve"> </w:t>
            </w:r>
            <w:r>
              <w:rPr>
                <w:color w:val="0C0C0C"/>
                <w:sz w:val="24"/>
                <w:u w:val="single" w:color="0F0C0F"/>
              </w:rPr>
              <w:t>конкурса</w:t>
            </w:r>
            <w:r>
              <w:rPr>
                <w:color w:val="0C0C0C"/>
                <w:spacing w:val="-4"/>
                <w:sz w:val="24"/>
                <w:u w:val="none"/>
              </w:rPr>
              <w:t xml:space="preserve"> </w:t>
            </w:r>
            <w:r>
              <w:rPr>
                <w:color w:val="0C0C0C"/>
                <w:spacing w:val="-2"/>
                <w:sz w:val="24"/>
                <w:u w:val="none"/>
              </w:rPr>
              <w:t>«Кенгуру»</w:t>
            </w:r>
          </w:p>
        </w:tc>
        <w:tc>
          <w:tcPr>
            <w:tcW w:w="1677" w:type="dxa"/>
          </w:tcPr>
          <w:p w14:paraId="3E3C2FBB">
            <w:pPr>
              <w:pStyle w:val="11"/>
              <w:spacing w:before="1" w:line="252" w:lineRule="exact"/>
              <w:ind w:left="88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sz w:val="24"/>
                <w:szCs w:val="24"/>
              </w:rPr>
              <w:t>4</w:t>
            </w:r>
          </w:p>
        </w:tc>
      </w:tr>
      <w:tr w14:paraId="458E417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50" w:type="dxa"/>
            <w:gridSpan w:val="2"/>
          </w:tcPr>
          <w:p w14:paraId="3294E0F6">
            <w:pPr>
              <w:pStyle w:val="11"/>
              <w:spacing w:line="224" w:lineRule="exact"/>
              <w:ind w:left="174"/>
              <w:rPr>
                <w:sz w:val="24"/>
              </w:rPr>
            </w:pPr>
            <w:r>
              <w:rPr>
                <w:color w:val="0E0E0E"/>
                <w:spacing w:val="-6"/>
                <w:sz w:val="24"/>
              </w:rPr>
              <w:t>29-</w:t>
            </w:r>
            <w:r>
              <w:rPr>
                <w:color w:val="0E0E0E"/>
                <w:spacing w:val="-5"/>
                <w:sz w:val="24"/>
              </w:rPr>
              <w:t>30</w:t>
            </w:r>
          </w:p>
        </w:tc>
        <w:tc>
          <w:tcPr>
            <w:tcW w:w="7372" w:type="dxa"/>
          </w:tcPr>
          <w:p w14:paraId="106098B1">
            <w:pPr>
              <w:pStyle w:val="11"/>
              <w:spacing w:line="239" w:lineRule="exact"/>
              <w:ind w:left="136"/>
              <w:rPr>
                <w:i/>
                <w:sz w:val="24"/>
              </w:rPr>
            </w:pPr>
            <w:r>
              <w:rPr>
                <w:color w:val="0E0E0E"/>
                <w:spacing w:val="-2"/>
                <w:sz w:val="24"/>
              </w:rPr>
              <w:t xml:space="preserve">Игры </w:t>
            </w:r>
            <w:r>
              <w:rPr>
                <w:color w:val="0F0F0F"/>
                <w:spacing w:val="-2"/>
                <w:sz w:val="24"/>
              </w:rPr>
              <w:t>и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стратегии.</w:t>
            </w:r>
            <w:r>
              <w:rPr>
                <w:color w:val="0F0F0F"/>
                <w:spacing w:val="2"/>
                <w:sz w:val="24"/>
              </w:rPr>
              <w:t xml:space="preserve"> </w:t>
            </w:r>
            <w:r>
              <w:rPr>
                <w:i/>
                <w:color w:val="0F0F0F"/>
                <w:spacing w:val="-2"/>
                <w:sz w:val="24"/>
              </w:rPr>
              <w:t>Уст</w:t>
            </w:r>
            <w:r>
              <w:rPr>
                <w:i/>
                <w:color w:val="0F0F0F"/>
                <w:spacing w:val="-2"/>
                <w:sz w:val="24"/>
                <w:lang w:val="ru-RU"/>
              </w:rPr>
              <w:t>н</w:t>
            </w:r>
            <w:r>
              <w:rPr>
                <w:i/>
                <w:color w:val="0F0F0F"/>
                <w:spacing w:val="-2"/>
                <w:sz w:val="24"/>
              </w:rPr>
              <w:t>ая</w:t>
            </w:r>
            <w:r>
              <w:rPr>
                <w:i/>
                <w:color w:val="0F0F0F"/>
                <w:spacing w:val="2"/>
                <w:sz w:val="24"/>
              </w:rPr>
              <w:t xml:space="preserve"> </w:t>
            </w:r>
            <w:r>
              <w:rPr>
                <w:i/>
                <w:color w:val="0C0C0C"/>
                <w:spacing w:val="-2"/>
                <w:sz w:val="24"/>
              </w:rPr>
              <w:t>олимпиада</w:t>
            </w:r>
          </w:p>
        </w:tc>
        <w:tc>
          <w:tcPr>
            <w:tcW w:w="1677" w:type="dxa"/>
          </w:tcPr>
          <w:p w14:paraId="66CF45A8">
            <w:pPr>
              <w:pStyle w:val="11"/>
              <w:spacing w:line="243" w:lineRule="exact"/>
              <w:ind w:left="81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95"/>
                <w:sz w:val="24"/>
                <w:szCs w:val="24"/>
                <w:lang w:val="ru-RU"/>
              </w:rPr>
              <w:t>2</w:t>
            </w:r>
          </w:p>
        </w:tc>
      </w:tr>
      <w:tr w14:paraId="46B499D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227F718B">
            <w:pPr>
              <w:pStyle w:val="11"/>
              <w:spacing w:line="229" w:lineRule="exact"/>
              <w:ind w:left="165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31-34</w:t>
            </w:r>
          </w:p>
        </w:tc>
        <w:tc>
          <w:tcPr>
            <w:tcW w:w="7372" w:type="dxa"/>
          </w:tcPr>
          <w:p w14:paraId="633C2BBF">
            <w:pPr>
              <w:pStyle w:val="11"/>
              <w:tabs>
                <w:tab w:val="left" w:pos="5405"/>
              </w:tabs>
              <w:spacing w:line="248" w:lineRule="exact"/>
              <w:ind w:left="132"/>
              <w:rPr>
                <w:sz w:val="24"/>
              </w:rPr>
            </w:pPr>
            <w:r>
              <w:rPr>
                <w:color w:val="0E0E0E"/>
                <w:spacing w:val="-2"/>
                <w:sz w:val="24"/>
              </w:rPr>
              <w:t>Олимпиадн</w:t>
            </w:r>
            <w:r>
              <w:rPr>
                <w:color w:val="0E0E0E"/>
                <w:spacing w:val="-2"/>
                <w:sz w:val="24"/>
                <w:u w:val="single" w:color="0C0C0F"/>
              </w:rPr>
              <w:t>ые</w:t>
            </w:r>
            <w:r>
              <w:rPr>
                <w:color w:val="0E0E0E"/>
                <w:spacing w:val="5"/>
                <w:sz w:val="24"/>
                <w:u w:val="single" w:color="0C0C0F"/>
              </w:rPr>
              <w:t xml:space="preserve"> </w:t>
            </w:r>
            <w:r>
              <w:rPr>
                <w:color w:val="0E0E0E"/>
                <w:spacing w:val="-2"/>
                <w:sz w:val="24"/>
                <w:u w:val="single" w:color="0C0C0F"/>
              </w:rPr>
              <w:t>задачи</w:t>
            </w:r>
            <w:r>
              <w:rPr>
                <w:color w:val="0E0E0E"/>
                <w:spacing w:val="-13"/>
                <w:sz w:val="24"/>
                <w:u w:val="single" w:color="0C0C0F"/>
              </w:rPr>
              <w:t xml:space="preserve"> </w:t>
            </w:r>
            <w:r>
              <w:rPr>
                <w:color w:val="0C0C0C"/>
                <w:spacing w:val="-2"/>
                <w:sz w:val="24"/>
                <w:u w:val="single" w:color="0C0C0F"/>
              </w:rPr>
              <w:t>различного</w:t>
            </w:r>
            <w:r>
              <w:rPr>
                <w:color w:val="0C0C0C"/>
                <w:spacing w:val="2"/>
                <w:sz w:val="24"/>
                <w:u w:val="single" w:color="0C0C0F"/>
              </w:rPr>
              <w:t xml:space="preserve"> </w:t>
            </w:r>
            <w:r>
              <w:rPr>
                <w:color w:val="0C0C0C"/>
                <w:spacing w:val="-2"/>
                <w:sz w:val="24"/>
                <w:u w:val="single" w:color="0C0C0F"/>
              </w:rPr>
              <w:t>уровня</w:t>
            </w:r>
            <w:r>
              <w:rPr>
                <w:color w:val="0C0C0C"/>
                <w:sz w:val="24"/>
                <w:u w:val="single" w:color="0C0C0F"/>
              </w:rPr>
              <w:tab/>
            </w:r>
          </w:p>
        </w:tc>
        <w:tc>
          <w:tcPr>
            <w:tcW w:w="1677" w:type="dxa"/>
          </w:tcPr>
          <w:p w14:paraId="69A30E9F">
            <w:pPr>
              <w:pStyle w:val="11"/>
              <w:spacing w:before="1" w:line="252" w:lineRule="exact"/>
              <w:ind w:left="74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4</w:t>
            </w:r>
          </w:p>
        </w:tc>
      </w:tr>
      <w:tr w14:paraId="21F80FB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50" w:type="dxa"/>
            <w:gridSpan w:val="2"/>
          </w:tcPr>
          <w:p w14:paraId="186C355A">
            <w:pPr>
              <w:pStyle w:val="11"/>
              <w:rPr>
                <w:sz w:val="20"/>
              </w:rPr>
            </w:pPr>
          </w:p>
        </w:tc>
        <w:tc>
          <w:tcPr>
            <w:tcW w:w="7372" w:type="dxa"/>
          </w:tcPr>
          <w:p w14:paraId="53545F0B">
            <w:pPr>
              <w:pStyle w:val="11"/>
              <w:tabs>
                <w:tab w:val="left" w:pos="1262"/>
                <w:tab w:val="left" w:pos="5432"/>
              </w:tabs>
              <w:spacing w:line="258" w:lineRule="exact"/>
              <w:ind w:right="5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A0A0A"/>
                <w:sz w:val="24"/>
                <w:u w:val="single" w:color="0F0C0F"/>
              </w:rPr>
              <w:tab/>
            </w:r>
            <w:r>
              <w:rPr>
                <w:b/>
                <w:i/>
                <w:color w:val="0A0A0A"/>
                <w:sz w:val="24"/>
                <w:u w:val="single" w:color="0F0C0F"/>
              </w:rPr>
              <w:t>Текстовые задачи</w:t>
            </w:r>
            <w:r>
              <w:rPr>
                <w:b/>
                <w:i/>
                <w:color w:val="0A0A0A"/>
                <w:spacing w:val="-11"/>
                <w:sz w:val="24"/>
                <w:u w:val="single" w:color="0F0C0F"/>
              </w:rPr>
              <w:t xml:space="preserve"> </w:t>
            </w:r>
            <w:r>
              <w:rPr>
                <w:b/>
                <w:i/>
                <w:color w:val="0C0C0C"/>
                <w:sz w:val="24"/>
                <w:u w:val="single" w:color="0F0C0F"/>
              </w:rPr>
              <w:t>(8</w:t>
            </w:r>
            <w:r>
              <w:rPr>
                <w:b/>
                <w:i/>
                <w:color w:val="0C0C0C"/>
                <w:spacing w:val="-10"/>
                <w:sz w:val="24"/>
                <w:u w:val="single" w:color="0F0C0F"/>
              </w:rPr>
              <w:t xml:space="preserve"> </w:t>
            </w:r>
            <w:r>
              <w:rPr>
                <w:b/>
                <w:i/>
                <w:color w:val="0A0A0A"/>
                <w:spacing w:val="-2"/>
                <w:sz w:val="24"/>
                <w:u w:val="single" w:color="0F0C0F"/>
              </w:rPr>
              <w:t>часов)</w:t>
            </w:r>
            <w:r>
              <w:rPr>
                <w:b/>
                <w:i/>
                <w:color w:val="0A0A0A"/>
                <w:sz w:val="24"/>
                <w:u w:val="single" w:color="0F0C0F"/>
              </w:rPr>
              <w:tab/>
            </w:r>
          </w:p>
        </w:tc>
        <w:tc>
          <w:tcPr>
            <w:tcW w:w="1677" w:type="dxa"/>
          </w:tcPr>
          <w:p w14:paraId="206DE16D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58CD8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gridSpan w:val="2"/>
          </w:tcPr>
          <w:p w14:paraId="7E7543A2">
            <w:pPr>
              <w:pStyle w:val="11"/>
              <w:spacing w:line="224" w:lineRule="exact"/>
              <w:ind w:left="165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35-37</w:t>
            </w:r>
          </w:p>
        </w:tc>
        <w:tc>
          <w:tcPr>
            <w:tcW w:w="7372" w:type="dxa"/>
          </w:tcPr>
          <w:p w14:paraId="4E8A3FCF">
            <w:pPr>
              <w:pStyle w:val="11"/>
              <w:spacing w:line="232" w:lineRule="exact"/>
              <w:ind w:left="126"/>
              <w:rPr>
                <w:sz w:val="23"/>
              </w:rPr>
            </w:pPr>
            <w:r>
              <w:rPr>
                <w:color w:val="0C0C0C"/>
                <w:sz w:val="23"/>
              </w:rPr>
              <w:t>Задачи</w:t>
            </w:r>
            <w:r>
              <w:rPr>
                <w:color w:val="0C0C0C"/>
                <w:spacing w:val="19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на</w:t>
            </w:r>
            <w:r>
              <w:rPr>
                <w:color w:val="0F0F0F"/>
                <w:spacing w:val="3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движение</w:t>
            </w:r>
          </w:p>
        </w:tc>
        <w:tc>
          <w:tcPr>
            <w:tcW w:w="1677" w:type="dxa"/>
          </w:tcPr>
          <w:p w14:paraId="394E99DC">
            <w:pPr>
              <w:pStyle w:val="11"/>
              <w:spacing w:before="1" w:line="247" w:lineRule="exact"/>
              <w:ind w:left="63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3</w:t>
            </w:r>
          </w:p>
        </w:tc>
      </w:tr>
      <w:tr w14:paraId="2C2EA07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20D423CC">
            <w:pPr>
              <w:pStyle w:val="11"/>
              <w:spacing w:line="229" w:lineRule="exact"/>
              <w:ind w:left="160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38-40</w:t>
            </w:r>
          </w:p>
        </w:tc>
        <w:tc>
          <w:tcPr>
            <w:tcW w:w="7372" w:type="dxa"/>
          </w:tcPr>
          <w:p w14:paraId="17C02FE2">
            <w:pPr>
              <w:pStyle w:val="11"/>
              <w:spacing w:line="237" w:lineRule="exact"/>
              <w:ind w:left="126"/>
              <w:rPr>
                <w:sz w:val="23"/>
              </w:rPr>
            </w:pPr>
            <w:r>
              <w:rPr>
                <w:color w:val="0C0C0C"/>
                <w:sz w:val="23"/>
              </w:rPr>
              <w:t>Задачи</w:t>
            </w:r>
            <w:r>
              <w:rPr>
                <w:color w:val="0C0C0C"/>
                <w:spacing w:val="19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на</w:t>
            </w:r>
            <w:r>
              <w:rPr>
                <w:color w:val="0F0F0F"/>
                <w:spacing w:val="6"/>
                <w:sz w:val="23"/>
              </w:rPr>
              <w:t xml:space="preserve"> </w:t>
            </w:r>
            <w:r>
              <w:rPr>
                <w:color w:val="0F0F0F"/>
                <w:spacing w:val="-2"/>
                <w:sz w:val="23"/>
              </w:rPr>
              <w:t>проценты</w:t>
            </w:r>
          </w:p>
        </w:tc>
        <w:tc>
          <w:tcPr>
            <w:tcW w:w="1677" w:type="dxa"/>
          </w:tcPr>
          <w:p w14:paraId="4747862E">
            <w:pPr>
              <w:pStyle w:val="11"/>
              <w:spacing w:before="6" w:line="247" w:lineRule="exact"/>
              <w:ind w:left="63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3</w:t>
            </w:r>
          </w:p>
        </w:tc>
      </w:tr>
      <w:tr w14:paraId="77B6400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234906EB">
            <w:pPr>
              <w:pStyle w:val="11"/>
              <w:spacing w:line="229" w:lineRule="exact"/>
              <w:ind w:left="161"/>
              <w:rPr>
                <w:sz w:val="24"/>
              </w:rPr>
            </w:pPr>
            <w:r>
              <w:rPr>
                <w:color w:val="0C0C0C"/>
                <w:spacing w:val="-6"/>
                <w:sz w:val="24"/>
              </w:rPr>
              <w:t>41-</w:t>
            </w:r>
            <w:r>
              <w:rPr>
                <w:color w:val="0C0C0C"/>
                <w:spacing w:val="-5"/>
                <w:sz w:val="24"/>
              </w:rPr>
              <w:t>42</w:t>
            </w:r>
          </w:p>
        </w:tc>
        <w:tc>
          <w:tcPr>
            <w:tcW w:w="7372" w:type="dxa"/>
          </w:tcPr>
          <w:p w14:paraId="36CCE79C">
            <w:pPr>
              <w:pStyle w:val="11"/>
              <w:spacing w:line="251" w:lineRule="exact"/>
              <w:ind w:left="123"/>
              <w:rPr>
                <w:sz w:val="23"/>
              </w:rPr>
            </w:pPr>
            <w:r>
              <w:rPr>
                <w:color w:val="0F0F0F"/>
                <w:sz w:val="23"/>
              </w:rPr>
              <w:t>Mep</w:t>
            </w:r>
            <w:r>
              <w:rPr>
                <w:color w:val="0F0F0F"/>
                <w:sz w:val="23"/>
                <w:lang w:val="ru-RU"/>
              </w:rPr>
              <w:t>ы</w:t>
            </w:r>
            <w:r>
              <w:rPr>
                <w:color w:val="0F0F0F"/>
                <w:spacing w:val="26"/>
                <w:sz w:val="23"/>
              </w:rPr>
              <w:t xml:space="preserve"> </w:t>
            </w:r>
            <w:r>
              <w:rPr>
                <w:color w:val="0F0F0F"/>
                <w:spacing w:val="26"/>
                <w:sz w:val="23"/>
                <w:lang w:val="ru-RU"/>
              </w:rPr>
              <w:t>длины</w:t>
            </w:r>
            <w:r>
              <w:rPr>
                <w:color w:val="0F0F0F"/>
                <w:sz w:val="23"/>
              </w:rPr>
              <w:t>,</w:t>
            </w:r>
            <w:r>
              <w:rPr>
                <w:color w:val="0F0F0F"/>
                <w:spacing w:val="29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времени,</w:t>
            </w:r>
            <w:r>
              <w:rPr>
                <w:color w:val="0C0C0C"/>
                <w:spacing w:val="38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веса</w:t>
            </w:r>
            <w:r>
              <w:rPr>
                <w:color w:val="0C0C0C"/>
                <w:spacing w:val="28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в</w:t>
            </w:r>
            <w:r>
              <w:rPr>
                <w:color w:val="0E0E0E"/>
                <w:spacing w:val="18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задачах</w:t>
            </w:r>
            <w:r>
              <w:rPr>
                <w:color w:val="0E0E0E"/>
                <w:spacing w:val="43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повышенной</w:t>
            </w:r>
            <w:r>
              <w:rPr>
                <w:color w:val="0C0C0C"/>
                <w:spacing w:val="46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сложности</w:t>
            </w:r>
          </w:p>
        </w:tc>
        <w:tc>
          <w:tcPr>
            <w:tcW w:w="1677" w:type="dxa"/>
          </w:tcPr>
          <w:p w14:paraId="4B18740F">
            <w:pPr>
              <w:pStyle w:val="11"/>
              <w:spacing w:before="1" w:line="252" w:lineRule="exact"/>
              <w:ind w:left="55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40F47C5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661A2BE4">
            <w:pPr>
              <w:pStyle w:val="11"/>
              <w:rPr>
                <w:sz w:val="20"/>
              </w:rPr>
            </w:pPr>
          </w:p>
        </w:tc>
        <w:tc>
          <w:tcPr>
            <w:tcW w:w="7372" w:type="dxa"/>
          </w:tcPr>
          <w:p w14:paraId="49238039">
            <w:pPr>
              <w:pStyle w:val="11"/>
              <w:spacing w:line="253" w:lineRule="exact"/>
              <w:ind w:right="5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i/>
                <w:sz w:val="24"/>
                <w:u w:val="single" w:color="0C0C0F"/>
              </w:rPr>
              <w:t>анимательное</w:t>
            </w:r>
            <w:r>
              <w:rPr>
                <w:i/>
                <w:spacing w:val="27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C0C0C"/>
                <w:sz w:val="24"/>
                <w:u w:val="single" w:color="0C0C0F"/>
              </w:rPr>
              <w:t>в</w:t>
            </w:r>
            <w:r>
              <w:rPr>
                <w:i/>
                <w:color w:val="0C0C0C"/>
                <w:spacing w:val="9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A0A0A"/>
                <w:sz w:val="24"/>
                <w:u w:val="single" w:color="0C0C0F"/>
              </w:rPr>
              <w:t>математике</w:t>
            </w:r>
            <w:r>
              <w:rPr>
                <w:i/>
                <w:color w:val="0A0A0A"/>
                <w:spacing w:val="23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C0C0C"/>
                <w:sz w:val="24"/>
                <w:u w:val="single" w:color="0C0C0F"/>
              </w:rPr>
              <w:t>(10</w:t>
            </w:r>
            <w:r>
              <w:rPr>
                <w:i/>
                <w:color w:val="0C0C0C"/>
                <w:spacing w:val="9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C0C0C"/>
                <w:sz w:val="24"/>
                <w:u w:val="single" w:color="0C0C0F"/>
              </w:rPr>
              <w:t>часов)</w:t>
            </w:r>
            <w:r>
              <w:rPr>
                <w:i/>
                <w:color w:val="0C0C0C"/>
                <w:spacing w:val="3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E0E0E"/>
                <w:sz w:val="24"/>
                <w:u w:val="single" w:color="0C0C0F"/>
              </w:rPr>
              <w:t>(+2</w:t>
            </w:r>
            <w:r>
              <w:rPr>
                <w:i/>
                <w:color w:val="0E0E0E"/>
                <w:spacing w:val="15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E0E0E"/>
                <w:sz w:val="24"/>
                <w:u w:val="single" w:color="0C0C0F"/>
              </w:rPr>
              <w:t>ч</w:t>
            </w:r>
            <w:r>
              <w:rPr>
                <w:i/>
                <w:color w:val="0E0E0E"/>
                <w:spacing w:val="11"/>
                <w:sz w:val="24"/>
                <w:u w:val="single" w:color="0C0C0F"/>
              </w:rPr>
              <w:t xml:space="preserve"> </w:t>
            </w:r>
            <w:r>
              <w:rPr>
                <w:i/>
                <w:color w:val="0C0C0C"/>
                <w:spacing w:val="-2"/>
                <w:sz w:val="24"/>
                <w:u w:val="single" w:color="0C0C0F"/>
              </w:rPr>
              <w:t>игра</w:t>
            </w:r>
            <w:r>
              <w:rPr>
                <w:i/>
                <w:color w:val="0C0C0C"/>
                <w:spacing w:val="-2"/>
                <w:sz w:val="24"/>
                <w:u w:val="none"/>
              </w:rPr>
              <w:t>)</w:t>
            </w:r>
          </w:p>
        </w:tc>
        <w:tc>
          <w:tcPr>
            <w:tcW w:w="1677" w:type="dxa"/>
          </w:tcPr>
          <w:p w14:paraId="710D403C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D49AA4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658CC434">
            <w:pPr>
              <w:pStyle w:val="11"/>
              <w:spacing w:line="229" w:lineRule="exact"/>
              <w:ind w:left="151"/>
              <w:rPr>
                <w:sz w:val="24"/>
              </w:rPr>
            </w:pPr>
            <w:r>
              <w:rPr>
                <w:color w:val="0E0E0E"/>
                <w:spacing w:val="-5"/>
                <w:sz w:val="24"/>
              </w:rPr>
              <w:t>43-44</w:t>
            </w:r>
          </w:p>
        </w:tc>
        <w:tc>
          <w:tcPr>
            <w:tcW w:w="7372" w:type="dxa"/>
          </w:tcPr>
          <w:p w14:paraId="13B578A4">
            <w:pPr>
              <w:pStyle w:val="11"/>
              <w:spacing w:line="246" w:lineRule="exact"/>
              <w:ind w:left="116"/>
              <w:rPr>
                <w:sz w:val="23"/>
              </w:rPr>
            </w:pPr>
            <w:r>
              <w:rPr>
                <w:color w:val="0E0E0E"/>
                <w:sz w:val="23"/>
              </w:rPr>
              <w:t>Занимательные</w:t>
            </w:r>
            <w:r>
              <w:rPr>
                <w:color w:val="0E0E0E"/>
                <w:spacing w:val="17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ребусы,</w:t>
            </w:r>
            <w:r>
              <w:rPr>
                <w:color w:val="0F0F0F"/>
                <w:spacing w:val="3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головоломки,</w:t>
            </w:r>
            <w:r>
              <w:rPr>
                <w:color w:val="0F0F0F"/>
                <w:spacing w:val="53"/>
                <w:sz w:val="23"/>
              </w:rPr>
              <w:t xml:space="preserve"> </w:t>
            </w:r>
            <w:r>
              <w:rPr>
                <w:color w:val="0E0E0E"/>
                <w:spacing w:val="-2"/>
                <w:sz w:val="23"/>
              </w:rPr>
              <w:t>загадки</w:t>
            </w:r>
          </w:p>
        </w:tc>
        <w:tc>
          <w:tcPr>
            <w:tcW w:w="1677" w:type="dxa"/>
          </w:tcPr>
          <w:p w14:paraId="7A02B5C2">
            <w:pPr>
              <w:pStyle w:val="11"/>
              <w:spacing w:before="20" w:line="232" w:lineRule="exact"/>
              <w:ind w:left="55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105"/>
                <w:sz w:val="24"/>
                <w:szCs w:val="24"/>
              </w:rPr>
              <w:t>2</w:t>
            </w:r>
          </w:p>
        </w:tc>
      </w:tr>
      <w:tr w14:paraId="48B71D6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gridSpan w:val="2"/>
          </w:tcPr>
          <w:p w14:paraId="74E472F6">
            <w:pPr>
              <w:pStyle w:val="11"/>
              <w:spacing w:line="229" w:lineRule="exact"/>
              <w:ind w:left="151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45</w:t>
            </w:r>
          </w:p>
        </w:tc>
        <w:tc>
          <w:tcPr>
            <w:tcW w:w="7372" w:type="dxa"/>
          </w:tcPr>
          <w:p w14:paraId="2B1CF070">
            <w:pPr>
              <w:pStyle w:val="11"/>
              <w:spacing w:line="237" w:lineRule="exact"/>
              <w:ind w:left="114"/>
              <w:rPr>
                <w:sz w:val="23"/>
              </w:rPr>
            </w:pPr>
            <w:r>
              <w:rPr>
                <w:color w:val="0F0F0F"/>
                <w:sz w:val="23"/>
              </w:rPr>
              <w:t>«Магические»</w:t>
            </w:r>
            <w:r>
              <w:rPr>
                <w:color w:val="0F0F0F"/>
                <w:spacing w:val="41"/>
                <w:sz w:val="23"/>
              </w:rPr>
              <w:t xml:space="preserve"> </w:t>
            </w:r>
            <w:r>
              <w:rPr>
                <w:color w:val="0F0F0F"/>
                <w:spacing w:val="-2"/>
                <w:sz w:val="23"/>
              </w:rPr>
              <w:t>фигуры</w:t>
            </w:r>
          </w:p>
        </w:tc>
        <w:tc>
          <w:tcPr>
            <w:tcW w:w="1677" w:type="dxa"/>
          </w:tcPr>
          <w:p w14:paraId="1846A374">
            <w:pPr>
              <w:pStyle w:val="11"/>
              <w:spacing w:before="16" w:line="232" w:lineRule="exact"/>
              <w:ind w:left="43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70"/>
                <w:sz w:val="24"/>
                <w:szCs w:val="24"/>
              </w:rPr>
              <w:t>1</w:t>
            </w:r>
          </w:p>
        </w:tc>
      </w:tr>
      <w:tr w14:paraId="5567B4C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gridSpan w:val="2"/>
          </w:tcPr>
          <w:p w14:paraId="1322EDB0">
            <w:pPr>
              <w:pStyle w:val="11"/>
              <w:spacing w:line="229" w:lineRule="exact"/>
              <w:ind w:left="151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46-47</w:t>
            </w:r>
          </w:p>
        </w:tc>
        <w:tc>
          <w:tcPr>
            <w:tcW w:w="7372" w:type="dxa"/>
          </w:tcPr>
          <w:p w14:paraId="698F2EC7">
            <w:pPr>
              <w:pStyle w:val="11"/>
              <w:spacing w:line="235" w:lineRule="exact"/>
              <w:ind w:left="118"/>
              <w:rPr>
                <w:sz w:val="22"/>
              </w:rPr>
            </w:pPr>
            <w:r>
              <w:rPr>
                <w:color w:val="0C0C0C"/>
                <w:w w:val="105"/>
                <w:sz w:val="22"/>
              </w:rPr>
              <w:t>Математические</w:t>
            </w:r>
            <w:r>
              <w:rPr>
                <w:color w:val="0C0C0C"/>
                <w:spacing w:val="26"/>
                <w:w w:val="105"/>
                <w:sz w:val="22"/>
              </w:rPr>
              <w:t xml:space="preserve"> </w:t>
            </w:r>
            <w:r>
              <w:rPr>
                <w:color w:val="0C0C0C"/>
                <w:spacing w:val="-4"/>
                <w:w w:val="105"/>
                <w:sz w:val="22"/>
              </w:rPr>
              <w:t>игры</w:t>
            </w:r>
          </w:p>
        </w:tc>
        <w:tc>
          <w:tcPr>
            <w:tcW w:w="1677" w:type="dxa"/>
          </w:tcPr>
          <w:p w14:paraId="7AB9F81F">
            <w:pPr>
              <w:pStyle w:val="11"/>
              <w:spacing w:before="11" w:line="237" w:lineRule="exact"/>
              <w:ind w:left="55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w w:val="105"/>
                <w:sz w:val="24"/>
                <w:szCs w:val="24"/>
              </w:rPr>
              <w:t>2</w:t>
            </w:r>
          </w:p>
        </w:tc>
      </w:tr>
      <w:tr w14:paraId="6F23B80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50" w:type="dxa"/>
            <w:gridSpan w:val="2"/>
          </w:tcPr>
          <w:p w14:paraId="74D4E277">
            <w:pPr>
              <w:pStyle w:val="11"/>
              <w:spacing w:line="229" w:lineRule="exact"/>
              <w:ind w:left="147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48-</w:t>
            </w:r>
            <w:r>
              <w:rPr>
                <w:color w:val="111111"/>
                <w:spacing w:val="-5"/>
                <w:sz w:val="24"/>
              </w:rPr>
              <w:t>49</w:t>
            </w:r>
          </w:p>
        </w:tc>
        <w:tc>
          <w:tcPr>
            <w:tcW w:w="7372" w:type="dxa"/>
          </w:tcPr>
          <w:p w14:paraId="76E11ABD">
            <w:pPr>
              <w:pStyle w:val="11"/>
              <w:spacing w:line="241" w:lineRule="exact"/>
              <w:ind w:left="113"/>
              <w:rPr>
                <w:sz w:val="23"/>
              </w:rPr>
            </w:pPr>
            <w:r>
              <w:rPr>
                <w:color w:val="0F0F0F"/>
                <w:sz w:val="23"/>
              </w:rPr>
              <w:t>Развитие</w:t>
            </w:r>
            <w:r>
              <w:rPr>
                <w:color w:val="0F0F0F"/>
                <w:spacing w:val="34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вычислительной</w:t>
            </w:r>
            <w:r>
              <w:rPr>
                <w:color w:val="0F0F0F"/>
                <w:spacing w:val="17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>культуры.</w:t>
            </w:r>
          </w:p>
          <w:p w14:paraId="562634AE">
            <w:pPr>
              <w:pStyle w:val="11"/>
              <w:tabs>
                <w:tab w:val="left" w:pos="1646"/>
                <w:tab w:val="left" w:pos="2642"/>
                <w:tab w:val="left" w:pos="3475"/>
                <w:tab w:val="left" w:pos="4781"/>
                <w:tab w:val="left" w:pos="5851"/>
              </w:tabs>
              <w:spacing w:before="14" w:line="244" w:lineRule="auto"/>
              <w:ind w:left="111" w:right="131" w:hanging="3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Организация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F0F0F"/>
                <w:spacing w:val="-2"/>
                <w:sz w:val="23"/>
              </w:rPr>
              <w:t>устного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E0E0E"/>
                <w:spacing w:val="-2"/>
                <w:sz w:val="23"/>
              </w:rPr>
              <w:t>с</w:t>
            </w:r>
            <w:r>
              <w:rPr>
                <w:color w:val="0E0E0E"/>
                <w:spacing w:val="-2"/>
                <w:sz w:val="23"/>
                <w:lang w:val="ru-RU"/>
              </w:rPr>
              <w:t>ч</w:t>
            </w:r>
            <w:r>
              <w:rPr>
                <w:color w:val="0E0E0E"/>
                <w:spacing w:val="-2"/>
                <w:sz w:val="23"/>
              </w:rPr>
              <w:t>ёта:</w:t>
            </w:r>
            <w:r>
              <w:rPr>
                <w:color w:val="0E0E0E"/>
                <w:sz w:val="23"/>
              </w:rPr>
              <w:tab/>
            </w:r>
            <w:r>
              <w:rPr>
                <w:color w:val="0F0F0F"/>
                <w:spacing w:val="-2"/>
                <w:sz w:val="23"/>
              </w:rPr>
              <w:t>некоторые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C0C0C"/>
                <w:spacing w:val="-2"/>
                <w:sz w:val="23"/>
              </w:rPr>
              <w:t>приемы,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F0F0F"/>
                <w:spacing w:val="-2"/>
                <w:sz w:val="23"/>
              </w:rPr>
              <w:t xml:space="preserve">позволяющие </w:t>
            </w:r>
            <w:r>
              <w:rPr>
                <w:color w:val="0F0F0F"/>
                <w:sz w:val="23"/>
              </w:rPr>
              <w:t>ускорить</w:t>
            </w:r>
            <w:r>
              <w:rPr>
                <w:color w:val="0F0F0F"/>
                <w:spacing w:val="40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 xml:space="preserve">и </w:t>
            </w:r>
            <w:r>
              <w:rPr>
                <w:color w:val="0C0C0C"/>
                <w:sz w:val="23"/>
              </w:rPr>
              <w:t xml:space="preserve">рационализировать </w:t>
            </w:r>
            <w:r>
              <w:rPr>
                <w:color w:val="0F0F0F"/>
                <w:sz w:val="23"/>
              </w:rPr>
              <w:t>вычисления</w:t>
            </w:r>
          </w:p>
        </w:tc>
        <w:tc>
          <w:tcPr>
            <w:tcW w:w="1677" w:type="dxa"/>
          </w:tcPr>
          <w:p w14:paraId="24D11BE5">
            <w:pPr>
              <w:pStyle w:val="11"/>
              <w:spacing w:before="16"/>
              <w:ind w:left="45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w w:val="105"/>
                <w:sz w:val="24"/>
                <w:szCs w:val="24"/>
              </w:rPr>
              <w:t>2</w:t>
            </w:r>
          </w:p>
        </w:tc>
      </w:tr>
      <w:tr w14:paraId="5F3F038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gridSpan w:val="2"/>
          </w:tcPr>
          <w:p w14:paraId="3C673558">
            <w:pPr>
              <w:pStyle w:val="11"/>
              <w:spacing w:line="234" w:lineRule="exact"/>
              <w:ind w:left="144"/>
              <w:rPr>
                <w:sz w:val="24"/>
              </w:rPr>
            </w:pPr>
            <w:r>
              <w:rPr>
                <w:color w:val="0A0A0A"/>
                <w:spacing w:val="-6"/>
                <w:sz w:val="24"/>
              </w:rPr>
              <w:t>50-</w:t>
            </w:r>
            <w:r>
              <w:rPr>
                <w:color w:val="0A0A0A"/>
                <w:spacing w:val="-5"/>
                <w:sz w:val="24"/>
              </w:rPr>
              <w:t>51</w:t>
            </w:r>
          </w:p>
        </w:tc>
        <w:tc>
          <w:tcPr>
            <w:tcW w:w="7372" w:type="dxa"/>
          </w:tcPr>
          <w:p w14:paraId="110A4437">
            <w:pPr>
              <w:pStyle w:val="11"/>
              <w:spacing w:line="241" w:lineRule="exact"/>
              <w:ind w:left="107"/>
              <w:rPr>
                <w:i/>
                <w:sz w:val="23"/>
              </w:rPr>
            </w:pPr>
            <w:r>
              <w:rPr>
                <w:color w:val="0E0E0E"/>
                <w:sz w:val="23"/>
              </w:rPr>
              <w:t>Игры</w:t>
            </w:r>
            <w:r>
              <w:rPr>
                <w:color w:val="0E0E0E"/>
                <w:spacing w:val="3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и</w:t>
            </w:r>
            <w:r>
              <w:rPr>
                <w:color w:val="0F0F0F"/>
                <w:spacing w:val="21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стратегии.</w:t>
            </w:r>
            <w:r>
              <w:rPr>
                <w:color w:val="0F0F0F"/>
                <w:spacing w:val="38"/>
                <w:sz w:val="23"/>
              </w:rPr>
              <w:t xml:space="preserve"> </w:t>
            </w:r>
            <w:r>
              <w:rPr>
                <w:i/>
                <w:color w:val="0E0E0E"/>
                <w:sz w:val="23"/>
              </w:rPr>
              <w:t>Математический</w:t>
            </w:r>
            <w:r>
              <w:rPr>
                <w:i/>
                <w:color w:val="0E0E0E"/>
                <w:spacing w:val="17"/>
                <w:sz w:val="23"/>
              </w:rPr>
              <w:t xml:space="preserve"> </w:t>
            </w:r>
            <w:r>
              <w:rPr>
                <w:i/>
                <w:color w:val="0F0F0F"/>
                <w:spacing w:val="-5"/>
                <w:sz w:val="23"/>
              </w:rPr>
              <w:t>бой</w:t>
            </w:r>
          </w:p>
        </w:tc>
        <w:tc>
          <w:tcPr>
            <w:tcW w:w="1677" w:type="dxa"/>
          </w:tcPr>
          <w:p w14:paraId="685144B7">
            <w:pPr>
              <w:pStyle w:val="11"/>
              <w:spacing w:line="248" w:lineRule="exact"/>
              <w:ind w:left="43" w:right="6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4BC5286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gridSpan w:val="2"/>
          </w:tcPr>
          <w:p w14:paraId="32FF672E">
            <w:pPr>
              <w:pStyle w:val="11"/>
              <w:spacing w:line="239" w:lineRule="exact"/>
              <w:ind w:left="144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52-54</w:t>
            </w:r>
          </w:p>
        </w:tc>
        <w:tc>
          <w:tcPr>
            <w:tcW w:w="7372" w:type="dxa"/>
          </w:tcPr>
          <w:p w14:paraId="45E7BF93">
            <w:pPr>
              <w:pStyle w:val="11"/>
              <w:spacing w:line="246" w:lineRule="exact"/>
              <w:ind w:left="108"/>
              <w:rPr>
                <w:sz w:val="23"/>
              </w:rPr>
            </w:pPr>
            <w:r>
              <w:rPr>
                <w:color w:val="0E0E0E"/>
                <w:sz w:val="23"/>
              </w:rPr>
              <w:t>Математические</w:t>
            </w:r>
            <w:r>
              <w:rPr>
                <w:color w:val="0E0E0E"/>
                <w:spacing w:val="5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фокусы</w:t>
            </w:r>
            <w:r>
              <w:rPr>
                <w:color w:val="0C0C0C"/>
                <w:spacing w:val="28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и</w:t>
            </w:r>
            <w:r>
              <w:rPr>
                <w:color w:val="0E0E0E"/>
                <w:spacing w:val="25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софизмы</w:t>
            </w:r>
          </w:p>
        </w:tc>
        <w:tc>
          <w:tcPr>
            <w:tcW w:w="1677" w:type="dxa"/>
          </w:tcPr>
          <w:p w14:paraId="515CAEE4">
            <w:pPr>
              <w:pStyle w:val="11"/>
              <w:spacing w:line="248" w:lineRule="exact"/>
              <w:ind w:left="43" w:right="7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3</w:t>
            </w:r>
          </w:p>
        </w:tc>
      </w:tr>
      <w:tr w14:paraId="5C3BADA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30A161B3">
            <w:pPr>
              <w:pStyle w:val="11"/>
              <w:rPr>
                <w:sz w:val="20"/>
              </w:rPr>
            </w:pPr>
          </w:p>
        </w:tc>
        <w:tc>
          <w:tcPr>
            <w:tcW w:w="7372" w:type="dxa"/>
          </w:tcPr>
          <w:p w14:paraId="7BCA5EBF">
            <w:pPr>
              <w:pStyle w:val="11"/>
              <w:spacing w:line="253" w:lineRule="exact"/>
              <w:ind w:left="1484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Знакомство</w:t>
            </w:r>
            <w:r>
              <w:rPr>
                <w:i/>
                <w:color w:val="0C0C0C"/>
                <w:spacing w:val="15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с</w:t>
            </w:r>
            <w:r>
              <w:rPr>
                <w:i/>
                <w:color w:val="0C0C0C"/>
                <w:spacing w:val="-2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геометрией</w:t>
            </w:r>
            <w:r>
              <w:rPr>
                <w:i/>
                <w:color w:val="0A0A0A"/>
                <w:spacing w:val="18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(12</w:t>
            </w:r>
            <w:r>
              <w:rPr>
                <w:i/>
                <w:color w:val="0A0A0A"/>
                <w:spacing w:val="7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часов)</w:t>
            </w:r>
            <w:r>
              <w:rPr>
                <w:i/>
                <w:color w:val="0A0A0A"/>
                <w:spacing w:val="2"/>
                <w:sz w:val="24"/>
              </w:rPr>
              <w:t xml:space="preserve"> </w:t>
            </w:r>
            <w:r>
              <w:rPr>
                <w:i/>
                <w:color w:val="0A0A0A"/>
                <w:sz w:val="24"/>
              </w:rPr>
              <w:t>(+2</w:t>
            </w:r>
            <w:r>
              <w:rPr>
                <w:i/>
                <w:color w:val="0A0A0A"/>
                <w:spacing w:val="10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ч</w:t>
            </w:r>
            <w:r>
              <w:rPr>
                <w:i/>
                <w:color w:val="0C0C0C"/>
                <w:spacing w:val="10"/>
                <w:sz w:val="24"/>
              </w:rPr>
              <w:t xml:space="preserve"> </w:t>
            </w:r>
            <w:r>
              <w:rPr>
                <w:i/>
                <w:color w:val="0C0C0C"/>
                <w:spacing w:val="-2"/>
                <w:sz w:val="24"/>
              </w:rPr>
              <w:t>игра)</w:t>
            </w:r>
          </w:p>
        </w:tc>
        <w:tc>
          <w:tcPr>
            <w:tcW w:w="1677" w:type="dxa"/>
          </w:tcPr>
          <w:p w14:paraId="1921243F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C4DA64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50" w:type="dxa"/>
            <w:gridSpan w:val="2"/>
          </w:tcPr>
          <w:p w14:paraId="7B628C15">
            <w:pPr>
              <w:pStyle w:val="11"/>
              <w:spacing w:line="244" w:lineRule="exact"/>
              <w:ind w:left="139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55-56</w:t>
            </w:r>
          </w:p>
        </w:tc>
        <w:tc>
          <w:tcPr>
            <w:tcW w:w="7372" w:type="dxa"/>
          </w:tcPr>
          <w:p w14:paraId="60D1CC10">
            <w:pPr>
              <w:pStyle w:val="11"/>
              <w:tabs>
                <w:tab w:val="left" w:pos="2934"/>
                <w:tab w:val="left" w:pos="4565"/>
                <w:tab w:val="left" w:pos="6398"/>
              </w:tabs>
              <w:spacing w:line="252" w:lineRule="auto"/>
              <w:ind w:left="102" w:right="125"/>
              <w:rPr>
                <w:sz w:val="23"/>
              </w:rPr>
            </w:pPr>
            <w:r>
              <w:rPr>
                <w:color w:val="0C0C0C"/>
                <w:sz w:val="23"/>
              </w:rPr>
              <w:t xml:space="preserve">Рассказы </w:t>
            </w:r>
            <w:r>
              <w:rPr>
                <w:color w:val="111111"/>
                <w:sz w:val="23"/>
              </w:rPr>
              <w:t xml:space="preserve">о </w:t>
            </w:r>
            <w:r>
              <w:rPr>
                <w:color w:val="0E0E0E"/>
                <w:sz w:val="23"/>
              </w:rPr>
              <w:t>геометрии.</w:t>
            </w:r>
            <w:r>
              <w:rPr>
                <w:color w:val="0E0E0E"/>
                <w:spacing w:val="40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 xml:space="preserve">Из </w:t>
            </w:r>
            <w:r>
              <w:rPr>
                <w:color w:val="0F0F0F"/>
                <w:sz w:val="23"/>
              </w:rPr>
              <w:t>истории</w:t>
            </w:r>
            <w:r>
              <w:rPr>
                <w:color w:val="0F0F0F"/>
                <w:spacing w:val="40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развития</w:t>
            </w:r>
            <w:r>
              <w:rPr>
                <w:color w:val="0C0C0C"/>
                <w:spacing w:val="40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геометрии. </w:t>
            </w:r>
            <w:r>
              <w:rPr>
                <w:color w:val="0F0F0F"/>
                <w:sz w:val="23"/>
              </w:rPr>
              <w:t>Геометрические</w:t>
            </w:r>
            <w:r>
              <w:rPr>
                <w:color w:val="0F0F0F"/>
                <w:spacing w:val="80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фигуры</w:t>
            </w:r>
            <w:r>
              <w:rPr>
                <w:color w:val="0F0F0F"/>
                <w:sz w:val="23"/>
              </w:rPr>
              <w:tab/>
            </w:r>
            <w:r>
              <w:rPr>
                <w:color w:val="0E0E0E"/>
                <w:spacing w:val="-2"/>
                <w:sz w:val="23"/>
              </w:rPr>
              <w:t>(треугольник,</w:t>
            </w:r>
            <w:r>
              <w:rPr>
                <w:color w:val="0E0E0E"/>
                <w:sz w:val="23"/>
              </w:rPr>
              <w:tab/>
            </w:r>
            <w:r>
              <w:rPr>
                <w:color w:val="0C0C0C"/>
                <w:spacing w:val="-2"/>
                <w:sz w:val="23"/>
              </w:rPr>
              <w:t>прямоугольник,</w:t>
            </w:r>
            <w:r>
              <w:rPr>
                <w:color w:val="0C0C0C"/>
                <w:sz w:val="23"/>
              </w:rPr>
              <w:tab/>
            </w:r>
            <w:r>
              <w:rPr>
                <w:color w:val="0C0C0C"/>
                <w:spacing w:val="-2"/>
                <w:sz w:val="23"/>
              </w:rPr>
              <w:t>квадрат,</w:t>
            </w:r>
          </w:p>
          <w:p w14:paraId="2DE8F134">
            <w:pPr>
              <w:pStyle w:val="11"/>
              <w:ind w:left="102"/>
              <w:rPr>
                <w:sz w:val="22"/>
              </w:rPr>
            </w:pPr>
            <w:r>
              <w:rPr>
                <w:color w:val="111111"/>
                <w:w w:val="105"/>
                <w:sz w:val="22"/>
              </w:rPr>
              <w:t>круг),</w:t>
            </w:r>
            <w:r>
              <w:rPr>
                <w:color w:val="111111"/>
                <w:spacing w:val="13"/>
                <w:w w:val="105"/>
                <w:sz w:val="22"/>
              </w:rPr>
              <w:t xml:space="preserve"> </w:t>
            </w:r>
            <w:r>
              <w:rPr>
                <w:color w:val="0E0E0E"/>
                <w:w w:val="105"/>
                <w:sz w:val="22"/>
              </w:rPr>
              <w:t>их</w:t>
            </w:r>
            <w:r>
              <w:rPr>
                <w:color w:val="0E0E0E"/>
                <w:spacing w:val="9"/>
                <w:w w:val="105"/>
                <w:sz w:val="22"/>
              </w:rPr>
              <w:t xml:space="preserve"> </w:t>
            </w:r>
            <w:r>
              <w:rPr>
                <w:color w:val="0F0F0F"/>
                <w:spacing w:val="-2"/>
                <w:w w:val="105"/>
                <w:sz w:val="22"/>
              </w:rPr>
              <w:t>свойства</w:t>
            </w:r>
          </w:p>
        </w:tc>
        <w:tc>
          <w:tcPr>
            <w:tcW w:w="1677" w:type="dxa"/>
          </w:tcPr>
          <w:p w14:paraId="32D297D1">
            <w:pPr>
              <w:pStyle w:val="11"/>
              <w:spacing w:line="263" w:lineRule="exact"/>
              <w:ind w:left="43" w:right="7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63693934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50" w:type="dxa"/>
            <w:gridSpan w:val="2"/>
          </w:tcPr>
          <w:p w14:paraId="7D910FED">
            <w:pPr>
              <w:pStyle w:val="11"/>
              <w:spacing w:line="239" w:lineRule="exact"/>
              <w:ind w:left="134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57-58</w:t>
            </w:r>
          </w:p>
        </w:tc>
        <w:tc>
          <w:tcPr>
            <w:tcW w:w="7372" w:type="dxa"/>
          </w:tcPr>
          <w:p w14:paraId="7A37FDEF">
            <w:pPr>
              <w:pStyle w:val="11"/>
              <w:spacing w:line="241" w:lineRule="exact"/>
              <w:ind w:left="102"/>
              <w:rPr>
                <w:sz w:val="23"/>
              </w:rPr>
            </w:pPr>
            <w:r>
              <w:rPr>
                <w:color w:val="0E0E0E"/>
                <w:sz w:val="23"/>
              </w:rPr>
              <w:t>Геометрические</w:t>
            </w:r>
            <w:r>
              <w:rPr>
                <w:color w:val="0E0E0E"/>
                <w:spacing w:val="7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головоломки</w:t>
            </w:r>
            <w:r>
              <w:rPr>
                <w:color w:val="0C0C0C"/>
                <w:spacing w:val="43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со</w:t>
            </w:r>
            <w:r>
              <w:rPr>
                <w:color w:val="0E0E0E"/>
                <w:spacing w:val="23"/>
                <w:sz w:val="23"/>
              </w:rPr>
              <w:t xml:space="preserve"> </w:t>
            </w:r>
            <w:r>
              <w:rPr>
                <w:color w:val="0C0C0C"/>
                <w:spacing w:val="-2"/>
                <w:sz w:val="23"/>
              </w:rPr>
              <w:t>спичками</w:t>
            </w:r>
          </w:p>
        </w:tc>
        <w:tc>
          <w:tcPr>
            <w:tcW w:w="1677" w:type="dxa"/>
          </w:tcPr>
          <w:p w14:paraId="03A830AD">
            <w:pPr>
              <w:pStyle w:val="11"/>
              <w:spacing w:line="243" w:lineRule="exact"/>
              <w:ind w:left="43" w:right="7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sz w:val="24"/>
                <w:szCs w:val="24"/>
              </w:rPr>
              <w:t>2</w:t>
            </w:r>
          </w:p>
        </w:tc>
      </w:tr>
      <w:tr w14:paraId="131C4B1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535DFD19">
            <w:pPr>
              <w:pStyle w:val="11"/>
              <w:spacing w:line="248" w:lineRule="exact"/>
              <w:ind w:left="129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59-62</w:t>
            </w:r>
          </w:p>
        </w:tc>
        <w:tc>
          <w:tcPr>
            <w:tcW w:w="7372" w:type="dxa"/>
          </w:tcPr>
          <w:p w14:paraId="0732BFE4">
            <w:pPr>
              <w:pStyle w:val="11"/>
              <w:spacing w:line="253" w:lineRule="exact"/>
              <w:ind w:left="92"/>
              <w:rPr>
                <w:sz w:val="24"/>
              </w:rPr>
            </w:pPr>
            <w:r>
              <w:rPr>
                <w:color w:val="0F0F0F"/>
                <w:sz w:val="24"/>
              </w:rPr>
              <w:t>Задачи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</w:t>
            </w:r>
            <w:r>
              <w:rPr>
                <w:color w:val="0F0F0F"/>
                <w:spacing w:val="-15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разрезание</w:t>
            </w:r>
          </w:p>
        </w:tc>
        <w:tc>
          <w:tcPr>
            <w:tcW w:w="1677" w:type="dxa"/>
          </w:tcPr>
          <w:p w14:paraId="7FECEC06">
            <w:pPr>
              <w:pStyle w:val="11"/>
              <w:spacing w:line="253" w:lineRule="exact"/>
              <w:ind w:left="43" w:right="9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60A50EC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50" w:type="dxa"/>
            <w:gridSpan w:val="2"/>
          </w:tcPr>
          <w:p w14:paraId="2B2EC28E">
            <w:pPr>
              <w:pStyle w:val="11"/>
              <w:spacing w:line="239" w:lineRule="exact"/>
              <w:ind w:left="130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63-64</w:t>
            </w:r>
          </w:p>
        </w:tc>
        <w:tc>
          <w:tcPr>
            <w:tcW w:w="7372" w:type="dxa"/>
          </w:tcPr>
          <w:p w14:paraId="64B656BB">
            <w:pPr>
              <w:pStyle w:val="11"/>
              <w:spacing w:line="241" w:lineRule="exact"/>
              <w:ind w:left="98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Пентамино</w:t>
            </w:r>
          </w:p>
        </w:tc>
        <w:tc>
          <w:tcPr>
            <w:tcW w:w="1677" w:type="dxa"/>
          </w:tcPr>
          <w:p w14:paraId="3C6924CA">
            <w:pPr>
              <w:pStyle w:val="11"/>
              <w:spacing w:line="243" w:lineRule="exact"/>
              <w:ind w:left="43" w:right="8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0154AF2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50" w:type="dxa"/>
            <w:gridSpan w:val="2"/>
          </w:tcPr>
          <w:p w14:paraId="01A72D65">
            <w:pPr>
              <w:pStyle w:val="11"/>
              <w:spacing w:line="248" w:lineRule="exact"/>
              <w:ind w:left="130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65-66</w:t>
            </w:r>
          </w:p>
        </w:tc>
        <w:tc>
          <w:tcPr>
            <w:tcW w:w="7372" w:type="dxa"/>
          </w:tcPr>
          <w:p w14:paraId="7A1FDE69">
            <w:pPr>
              <w:pStyle w:val="11"/>
              <w:spacing w:line="253" w:lineRule="exact"/>
              <w:ind w:left="95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Танграм</w:t>
            </w:r>
          </w:p>
        </w:tc>
        <w:tc>
          <w:tcPr>
            <w:tcW w:w="1677" w:type="dxa"/>
          </w:tcPr>
          <w:p w14:paraId="2695C3BB">
            <w:pPr>
              <w:pStyle w:val="11"/>
              <w:spacing w:line="253" w:lineRule="exact"/>
              <w:ind w:left="43" w:right="9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5496ECF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50" w:type="dxa"/>
            <w:gridSpan w:val="2"/>
          </w:tcPr>
          <w:p w14:paraId="4B893C92">
            <w:pPr>
              <w:pStyle w:val="11"/>
              <w:spacing w:line="244" w:lineRule="exact"/>
              <w:ind w:left="12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67-68</w:t>
            </w:r>
          </w:p>
        </w:tc>
        <w:tc>
          <w:tcPr>
            <w:tcW w:w="7372" w:type="dxa"/>
          </w:tcPr>
          <w:p w14:paraId="4FE85C50">
            <w:pPr>
              <w:pStyle w:val="11"/>
              <w:spacing w:line="246" w:lineRule="exact"/>
              <w:ind w:left="93"/>
              <w:rPr>
                <w:i/>
                <w:sz w:val="23"/>
              </w:rPr>
            </w:pPr>
            <w:r>
              <w:rPr>
                <w:color w:val="0F0F0F"/>
                <w:sz w:val="23"/>
              </w:rPr>
              <w:t>Игры</w:t>
            </w:r>
            <w:r>
              <w:rPr>
                <w:color w:val="0F0F0F"/>
                <w:spacing w:val="2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и</w:t>
            </w:r>
            <w:r>
              <w:rPr>
                <w:color w:val="111111"/>
                <w:spacing w:val="8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стратегии.</w:t>
            </w:r>
            <w:r>
              <w:rPr>
                <w:color w:val="0F0F0F"/>
                <w:spacing w:val="21"/>
                <w:sz w:val="23"/>
              </w:rPr>
              <w:t xml:space="preserve"> </w:t>
            </w:r>
            <w:r>
              <w:rPr>
                <w:i/>
                <w:color w:val="0F0F0F"/>
                <w:sz w:val="23"/>
              </w:rPr>
              <w:t>Турнир</w:t>
            </w:r>
            <w:r>
              <w:rPr>
                <w:i/>
                <w:color w:val="0F0F0F"/>
                <w:spacing w:val="18"/>
                <w:sz w:val="23"/>
              </w:rPr>
              <w:t xml:space="preserve"> </w:t>
            </w:r>
            <w:r>
              <w:rPr>
                <w:i/>
                <w:color w:val="0F0F0F"/>
                <w:spacing w:val="-2"/>
                <w:sz w:val="23"/>
              </w:rPr>
              <w:t>Архимеда</w:t>
            </w:r>
          </w:p>
        </w:tc>
        <w:tc>
          <w:tcPr>
            <w:tcW w:w="1677" w:type="dxa"/>
          </w:tcPr>
          <w:p w14:paraId="41D9597F">
            <w:pPr>
              <w:pStyle w:val="11"/>
              <w:spacing w:line="248" w:lineRule="exact"/>
              <w:ind w:left="43" w:right="9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sz w:val="24"/>
                <w:szCs w:val="24"/>
              </w:rPr>
              <w:t>2</w:t>
            </w:r>
          </w:p>
        </w:tc>
      </w:tr>
      <w:tr w14:paraId="5FDDF7C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99" w:type="dxa"/>
            <w:gridSpan w:val="4"/>
          </w:tcPr>
          <w:p w14:paraId="7C73E53A">
            <w:pPr>
              <w:pStyle w:val="11"/>
              <w:spacing w:line="258" w:lineRule="exact"/>
              <w:ind w:right="23"/>
              <w:jc w:val="center"/>
              <w:rPr>
                <w:sz w:val="24"/>
              </w:rPr>
            </w:pPr>
            <w:r>
              <w:rPr>
                <w:color w:val="0A0A0A"/>
                <w:sz w:val="24"/>
              </w:rPr>
              <w:t>Всего:</w:t>
            </w:r>
            <w:r>
              <w:rPr>
                <w:color w:val="0A0A0A"/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68</w:t>
            </w:r>
          </w:p>
        </w:tc>
      </w:tr>
    </w:tbl>
    <w:p w14:paraId="7FD0756B">
      <w:pPr>
        <w:pStyle w:val="6"/>
        <w:rPr>
          <w:b/>
          <w:i/>
          <w:sz w:val="23"/>
        </w:rPr>
      </w:pPr>
    </w:p>
    <w:p w14:paraId="789430AC">
      <w:pPr>
        <w:pStyle w:val="6"/>
        <w:spacing w:before="15"/>
        <w:rPr>
          <w:b/>
          <w:i/>
          <w:sz w:val="23"/>
        </w:rPr>
      </w:pPr>
    </w:p>
    <w:p w14:paraId="39758521">
      <w:pPr>
        <w:pStyle w:val="6"/>
        <w:spacing w:before="15"/>
        <w:rPr>
          <w:b/>
          <w:i/>
          <w:sz w:val="23"/>
        </w:rPr>
      </w:pPr>
    </w:p>
    <w:p w14:paraId="5DD77D0D">
      <w:pPr>
        <w:pStyle w:val="6"/>
        <w:spacing w:before="15"/>
        <w:rPr>
          <w:b/>
          <w:i/>
          <w:sz w:val="23"/>
        </w:rPr>
      </w:pPr>
    </w:p>
    <w:p w14:paraId="2C4A29FF">
      <w:pPr>
        <w:pStyle w:val="6"/>
        <w:spacing w:before="15"/>
        <w:rPr>
          <w:b/>
          <w:i/>
          <w:sz w:val="23"/>
        </w:rPr>
      </w:pPr>
    </w:p>
    <w:p w14:paraId="5ABD1B2A">
      <w:pPr>
        <w:pStyle w:val="6"/>
        <w:spacing w:before="15"/>
        <w:rPr>
          <w:b/>
          <w:i/>
          <w:sz w:val="23"/>
        </w:rPr>
      </w:pPr>
    </w:p>
    <w:p w14:paraId="5EC611F0">
      <w:pPr>
        <w:pStyle w:val="6"/>
        <w:spacing w:before="15"/>
        <w:rPr>
          <w:b/>
          <w:i/>
          <w:sz w:val="23"/>
        </w:rPr>
      </w:pPr>
    </w:p>
    <w:p w14:paraId="33724A1F">
      <w:pPr>
        <w:pStyle w:val="6"/>
        <w:spacing w:before="15"/>
        <w:rPr>
          <w:b/>
          <w:i/>
          <w:sz w:val="23"/>
        </w:rPr>
      </w:pPr>
    </w:p>
    <w:p w14:paraId="4800C77A">
      <w:pPr>
        <w:pStyle w:val="6"/>
        <w:spacing w:before="15"/>
        <w:rPr>
          <w:b/>
          <w:i/>
          <w:sz w:val="23"/>
        </w:rPr>
      </w:pPr>
    </w:p>
    <w:p w14:paraId="72DCC629">
      <w:pPr>
        <w:pStyle w:val="6"/>
        <w:spacing w:before="15"/>
        <w:rPr>
          <w:b/>
          <w:i/>
          <w:sz w:val="23"/>
        </w:rPr>
      </w:pPr>
    </w:p>
    <w:p w14:paraId="59970010">
      <w:pPr>
        <w:spacing w:before="1"/>
        <w:ind w:left="0" w:right="52" w:firstLine="0"/>
        <w:jc w:val="center"/>
        <w:rPr>
          <w:sz w:val="23"/>
        </w:rPr>
      </w:pPr>
      <w:r>
        <w:rPr>
          <w:color w:val="0C0C0C"/>
          <w:w w:val="110"/>
          <w:sz w:val="23"/>
        </w:rPr>
        <w:t>6</w:t>
      </w:r>
      <w:r>
        <w:rPr>
          <w:color w:val="0C0C0C"/>
          <w:spacing w:val="-4"/>
          <w:w w:val="110"/>
          <w:sz w:val="23"/>
        </w:rPr>
        <w:t xml:space="preserve"> </w:t>
      </w:r>
      <w:r>
        <w:rPr>
          <w:color w:val="0A0A0A"/>
          <w:spacing w:val="-4"/>
          <w:w w:val="110"/>
          <w:sz w:val="23"/>
        </w:rPr>
        <w:t>класс</w:t>
      </w:r>
    </w:p>
    <w:p w14:paraId="764BA30B">
      <w:pPr>
        <w:spacing w:before="14"/>
        <w:ind w:left="11" w:right="52" w:firstLine="0"/>
        <w:jc w:val="center"/>
        <w:rPr>
          <w:b/>
          <w:i/>
          <w:sz w:val="23"/>
        </w:rPr>
      </w:pPr>
      <w:r>
        <w:rPr>
          <w:b/>
          <w:i/>
          <w:color w:val="0A0A0A"/>
          <w:sz w:val="23"/>
        </w:rPr>
        <w:t>Тематическое</w:t>
      </w:r>
      <w:r>
        <w:rPr>
          <w:b/>
          <w:i/>
          <w:color w:val="0A0A0A"/>
          <w:spacing w:val="35"/>
          <w:sz w:val="23"/>
        </w:rPr>
        <w:t xml:space="preserve"> </w:t>
      </w:r>
      <w:r>
        <w:rPr>
          <w:b/>
          <w:i/>
          <w:color w:val="0A0A0A"/>
          <w:sz w:val="23"/>
        </w:rPr>
        <w:t>планирование</w:t>
      </w:r>
      <w:r>
        <w:rPr>
          <w:b/>
          <w:i/>
          <w:color w:val="0A0A0A"/>
          <w:spacing w:val="34"/>
          <w:sz w:val="23"/>
        </w:rPr>
        <w:t xml:space="preserve"> </w:t>
      </w:r>
      <w:r>
        <w:rPr>
          <w:b/>
          <w:i/>
          <w:sz w:val="23"/>
        </w:rPr>
        <w:t>(68</w:t>
      </w:r>
      <w:r>
        <w:rPr>
          <w:b/>
          <w:i/>
          <w:spacing w:val="13"/>
          <w:sz w:val="23"/>
        </w:rPr>
        <w:t xml:space="preserve"> </w:t>
      </w:r>
      <w:r>
        <w:rPr>
          <w:b/>
          <w:i/>
          <w:sz w:val="23"/>
        </w:rPr>
        <w:t>ч</w:t>
      </w:r>
      <w:r>
        <w:rPr>
          <w:b/>
          <w:i/>
          <w:sz w:val="23"/>
          <w:lang w:val="ru-RU"/>
        </w:rPr>
        <w:t>асо</w:t>
      </w:r>
      <w:r>
        <w:rPr>
          <w:b/>
          <w:i/>
          <w:sz w:val="23"/>
        </w:rPr>
        <w:t>в,</w:t>
      </w:r>
      <w:r>
        <w:rPr>
          <w:b/>
          <w:i/>
          <w:spacing w:val="16"/>
          <w:sz w:val="23"/>
        </w:rPr>
        <w:t xml:space="preserve"> </w:t>
      </w:r>
      <w:r>
        <w:rPr>
          <w:i/>
          <w:color w:val="0A0A0A"/>
          <w:sz w:val="23"/>
        </w:rPr>
        <w:t>2</w:t>
      </w:r>
      <w:r>
        <w:rPr>
          <w:i/>
          <w:color w:val="0A0A0A"/>
          <w:spacing w:val="16"/>
          <w:sz w:val="23"/>
        </w:rPr>
        <w:t xml:space="preserve"> </w:t>
      </w:r>
      <w:r>
        <w:rPr>
          <w:i/>
          <w:color w:val="0A0A0A"/>
          <w:sz w:val="23"/>
        </w:rPr>
        <w:t>часа</w:t>
      </w:r>
      <w:r>
        <w:rPr>
          <w:i/>
          <w:color w:val="0A0A0A"/>
          <w:spacing w:val="24"/>
          <w:sz w:val="23"/>
        </w:rPr>
        <w:t xml:space="preserve"> </w:t>
      </w:r>
      <w:r>
        <w:rPr>
          <w:i/>
          <w:color w:val="0A0A0A"/>
          <w:sz w:val="23"/>
        </w:rPr>
        <w:t>в</w:t>
      </w:r>
      <w:r>
        <w:rPr>
          <w:i/>
          <w:color w:val="0A0A0A"/>
          <w:spacing w:val="16"/>
          <w:sz w:val="23"/>
        </w:rPr>
        <w:t xml:space="preserve"> </w:t>
      </w:r>
      <w:r>
        <w:rPr>
          <w:b/>
          <w:i/>
          <w:color w:val="0A0A0A"/>
          <w:spacing w:val="-2"/>
          <w:sz w:val="23"/>
        </w:rPr>
        <w:t>неделю)</w:t>
      </w:r>
    </w:p>
    <w:p w14:paraId="0214938D">
      <w:pPr>
        <w:pStyle w:val="6"/>
        <w:spacing w:before="51"/>
        <w:rPr>
          <w:b/>
          <w:i/>
          <w:sz w:val="20"/>
        </w:rPr>
      </w:pPr>
    </w:p>
    <w:tbl>
      <w:tblPr>
        <w:tblStyle w:val="5"/>
        <w:tblW w:w="0" w:type="auto"/>
        <w:tblInd w:w="123" w:type="dxa"/>
        <w:tblBorders>
          <w:top w:val="single" w:color="0F0C0F" w:sz="6" w:space="0"/>
          <w:left w:val="single" w:color="0F0C0F" w:sz="6" w:space="0"/>
          <w:bottom w:val="single" w:color="0F0C0F" w:sz="6" w:space="0"/>
          <w:right w:val="single" w:color="0F0C0F" w:sz="6" w:space="0"/>
          <w:insideH w:val="single" w:color="0F0C0F" w:sz="6" w:space="0"/>
          <w:insideV w:val="single" w:color="0F0C0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913"/>
        <w:gridCol w:w="13"/>
        <w:gridCol w:w="7454"/>
        <w:gridCol w:w="1706"/>
        <w:gridCol w:w="17"/>
      </w:tblGrid>
      <w:tr w14:paraId="0D02387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34" w:hRule="atLeast"/>
        </w:trPr>
        <w:tc>
          <w:tcPr>
            <w:tcW w:w="917" w:type="dxa"/>
            <w:gridSpan w:val="2"/>
          </w:tcPr>
          <w:p w14:paraId="2A888F1A">
            <w:pPr>
              <w:pStyle w:val="11"/>
              <w:spacing w:before="130"/>
              <w:ind w:left="206"/>
              <w:rPr>
                <w:sz w:val="23"/>
              </w:rPr>
            </w:pPr>
            <w:r>
              <w:rPr>
                <w:color w:val="111111"/>
                <w:spacing w:val="-4"/>
                <w:sz w:val="23"/>
              </w:rPr>
              <w:t>№п/п</w:t>
            </w:r>
          </w:p>
        </w:tc>
        <w:tc>
          <w:tcPr>
            <w:tcW w:w="7467" w:type="dxa"/>
            <w:gridSpan w:val="2"/>
          </w:tcPr>
          <w:p w14:paraId="2AD98374">
            <w:pPr>
              <w:pStyle w:val="11"/>
              <w:spacing w:before="126"/>
              <w:ind w:left="33"/>
              <w:jc w:val="center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Тема</w:t>
            </w:r>
          </w:p>
        </w:tc>
        <w:tc>
          <w:tcPr>
            <w:tcW w:w="1706" w:type="dxa"/>
          </w:tcPr>
          <w:p w14:paraId="52AE36D6">
            <w:pPr>
              <w:pStyle w:val="11"/>
              <w:spacing w:line="255" w:lineRule="exact"/>
              <w:ind w:left="27" w:right="11"/>
              <w:jc w:val="center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Количество</w:t>
            </w:r>
          </w:p>
          <w:p w14:paraId="51ED1C8F">
            <w:pPr>
              <w:pStyle w:val="11"/>
              <w:spacing w:line="291" w:lineRule="exact"/>
              <w:ind w:left="27"/>
              <w:jc w:val="center"/>
              <w:rPr>
                <w:sz w:val="26"/>
              </w:rPr>
            </w:pPr>
            <w:r>
              <w:rPr>
                <w:color w:val="0C0C0C"/>
                <w:spacing w:val="-2"/>
                <w:sz w:val="26"/>
              </w:rPr>
              <w:t>часов</w:t>
            </w:r>
          </w:p>
        </w:tc>
      </w:tr>
      <w:tr w14:paraId="2129A69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917" w:type="dxa"/>
            <w:gridSpan w:val="2"/>
          </w:tcPr>
          <w:p w14:paraId="1EBF7715">
            <w:pPr>
              <w:pStyle w:val="11"/>
              <w:rPr>
                <w:sz w:val="22"/>
              </w:rPr>
            </w:pPr>
          </w:p>
        </w:tc>
        <w:tc>
          <w:tcPr>
            <w:tcW w:w="7467" w:type="dxa"/>
            <w:gridSpan w:val="2"/>
          </w:tcPr>
          <w:p w14:paraId="119C3FCD">
            <w:pPr>
              <w:pStyle w:val="11"/>
              <w:spacing w:before="6"/>
              <w:rPr>
                <w:b/>
                <w:i/>
                <w:sz w:val="4"/>
              </w:rPr>
            </w:pPr>
          </w:p>
          <w:p w14:paraId="7E540B39">
            <w:pPr>
              <w:pStyle w:val="11"/>
              <w:spacing w:line="211" w:lineRule="exact"/>
              <w:ind w:left="314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67460" cy="133985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2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14:paraId="0E430A21">
            <w:pPr>
              <w:pStyle w:val="11"/>
              <w:rPr>
                <w:sz w:val="22"/>
              </w:rPr>
            </w:pPr>
          </w:p>
        </w:tc>
      </w:tr>
      <w:tr w14:paraId="09E0ADC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11" w:hRule="atLeast"/>
        </w:trPr>
        <w:tc>
          <w:tcPr>
            <w:tcW w:w="917" w:type="dxa"/>
            <w:gridSpan w:val="2"/>
          </w:tcPr>
          <w:p w14:paraId="0D1E8D91">
            <w:pPr>
              <w:pStyle w:val="11"/>
              <w:spacing w:line="248" w:lineRule="exact"/>
              <w:ind w:left="137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1-</w:t>
            </w:r>
            <w:r>
              <w:rPr>
                <w:color w:val="0E0E0E"/>
                <w:spacing w:val="-10"/>
                <w:sz w:val="24"/>
              </w:rPr>
              <w:t>3</w:t>
            </w:r>
          </w:p>
        </w:tc>
        <w:tc>
          <w:tcPr>
            <w:tcW w:w="7467" w:type="dxa"/>
            <w:gridSpan w:val="2"/>
          </w:tcPr>
          <w:p w14:paraId="0D6350AA">
            <w:pPr>
              <w:pStyle w:val="11"/>
              <w:spacing w:line="248" w:lineRule="exact"/>
              <w:ind w:left="123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Десятичная</w:t>
            </w:r>
            <w:r>
              <w:rPr>
                <w:color w:val="0F0F0F"/>
                <w:spacing w:val="5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система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с</w:t>
            </w:r>
            <w:r>
              <w:rPr>
                <w:color w:val="0E0E0E"/>
                <w:spacing w:val="-2"/>
                <w:sz w:val="24"/>
                <w:lang w:val="ru-RU"/>
              </w:rPr>
              <w:t>ч</w:t>
            </w:r>
            <w:r>
              <w:rPr>
                <w:color w:val="0E0E0E"/>
                <w:spacing w:val="-2"/>
                <w:sz w:val="24"/>
              </w:rPr>
              <w:t>исления.</w:t>
            </w:r>
            <w:r>
              <w:rPr>
                <w:color w:val="0E0E0E"/>
                <w:spacing w:val="6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Десятичная</w:t>
            </w:r>
            <w:r>
              <w:rPr>
                <w:color w:val="0E0E0E"/>
                <w:spacing w:val="9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запись</w:t>
            </w:r>
            <w:r>
              <w:rPr>
                <w:color w:val="0C0C0C"/>
                <w:spacing w:val="2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числа.</w:t>
            </w:r>
          </w:p>
        </w:tc>
        <w:tc>
          <w:tcPr>
            <w:tcW w:w="1706" w:type="dxa"/>
          </w:tcPr>
          <w:p w14:paraId="716611CD">
            <w:pPr>
              <w:pStyle w:val="11"/>
              <w:spacing w:line="253" w:lineRule="exact"/>
              <w:ind w:left="27" w:right="1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3</w:t>
            </w:r>
          </w:p>
        </w:tc>
      </w:tr>
      <w:tr w14:paraId="21CD574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59" w:hRule="atLeast"/>
        </w:trPr>
        <w:tc>
          <w:tcPr>
            <w:tcW w:w="917" w:type="dxa"/>
            <w:gridSpan w:val="2"/>
          </w:tcPr>
          <w:p w14:paraId="097ACAD5">
            <w:pPr>
              <w:pStyle w:val="11"/>
              <w:spacing w:line="253" w:lineRule="exact"/>
              <w:ind w:left="137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4-</w:t>
            </w:r>
            <w:r>
              <w:rPr>
                <w:color w:val="0F0F0F"/>
                <w:spacing w:val="-10"/>
                <w:sz w:val="24"/>
              </w:rPr>
              <w:t>5</w:t>
            </w:r>
          </w:p>
        </w:tc>
        <w:tc>
          <w:tcPr>
            <w:tcW w:w="7467" w:type="dxa"/>
            <w:gridSpan w:val="2"/>
          </w:tcPr>
          <w:p w14:paraId="72EC6EF2">
            <w:pPr>
              <w:pStyle w:val="11"/>
              <w:spacing w:line="251" w:lineRule="exact"/>
              <w:ind w:left="131"/>
              <w:rPr>
                <w:sz w:val="23"/>
              </w:rPr>
            </w:pPr>
            <w:r>
              <w:rPr>
                <w:color w:val="0F0F0F"/>
                <w:spacing w:val="-2"/>
                <w:sz w:val="23"/>
              </w:rPr>
              <w:t>Чётность.</w:t>
            </w:r>
          </w:p>
        </w:tc>
        <w:tc>
          <w:tcPr>
            <w:tcW w:w="1706" w:type="dxa"/>
          </w:tcPr>
          <w:p w14:paraId="34BE7DE0">
            <w:pPr>
              <w:pStyle w:val="11"/>
              <w:spacing w:line="253" w:lineRule="exact"/>
              <w:ind w:left="27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</w:tr>
      <w:tr w14:paraId="2B05A6D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183" w:hRule="atLeast"/>
        </w:trPr>
        <w:tc>
          <w:tcPr>
            <w:tcW w:w="917" w:type="dxa"/>
            <w:gridSpan w:val="2"/>
          </w:tcPr>
          <w:p w14:paraId="174B0CED">
            <w:pPr>
              <w:pStyle w:val="11"/>
              <w:spacing w:line="248" w:lineRule="exact"/>
              <w:ind w:left="135"/>
              <w:rPr>
                <w:sz w:val="24"/>
              </w:rPr>
            </w:pPr>
            <w:r>
              <w:rPr>
                <w:color w:val="0E0E0E"/>
                <w:spacing w:val="-3"/>
                <w:sz w:val="24"/>
              </w:rPr>
              <w:t>6-</w:t>
            </w:r>
            <w:r>
              <w:rPr>
                <w:color w:val="0E0E0E"/>
                <w:spacing w:val="-10"/>
                <w:sz w:val="24"/>
              </w:rPr>
              <w:t>7</w:t>
            </w:r>
          </w:p>
        </w:tc>
        <w:tc>
          <w:tcPr>
            <w:tcW w:w="7467" w:type="dxa"/>
            <w:gridSpan w:val="2"/>
          </w:tcPr>
          <w:p w14:paraId="1627929B">
            <w:pPr>
              <w:pStyle w:val="11"/>
              <w:tabs>
                <w:tab w:val="left" w:pos="2575"/>
              </w:tabs>
              <w:spacing w:line="248" w:lineRule="exact"/>
              <w:ind w:left="123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Делимость.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Признаки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делимости.</w:t>
            </w:r>
          </w:p>
        </w:tc>
        <w:tc>
          <w:tcPr>
            <w:tcW w:w="1706" w:type="dxa"/>
          </w:tcPr>
          <w:p w14:paraId="61793D7C">
            <w:pPr>
              <w:pStyle w:val="11"/>
              <w:spacing w:line="244" w:lineRule="exact"/>
              <w:ind w:left="27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</w:tr>
      <w:tr w14:paraId="35B64FC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85" w:hRule="atLeast"/>
        </w:trPr>
        <w:tc>
          <w:tcPr>
            <w:tcW w:w="917" w:type="dxa"/>
            <w:gridSpan w:val="2"/>
          </w:tcPr>
          <w:p w14:paraId="151F55F2">
            <w:pPr>
              <w:pStyle w:val="11"/>
              <w:spacing w:line="258" w:lineRule="exact"/>
              <w:ind w:left="136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8-</w:t>
            </w:r>
            <w:r>
              <w:rPr>
                <w:color w:val="0C0C0C"/>
                <w:spacing w:val="-7"/>
                <w:sz w:val="24"/>
              </w:rPr>
              <w:t>10</w:t>
            </w:r>
          </w:p>
        </w:tc>
        <w:tc>
          <w:tcPr>
            <w:tcW w:w="7467" w:type="dxa"/>
            <w:gridSpan w:val="2"/>
          </w:tcPr>
          <w:p w14:paraId="52C6815A">
            <w:pPr>
              <w:pStyle w:val="11"/>
              <w:spacing w:line="258" w:lineRule="exact"/>
              <w:ind w:left="122"/>
              <w:rPr>
                <w:sz w:val="24"/>
              </w:rPr>
            </w:pPr>
            <w:r>
              <w:rPr>
                <w:color w:val="0F0F0F"/>
                <w:sz w:val="24"/>
              </w:rPr>
              <w:t>Основная</w:t>
            </w:r>
            <w:r>
              <w:rPr>
                <w:color w:val="0F0F0F"/>
                <w:spacing w:val="-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теорема</w:t>
            </w:r>
            <w:r>
              <w:rPr>
                <w:color w:val="0F0F0F"/>
                <w:spacing w:val="52"/>
                <w:w w:val="150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арифметики.</w:t>
            </w:r>
            <w:r>
              <w:rPr>
                <w:color w:val="0C0C0C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НОД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0E0E0E"/>
                <w:spacing w:val="-4"/>
                <w:sz w:val="24"/>
              </w:rPr>
              <w:t>HOK.</w:t>
            </w:r>
          </w:p>
        </w:tc>
        <w:tc>
          <w:tcPr>
            <w:tcW w:w="1706" w:type="dxa"/>
          </w:tcPr>
          <w:p w14:paraId="1012D7B8">
            <w:pPr>
              <w:pStyle w:val="11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3</w:t>
            </w:r>
          </w:p>
        </w:tc>
      </w:tr>
      <w:tr w14:paraId="11D994F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917" w:type="dxa"/>
            <w:gridSpan w:val="2"/>
          </w:tcPr>
          <w:p w14:paraId="3538F68B">
            <w:pPr>
              <w:pStyle w:val="11"/>
              <w:spacing w:line="258" w:lineRule="exact"/>
              <w:ind w:left="132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11-12</w:t>
            </w:r>
          </w:p>
        </w:tc>
        <w:tc>
          <w:tcPr>
            <w:tcW w:w="7467" w:type="dxa"/>
            <w:gridSpan w:val="2"/>
          </w:tcPr>
          <w:p w14:paraId="0907EF79">
            <w:pPr>
              <w:pStyle w:val="11"/>
              <w:spacing w:before="83"/>
              <w:ind w:left="123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Деление</w:t>
            </w:r>
            <w:r>
              <w:rPr>
                <w:color w:val="0F0F0F"/>
                <w:sz w:val="24"/>
              </w:rPr>
              <w:t xml:space="preserve"> </w:t>
            </w:r>
            <w:r>
              <w:rPr>
                <w:color w:val="131313"/>
                <w:spacing w:val="-2"/>
                <w:sz w:val="24"/>
              </w:rPr>
              <w:t>с</w:t>
            </w:r>
            <w:r>
              <w:rPr>
                <w:color w:val="131313"/>
                <w:spacing w:val="-13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остатком.</w:t>
            </w:r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Последняя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цифра.</w:t>
            </w:r>
          </w:p>
        </w:tc>
        <w:tc>
          <w:tcPr>
            <w:tcW w:w="1706" w:type="dxa"/>
          </w:tcPr>
          <w:p w14:paraId="4E1B08FC">
            <w:pPr>
              <w:pStyle w:val="11"/>
              <w:spacing w:line="248" w:lineRule="exact"/>
              <w:ind w:left="27" w:right="10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2</w:t>
            </w:r>
          </w:p>
        </w:tc>
      </w:tr>
      <w:tr w14:paraId="3A4F60B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52" w:hRule="atLeast"/>
        </w:trPr>
        <w:tc>
          <w:tcPr>
            <w:tcW w:w="917" w:type="dxa"/>
            <w:gridSpan w:val="2"/>
          </w:tcPr>
          <w:p w14:paraId="04F68F70">
            <w:pPr>
              <w:pStyle w:val="11"/>
              <w:rPr>
                <w:sz w:val="22"/>
              </w:rPr>
            </w:pPr>
          </w:p>
        </w:tc>
        <w:tc>
          <w:tcPr>
            <w:tcW w:w="7467" w:type="dxa"/>
            <w:gridSpan w:val="2"/>
          </w:tcPr>
          <w:p w14:paraId="393635FB">
            <w:pPr>
              <w:pStyle w:val="11"/>
              <w:spacing w:line="301" w:lineRule="exact"/>
              <w:ind w:left="1685"/>
              <w:rPr>
                <w:b/>
                <w:i/>
                <w:sz w:val="23"/>
              </w:rPr>
            </w:pPr>
            <w:r>
              <w:rPr>
                <w:b/>
                <w:i/>
                <w:color w:val="0A0A0A"/>
                <w:sz w:val="23"/>
              </w:rPr>
              <w:t>Элементы</w:t>
            </w:r>
            <w:r>
              <w:rPr>
                <w:b/>
                <w:i/>
                <w:color w:val="0A0A0A"/>
                <w:spacing w:val="7"/>
                <w:sz w:val="23"/>
              </w:rPr>
              <w:t xml:space="preserve"> </w:t>
            </w:r>
            <w:r>
              <w:rPr>
                <w:b/>
                <w:i/>
                <w:color w:val="0A0A0A"/>
                <w:sz w:val="23"/>
              </w:rPr>
              <w:t>теории</w:t>
            </w:r>
            <w:r>
              <w:rPr>
                <w:b/>
                <w:i/>
                <w:color w:val="0A0A0A"/>
                <w:spacing w:val="2"/>
                <w:sz w:val="23"/>
              </w:rPr>
              <w:t xml:space="preserve"> </w:t>
            </w:r>
            <w:r>
              <w:rPr>
                <w:b/>
                <w:i/>
                <w:color w:val="0A0A0A"/>
                <w:sz w:val="23"/>
                <w:lang w:val="ru-RU"/>
              </w:rPr>
              <w:t>м</w:t>
            </w:r>
            <w:r>
              <w:rPr>
                <w:b/>
                <w:i/>
                <w:color w:val="0A0A0A"/>
                <w:sz w:val="23"/>
              </w:rPr>
              <w:t>нoжecтв</w:t>
            </w:r>
            <w:r>
              <w:rPr>
                <w:b/>
                <w:i/>
                <w:color w:val="0A0A0A"/>
                <w:spacing w:val="11"/>
                <w:sz w:val="23"/>
              </w:rPr>
              <w:t xml:space="preserve"> </w:t>
            </w:r>
            <w:r>
              <w:rPr>
                <w:b/>
                <w:i/>
                <w:color w:val="0C0C0C"/>
                <w:sz w:val="23"/>
              </w:rPr>
              <w:t>(6</w:t>
            </w:r>
            <w:r>
              <w:rPr>
                <w:b/>
                <w:i/>
                <w:color w:val="0C0C0C"/>
                <w:spacing w:val="-1"/>
                <w:sz w:val="23"/>
              </w:rPr>
              <w:t xml:space="preserve"> </w:t>
            </w:r>
            <w:r>
              <w:rPr>
                <w:b/>
                <w:i/>
                <w:color w:val="0A0A0A"/>
                <w:sz w:val="23"/>
              </w:rPr>
              <w:t>ч)</w:t>
            </w:r>
            <w:r>
              <w:rPr>
                <w:b/>
                <w:i/>
                <w:color w:val="0A0A0A"/>
                <w:spacing w:val="-6"/>
                <w:sz w:val="23"/>
              </w:rPr>
              <w:t xml:space="preserve"> </w:t>
            </w:r>
          </w:p>
        </w:tc>
        <w:tc>
          <w:tcPr>
            <w:tcW w:w="1706" w:type="dxa"/>
          </w:tcPr>
          <w:p w14:paraId="4BA30C15">
            <w:pPr>
              <w:pStyle w:val="11"/>
              <w:rPr>
                <w:sz w:val="22"/>
              </w:rPr>
            </w:pPr>
          </w:p>
        </w:tc>
      </w:tr>
      <w:tr w14:paraId="3028108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41" w:hRule="atLeast"/>
        </w:trPr>
        <w:tc>
          <w:tcPr>
            <w:tcW w:w="917" w:type="dxa"/>
            <w:gridSpan w:val="2"/>
          </w:tcPr>
          <w:p w14:paraId="502F6F18">
            <w:pPr>
              <w:pStyle w:val="11"/>
              <w:spacing w:line="258" w:lineRule="exact"/>
              <w:ind w:left="190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13-14</w:t>
            </w:r>
          </w:p>
        </w:tc>
        <w:tc>
          <w:tcPr>
            <w:tcW w:w="7467" w:type="dxa"/>
            <w:gridSpan w:val="2"/>
          </w:tcPr>
          <w:p w14:paraId="79697150">
            <w:pPr>
              <w:pStyle w:val="11"/>
              <w:spacing w:line="257" w:lineRule="exact"/>
              <w:ind w:left="122"/>
              <w:rPr>
                <w:sz w:val="24"/>
              </w:rPr>
            </w:pPr>
            <w:r>
              <w:rPr>
                <w:color w:val="0F0F0F"/>
                <w:sz w:val="24"/>
              </w:rPr>
              <w:t>Операции</w:t>
            </w:r>
            <w:r>
              <w:rPr>
                <w:color w:val="0F0F0F"/>
                <w:spacing w:val="51"/>
                <w:w w:val="150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над</w:t>
            </w:r>
            <w:r>
              <w:rPr>
                <w:color w:val="131313"/>
                <w:spacing w:val="6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множествами:</w:t>
            </w:r>
            <w:r>
              <w:rPr>
                <w:color w:val="0E0E0E"/>
                <w:spacing w:val="50"/>
                <w:w w:val="150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пересечение,</w:t>
            </w:r>
            <w:r>
              <w:rPr>
                <w:color w:val="0F0F0F"/>
                <w:spacing w:val="76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объединение,</w:t>
            </w:r>
            <w:r>
              <w:rPr>
                <w:color w:val="0C0C0C"/>
                <w:spacing w:val="78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разность.</w:t>
            </w:r>
          </w:p>
          <w:p w14:paraId="77A40129">
            <w:pPr>
              <w:pStyle w:val="11"/>
              <w:spacing w:line="265" w:lineRule="exact"/>
              <w:ind w:left="122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Свойства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операций.</w:t>
            </w:r>
          </w:p>
        </w:tc>
        <w:tc>
          <w:tcPr>
            <w:tcW w:w="1706" w:type="dxa"/>
          </w:tcPr>
          <w:p w14:paraId="282EA77A">
            <w:pPr>
              <w:pStyle w:val="11"/>
              <w:spacing w:before="107"/>
              <w:ind w:left="27" w:right="10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</w:tr>
      <w:tr w14:paraId="71C2E73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917" w:type="dxa"/>
            <w:gridSpan w:val="2"/>
          </w:tcPr>
          <w:p w14:paraId="5C3B76A8">
            <w:pPr>
              <w:pStyle w:val="11"/>
              <w:spacing w:line="268" w:lineRule="exact"/>
              <w:ind w:left="195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15-16</w:t>
            </w:r>
          </w:p>
        </w:tc>
        <w:tc>
          <w:tcPr>
            <w:tcW w:w="7467" w:type="dxa"/>
            <w:gridSpan w:val="2"/>
          </w:tcPr>
          <w:p w14:paraId="6AC8F500">
            <w:pPr>
              <w:pStyle w:val="11"/>
              <w:spacing w:before="68"/>
              <w:ind w:left="121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Игры</w:t>
            </w:r>
            <w:r>
              <w:rPr>
                <w:color w:val="0F0F0F"/>
                <w:spacing w:val="-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и</w:t>
            </w:r>
            <w:r>
              <w:rPr>
                <w:color w:val="0F0F0F"/>
                <w:spacing w:val="-9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стратегии.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Карусель.</w:t>
            </w:r>
          </w:p>
        </w:tc>
        <w:tc>
          <w:tcPr>
            <w:tcW w:w="1706" w:type="dxa"/>
          </w:tcPr>
          <w:p w14:paraId="1B1E495B">
            <w:pPr>
              <w:pStyle w:val="11"/>
              <w:spacing w:before="54"/>
              <w:ind w:left="27" w:right="10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</w:tr>
      <w:tr w14:paraId="207E89A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61" w:hRule="atLeast"/>
        </w:trPr>
        <w:tc>
          <w:tcPr>
            <w:tcW w:w="917" w:type="dxa"/>
            <w:gridSpan w:val="2"/>
          </w:tcPr>
          <w:p w14:paraId="090E49C1">
            <w:pPr>
              <w:pStyle w:val="11"/>
              <w:spacing w:line="263" w:lineRule="exact"/>
              <w:ind w:left="190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17-</w:t>
            </w:r>
            <w:r>
              <w:rPr>
                <w:color w:val="0E0E0E"/>
                <w:spacing w:val="-5"/>
                <w:sz w:val="24"/>
              </w:rPr>
              <w:t>18</w:t>
            </w:r>
          </w:p>
        </w:tc>
        <w:tc>
          <w:tcPr>
            <w:tcW w:w="7467" w:type="dxa"/>
            <w:gridSpan w:val="2"/>
          </w:tcPr>
          <w:p w14:paraId="1B4F66BE">
            <w:pPr>
              <w:pStyle w:val="11"/>
              <w:tabs>
                <w:tab w:val="left" w:pos="3328"/>
                <w:tab w:val="left" w:pos="4877"/>
                <w:tab w:val="left" w:pos="7249"/>
              </w:tabs>
              <w:spacing w:line="253" w:lineRule="exact"/>
              <w:ind w:left="117"/>
              <w:rPr>
                <w:sz w:val="24"/>
              </w:rPr>
            </w:pPr>
            <w:r>
              <w:rPr>
                <w:color w:val="0E0E0E"/>
                <w:sz w:val="24"/>
              </w:rPr>
              <w:t>Графическое</w:t>
            </w:r>
            <w:r>
              <w:rPr>
                <w:color w:val="0E0E0E"/>
                <w:spacing w:val="74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моделирование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0F0F0F"/>
                <w:spacing w:val="-2"/>
                <w:sz w:val="24"/>
              </w:rPr>
              <w:t>соотношений</w:t>
            </w:r>
            <w:r>
              <w:rPr>
                <w:color w:val="0F0F0F"/>
                <w:sz w:val="24"/>
              </w:rPr>
              <w:tab/>
            </w:r>
            <w:r>
              <w:rPr>
                <w:color w:val="0F0F0F"/>
                <w:sz w:val="24"/>
              </w:rPr>
              <w:t>между</w:t>
            </w:r>
            <w:r>
              <w:rPr>
                <w:color w:val="0F0F0F"/>
                <w:spacing w:val="67"/>
                <w:w w:val="150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множествами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F0F0F"/>
                <w:spacing w:val="-10"/>
                <w:sz w:val="24"/>
              </w:rPr>
              <w:t>с</w:t>
            </w:r>
          </w:p>
          <w:p w14:paraId="4F409407">
            <w:pPr>
              <w:pStyle w:val="11"/>
              <w:spacing w:before="2"/>
              <w:ind w:left="116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помощью</w:t>
            </w:r>
            <w:r>
              <w:rPr>
                <w:color w:val="0C0C0C"/>
                <w:spacing w:val="-2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диаграмм</w:t>
            </w:r>
            <w:r>
              <w:rPr>
                <w:color w:val="0F0F0F"/>
                <w:spacing w:val="8"/>
                <w:sz w:val="24"/>
              </w:rPr>
              <w:t xml:space="preserve"> </w:t>
            </w:r>
            <w:r>
              <w:rPr>
                <w:color w:val="0E0E0E"/>
                <w:w w:val="95"/>
                <w:sz w:val="24"/>
              </w:rPr>
              <w:t>Эйлера</w:t>
            </w:r>
            <w:r>
              <w:rPr>
                <w:color w:val="0E0E0E"/>
                <w:spacing w:val="-5"/>
                <w:w w:val="95"/>
                <w:sz w:val="24"/>
              </w:rPr>
              <w:t xml:space="preserve"> </w:t>
            </w:r>
            <w:r>
              <w:rPr>
                <w:color w:val="0F0F0F"/>
                <w:w w:val="85"/>
                <w:sz w:val="24"/>
              </w:rPr>
              <w:t>—</w:t>
            </w:r>
            <w:r>
              <w:rPr>
                <w:color w:val="0F0F0F"/>
                <w:spacing w:val="-1"/>
                <w:w w:val="85"/>
                <w:sz w:val="24"/>
              </w:rPr>
              <w:t xml:space="preserve"> </w:t>
            </w:r>
            <w:r>
              <w:rPr>
                <w:color w:val="0F0F0F"/>
                <w:spacing w:val="-2"/>
                <w:w w:val="95"/>
                <w:sz w:val="24"/>
              </w:rPr>
              <w:t>Венна.</w:t>
            </w:r>
          </w:p>
        </w:tc>
        <w:tc>
          <w:tcPr>
            <w:tcW w:w="1706" w:type="dxa"/>
          </w:tcPr>
          <w:p w14:paraId="5A8966B3">
            <w:pPr>
              <w:pStyle w:val="11"/>
              <w:spacing w:before="107"/>
              <w:ind w:left="27" w:right="19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</w:tr>
      <w:tr w14:paraId="18C4BE8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839" w:hRule="atLeast"/>
        </w:trPr>
        <w:tc>
          <w:tcPr>
            <w:tcW w:w="926" w:type="dxa"/>
            <w:gridSpan w:val="2"/>
          </w:tcPr>
          <w:p w14:paraId="20840D4B">
            <w:pPr>
              <w:pStyle w:val="11"/>
              <w:spacing w:line="265" w:lineRule="exact"/>
              <w:ind w:left="81" w:right="8"/>
              <w:jc w:val="center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19-</w:t>
            </w:r>
            <w:r>
              <w:rPr>
                <w:color w:val="0E0E0E"/>
                <w:spacing w:val="-5"/>
                <w:sz w:val="25"/>
              </w:rPr>
              <w:t>20</w:t>
            </w:r>
          </w:p>
        </w:tc>
        <w:tc>
          <w:tcPr>
            <w:tcW w:w="7454" w:type="dxa"/>
          </w:tcPr>
          <w:p w14:paraId="7E0B590E">
            <w:pPr>
              <w:pStyle w:val="11"/>
              <w:spacing w:line="228" w:lineRule="auto"/>
              <w:ind w:left="131" w:right="69" w:firstLine="6"/>
              <w:jc w:val="both"/>
              <w:rPr>
                <w:sz w:val="25"/>
              </w:rPr>
            </w:pPr>
            <w:r>
              <w:rPr>
                <w:color w:val="0C0C0C"/>
                <w:sz w:val="25"/>
              </w:rPr>
              <w:t xml:space="preserve">Множества </w:t>
            </w:r>
            <w:r>
              <w:rPr>
                <w:color w:val="0F0F0F"/>
                <w:sz w:val="25"/>
              </w:rPr>
              <w:t xml:space="preserve">как </w:t>
            </w:r>
            <w:r>
              <w:rPr>
                <w:color w:val="0E0E0E"/>
                <w:sz w:val="25"/>
              </w:rPr>
              <w:t xml:space="preserve">универсальный </w:t>
            </w:r>
            <w:r>
              <w:rPr>
                <w:color w:val="0A0A0A"/>
                <w:sz w:val="25"/>
              </w:rPr>
              <w:t xml:space="preserve">математический </w:t>
            </w:r>
            <w:r>
              <w:rPr>
                <w:color w:val="0C0C0C"/>
                <w:sz w:val="25"/>
              </w:rPr>
              <w:t xml:space="preserve">язык. </w:t>
            </w:r>
            <w:r>
              <w:rPr>
                <w:color w:val="0A0A0A"/>
                <w:sz w:val="25"/>
              </w:rPr>
              <w:t xml:space="preserve">Описание </w:t>
            </w:r>
            <w:r>
              <w:rPr>
                <w:color w:val="0E0E0E"/>
                <w:sz w:val="25"/>
              </w:rPr>
              <w:t xml:space="preserve">математических </w:t>
            </w:r>
            <w:r>
              <w:rPr>
                <w:color w:val="0C0C0C"/>
                <w:sz w:val="25"/>
              </w:rPr>
              <w:t xml:space="preserve">объектов </w:t>
            </w:r>
            <w:r>
              <w:rPr>
                <w:color w:val="0E0E0E"/>
                <w:sz w:val="25"/>
              </w:rPr>
              <w:t>разли</w:t>
            </w:r>
            <w:r>
              <w:rPr>
                <w:color w:val="0E0E0E"/>
                <w:sz w:val="25"/>
                <w:lang w:val="ru-RU"/>
              </w:rPr>
              <w:t>ч</w:t>
            </w:r>
            <w:r>
              <w:rPr>
                <w:color w:val="0E0E0E"/>
                <w:sz w:val="25"/>
              </w:rPr>
              <w:t xml:space="preserve">ной </w:t>
            </w:r>
            <w:r>
              <w:rPr>
                <w:color w:val="0C0C0C"/>
                <w:sz w:val="25"/>
              </w:rPr>
              <w:t xml:space="preserve">природы </w:t>
            </w:r>
            <w:r>
              <w:rPr>
                <w:sz w:val="25"/>
              </w:rPr>
              <w:t xml:space="preserve">(арифметических, </w:t>
            </w:r>
            <w:r>
              <w:rPr>
                <w:color w:val="0C0C0C"/>
                <w:sz w:val="25"/>
              </w:rPr>
              <w:t>геометрических)</w:t>
            </w:r>
            <w:r>
              <w:rPr>
                <w:color w:val="0C0C0C"/>
                <w:spacing w:val="-16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на</w:t>
            </w:r>
            <w:r>
              <w:rPr>
                <w:color w:val="0C0C0C"/>
                <w:spacing w:val="-1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языке</w:t>
            </w:r>
            <w:r>
              <w:rPr>
                <w:color w:val="0A0A0A"/>
                <w:spacing w:val="-15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теории</w:t>
            </w:r>
            <w:r>
              <w:rPr>
                <w:color w:val="0C0C0C"/>
                <w:spacing w:val="-16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множеств.</w:t>
            </w:r>
          </w:p>
        </w:tc>
        <w:tc>
          <w:tcPr>
            <w:tcW w:w="1723" w:type="dxa"/>
            <w:gridSpan w:val="2"/>
          </w:tcPr>
          <w:p w14:paraId="5158B46B">
            <w:pPr>
              <w:pStyle w:val="11"/>
              <w:spacing w:before="265"/>
              <w:ind w:left="93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5B12D1E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07" w:hRule="atLeast"/>
        </w:trPr>
        <w:tc>
          <w:tcPr>
            <w:tcW w:w="926" w:type="dxa"/>
            <w:gridSpan w:val="2"/>
          </w:tcPr>
          <w:p w14:paraId="444B09DD">
            <w:pPr>
              <w:pStyle w:val="11"/>
              <w:rPr>
                <w:sz w:val="24"/>
              </w:rPr>
            </w:pPr>
          </w:p>
        </w:tc>
        <w:tc>
          <w:tcPr>
            <w:tcW w:w="7454" w:type="dxa"/>
          </w:tcPr>
          <w:p w14:paraId="4E1656B3">
            <w:pPr>
              <w:pStyle w:val="11"/>
              <w:spacing w:line="260" w:lineRule="exact"/>
              <w:ind w:left="1896"/>
              <w:rPr>
                <w:i/>
                <w:sz w:val="25"/>
              </w:rPr>
            </w:pPr>
            <w:r>
              <w:rPr>
                <w:b/>
                <w:i/>
                <w:color w:val="0C0C0C"/>
                <w:spacing w:val="-4"/>
                <w:sz w:val="25"/>
              </w:rPr>
              <w:t>Решение</w:t>
            </w:r>
            <w:r>
              <w:rPr>
                <w:b/>
                <w:i/>
                <w:color w:val="0C0C0C"/>
                <w:spacing w:val="-11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логических</w:t>
            </w:r>
            <w:r>
              <w:rPr>
                <w:b/>
                <w:i/>
                <w:color w:val="0A0A0A"/>
                <w:spacing w:val="-11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задач(14ч)</w:t>
            </w:r>
            <w:r>
              <w:rPr>
                <w:b/>
                <w:i/>
                <w:color w:val="0A0A0A"/>
                <w:spacing w:val="1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(+2</w:t>
            </w:r>
            <w:r>
              <w:rPr>
                <w:b/>
                <w:i/>
                <w:color w:val="0A0A0A"/>
                <w:spacing w:val="-11"/>
                <w:sz w:val="25"/>
              </w:rPr>
              <w:t xml:space="preserve"> </w:t>
            </w:r>
            <w:r>
              <w:rPr>
                <w:i/>
                <w:color w:val="0A0A0A"/>
                <w:spacing w:val="-4"/>
                <w:sz w:val="25"/>
              </w:rPr>
              <w:t>ч</w:t>
            </w:r>
            <w:r>
              <w:rPr>
                <w:i/>
                <w:color w:val="0A0A0A"/>
                <w:spacing w:val="-1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игра)</w:t>
            </w:r>
          </w:p>
        </w:tc>
        <w:tc>
          <w:tcPr>
            <w:tcW w:w="1723" w:type="dxa"/>
            <w:gridSpan w:val="2"/>
          </w:tcPr>
          <w:p w14:paraId="4274223D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F5EB3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51" w:hRule="atLeast"/>
        </w:trPr>
        <w:tc>
          <w:tcPr>
            <w:tcW w:w="926" w:type="dxa"/>
            <w:gridSpan w:val="2"/>
          </w:tcPr>
          <w:p w14:paraId="76570767">
            <w:pPr>
              <w:pStyle w:val="11"/>
              <w:spacing w:line="251" w:lineRule="exact"/>
              <w:ind w:left="81" w:right="22"/>
              <w:jc w:val="center"/>
              <w:rPr>
                <w:sz w:val="25"/>
              </w:rPr>
            </w:pPr>
            <w:r>
              <w:rPr>
                <w:color w:val="0F0F0F"/>
                <w:spacing w:val="-7"/>
                <w:sz w:val="25"/>
              </w:rPr>
              <w:t>21-</w:t>
            </w:r>
            <w:r>
              <w:rPr>
                <w:color w:val="0F0F0F"/>
                <w:spacing w:val="-5"/>
                <w:sz w:val="25"/>
              </w:rPr>
              <w:t>24</w:t>
            </w:r>
          </w:p>
        </w:tc>
        <w:tc>
          <w:tcPr>
            <w:tcW w:w="7454" w:type="dxa"/>
          </w:tcPr>
          <w:p w14:paraId="5DF1580B">
            <w:pPr>
              <w:pStyle w:val="11"/>
              <w:spacing w:line="251" w:lineRule="exact"/>
              <w:ind w:left="132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Решение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логических</w:t>
            </w:r>
            <w:r>
              <w:rPr>
                <w:color w:val="0E0E0E"/>
                <w:spacing w:val="6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задач</w:t>
            </w:r>
            <w:r>
              <w:rPr>
                <w:color w:val="111111"/>
                <w:spacing w:val="-1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 xml:space="preserve">методом </w:t>
            </w:r>
            <w:r>
              <w:rPr>
                <w:color w:val="0E0E0E"/>
                <w:spacing w:val="-6"/>
                <w:sz w:val="25"/>
              </w:rPr>
              <w:t>рассуждений,</w:t>
            </w:r>
            <w:r>
              <w:rPr>
                <w:color w:val="0E0E0E"/>
                <w:spacing w:val="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методом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таблиц,</w:t>
            </w:r>
          </w:p>
          <w:p w14:paraId="296B4807">
            <w:pPr>
              <w:pStyle w:val="11"/>
              <w:spacing w:line="281" w:lineRule="exact"/>
              <w:ind w:left="126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методом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блок-схем</w:t>
            </w:r>
          </w:p>
        </w:tc>
        <w:tc>
          <w:tcPr>
            <w:tcW w:w="1723" w:type="dxa"/>
            <w:gridSpan w:val="2"/>
          </w:tcPr>
          <w:p w14:paraId="196E30E3">
            <w:pPr>
              <w:pStyle w:val="11"/>
              <w:spacing w:before="112"/>
              <w:ind w:left="82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0A3A634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7499BBA3">
            <w:pPr>
              <w:pStyle w:val="11"/>
              <w:spacing w:line="251" w:lineRule="exact"/>
              <w:ind w:left="81" w:right="28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25-</w:t>
            </w:r>
            <w:r>
              <w:rPr>
                <w:color w:val="0F0F0F"/>
                <w:spacing w:val="-5"/>
                <w:sz w:val="25"/>
              </w:rPr>
              <w:t>26</w:t>
            </w:r>
          </w:p>
        </w:tc>
        <w:tc>
          <w:tcPr>
            <w:tcW w:w="7454" w:type="dxa"/>
          </w:tcPr>
          <w:p w14:paraId="5FABDE90">
            <w:pPr>
              <w:pStyle w:val="11"/>
              <w:spacing w:before="49"/>
              <w:ind w:left="132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3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логических</w:t>
            </w:r>
            <w:r>
              <w:rPr>
                <w:color w:val="0E0E0E"/>
                <w:spacing w:val="-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задач</w:t>
            </w:r>
            <w:r>
              <w:rPr>
                <w:color w:val="0F0F0F"/>
                <w:spacing w:val="-8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методом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графов</w:t>
            </w:r>
          </w:p>
        </w:tc>
        <w:tc>
          <w:tcPr>
            <w:tcW w:w="1723" w:type="dxa"/>
            <w:gridSpan w:val="2"/>
          </w:tcPr>
          <w:p w14:paraId="62A06FB9">
            <w:pPr>
              <w:pStyle w:val="11"/>
              <w:spacing w:before="59"/>
              <w:ind w:left="77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7BED747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30F514E6">
            <w:pPr>
              <w:pStyle w:val="11"/>
              <w:spacing w:line="251" w:lineRule="exact"/>
              <w:ind w:left="81" w:right="28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27-</w:t>
            </w:r>
            <w:r>
              <w:rPr>
                <w:color w:val="0F0F0F"/>
                <w:spacing w:val="-5"/>
                <w:sz w:val="25"/>
              </w:rPr>
              <w:t>28</w:t>
            </w:r>
          </w:p>
        </w:tc>
        <w:tc>
          <w:tcPr>
            <w:tcW w:w="7454" w:type="dxa"/>
          </w:tcPr>
          <w:p w14:paraId="5AEF9230">
            <w:pPr>
              <w:pStyle w:val="11"/>
              <w:spacing w:before="54"/>
              <w:ind w:left="128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Решение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логических</w:t>
            </w:r>
            <w:r>
              <w:rPr>
                <w:color w:val="0F0F0F"/>
                <w:spacing w:val="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зада</w:t>
            </w:r>
            <w:r>
              <w:rPr>
                <w:color w:val="0F0F0F"/>
                <w:spacing w:val="-6"/>
                <w:sz w:val="25"/>
                <w:lang w:val="ru-RU"/>
              </w:rPr>
              <w:t>ч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методом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кругов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Эйлера.</w:t>
            </w:r>
          </w:p>
        </w:tc>
        <w:tc>
          <w:tcPr>
            <w:tcW w:w="1723" w:type="dxa"/>
            <w:gridSpan w:val="2"/>
          </w:tcPr>
          <w:p w14:paraId="632CBDEE">
            <w:pPr>
              <w:pStyle w:val="11"/>
              <w:spacing w:before="54"/>
              <w:ind w:left="77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10"/>
                <w:sz w:val="24"/>
                <w:szCs w:val="24"/>
              </w:rPr>
              <w:t>2</w:t>
            </w:r>
          </w:p>
        </w:tc>
      </w:tr>
      <w:tr w14:paraId="3570183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6A5B057B">
            <w:pPr>
              <w:pStyle w:val="11"/>
              <w:spacing w:line="246" w:lineRule="exact"/>
              <w:ind w:left="81" w:right="28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29-</w:t>
            </w:r>
            <w:r>
              <w:rPr>
                <w:color w:val="0F0F0F"/>
                <w:spacing w:val="-5"/>
                <w:sz w:val="25"/>
              </w:rPr>
              <w:t>30</w:t>
            </w:r>
          </w:p>
        </w:tc>
        <w:tc>
          <w:tcPr>
            <w:tcW w:w="7454" w:type="dxa"/>
          </w:tcPr>
          <w:p w14:paraId="3605E147">
            <w:pPr>
              <w:pStyle w:val="11"/>
              <w:spacing w:before="44"/>
              <w:ind w:left="127"/>
              <w:rPr>
                <w:i/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Игры</w:t>
            </w:r>
            <w:r>
              <w:rPr>
                <w:color w:val="0F0F0F"/>
                <w:spacing w:val="-8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и</w:t>
            </w:r>
            <w:r>
              <w:rPr>
                <w:color w:val="111111"/>
                <w:spacing w:val="-10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стратегии.</w:t>
            </w:r>
            <w:r>
              <w:rPr>
                <w:color w:val="111111"/>
                <w:spacing w:val="-2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Устная</w:t>
            </w:r>
            <w:r>
              <w:rPr>
                <w:i/>
                <w:color w:val="0F0F0F"/>
                <w:spacing w:val="1"/>
                <w:sz w:val="25"/>
              </w:rPr>
              <w:t xml:space="preserve"> </w:t>
            </w:r>
            <w:r>
              <w:rPr>
                <w:i/>
                <w:color w:val="111111"/>
                <w:spacing w:val="-6"/>
                <w:sz w:val="25"/>
              </w:rPr>
              <w:t>олимпиада</w:t>
            </w:r>
          </w:p>
        </w:tc>
        <w:tc>
          <w:tcPr>
            <w:tcW w:w="1723" w:type="dxa"/>
            <w:gridSpan w:val="2"/>
          </w:tcPr>
          <w:p w14:paraId="172F2521">
            <w:pPr>
              <w:pStyle w:val="11"/>
              <w:spacing w:before="44"/>
              <w:ind w:left="73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77EC76A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1B66AA3F">
            <w:pPr>
              <w:pStyle w:val="11"/>
              <w:spacing w:line="251" w:lineRule="exact"/>
              <w:ind w:left="81" w:right="38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31-</w:t>
            </w:r>
            <w:r>
              <w:rPr>
                <w:color w:val="0F0F0F"/>
                <w:spacing w:val="-5"/>
                <w:sz w:val="25"/>
              </w:rPr>
              <w:t>32</w:t>
            </w:r>
          </w:p>
        </w:tc>
        <w:tc>
          <w:tcPr>
            <w:tcW w:w="7454" w:type="dxa"/>
          </w:tcPr>
          <w:p w14:paraId="25D26AB5">
            <w:pPr>
              <w:pStyle w:val="11"/>
              <w:spacing w:before="49"/>
              <w:ind w:left="122"/>
              <w:rPr>
                <w:sz w:val="25"/>
              </w:rPr>
            </w:pPr>
            <w:r>
              <w:rPr>
                <w:color w:val="0F0F0F"/>
                <w:spacing w:val="-4"/>
                <w:sz w:val="25"/>
              </w:rPr>
              <w:t>Задачи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111111"/>
                <w:spacing w:val="-4"/>
                <w:sz w:val="25"/>
              </w:rPr>
              <w:t>про</w:t>
            </w:r>
            <w:r>
              <w:rPr>
                <w:color w:val="111111"/>
                <w:spacing w:val="-12"/>
                <w:sz w:val="25"/>
              </w:rPr>
              <w:t xml:space="preserve"> </w:t>
            </w:r>
            <w:r>
              <w:rPr>
                <w:color w:val="111111"/>
                <w:spacing w:val="-4"/>
                <w:sz w:val="25"/>
              </w:rPr>
              <w:t>часы</w:t>
            </w:r>
          </w:p>
        </w:tc>
        <w:tc>
          <w:tcPr>
            <w:tcW w:w="1723" w:type="dxa"/>
            <w:gridSpan w:val="2"/>
          </w:tcPr>
          <w:p w14:paraId="6BBA019C">
            <w:pPr>
              <w:pStyle w:val="11"/>
              <w:spacing w:before="49"/>
              <w:ind w:left="69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6E8ECC6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1113DB72">
            <w:pPr>
              <w:pStyle w:val="11"/>
              <w:spacing w:line="260" w:lineRule="exact"/>
              <w:ind w:left="81" w:right="38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33-</w:t>
            </w:r>
            <w:r>
              <w:rPr>
                <w:color w:val="0C0C0C"/>
                <w:spacing w:val="-5"/>
                <w:sz w:val="25"/>
              </w:rPr>
              <w:t>36</w:t>
            </w:r>
          </w:p>
        </w:tc>
        <w:tc>
          <w:tcPr>
            <w:tcW w:w="7454" w:type="dxa"/>
          </w:tcPr>
          <w:p w14:paraId="719A01F9">
            <w:pPr>
              <w:pStyle w:val="11"/>
              <w:spacing w:before="54"/>
              <w:ind w:left="125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Алгоритмы</w:t>
            </w:r>
            <w:r>
              <w:rPr>
                <w:color w:val="0E0E0E"/>
                <w:spacing w:val="12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 xml:space="preserve">и </w:t>
            </w:r>
            <w:r>
              <w:rPr>
                <w:color w:val="0E0E0E"/>
                <w:spacing w:val="-8"/>
                <w:sz w:val="25"/>
              </w:rPr>
              <w:t>процессы</w:t>
            </w:r>
          </w:p>
        </w:tc>
        <w:tc>
          <w:tcPr>
            <w:tcW w:w="1723" w:type="dxa"/>
            <w:gridSpan w:val="2"/>
          </w:tcPr>
          <w:p w14:paraId="2F66F0F2">
            <w:pPr>
              <w:pStyle w:val="11"/>
              <w:spacing w:before="49"/>
              <w:ind w:left="68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sz w:val="24"/>
                <w:szCs w:val="24"/>
              </w:rPr>
              <w:t>4</w:t>
            </w:r>
          </w:p>
        </w:tc>
      </w:tr>
      <w:tr w14:paraId="6A9393F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22" w:hRule="atLeast"/>
        </w:trPr>
        <w:tc>
          <w:tcPr>
            <w:tcW w:w="926" w:type="dxa"/>
            <w:gridSpan w:val="2"/>
          </w:tcPr>
          <w:p w14:paraId="50D16737">
            <w:pPr>
              <w:pStyle w:val="11"/>
              <w:rPr>
                <w:sz w:val="24"/>
              </w:rPr>
            </w:pPr>
          </w:p>
        </w:tc>
        <w:tc>
          <w:tcPr>
            <w:tcW w:w="7454" w:type="dxa"/>
          </w:tcPr>
          <w:p w14:paraId="4D4411CC">
            <w:pPr>
              <w:pStyle w:val="11"/>
              <w:spacing w:line="260" w:lineRule="exact"/>
              <w:ind w:left="2905"/>
              <w:rPr>
                <w:b/>
                <w:i/>
                <w:sz w:val="25"/>
              </w:rPr>
            </w:pPr>
            <w:r>
              <w:rPr>
                <w:b/>
                <w:i/>
                <w:color w:val="0A0A0A"/>
                <w:spacing w:val="-6"/>
                <w:sz w:val="25"/>
              </w:rPr>
              <w:t>Принцип</w:t>
            </w:r>
            <w:r>
              <w:rPr>
                <w:b/>
                <w:i/>
                <w:color w:val="0A0A0A"/>
                <w:spacing w:val="3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</w:rPr>
              <w:t>Дирихле</w:t>
            </w:r>
            <w:r>
              <w:rPr>
                <w:b/>
                <w:i/>
                <w:color w:val="0A0A0A"/>
                <w:spacing w:val="5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</w:rPr>
              <w:t>(4</w:t>
            </w:r>
            <w:r>
              <w:rPr>
                <w:b/>
                <w:i/>
                <w:color w:val="0A0A0A"/>
                <w:spacing w:val="-9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</w:rPr>
              <w:t>ч)</w:t>
            </w:r>
          </w:p>
        </w:tc>
        <w:tc>
          <w:tcPr>
            <w:tcW w:w="1723" w:type="dxa"/>
            <w:gridSpan w:val="2"/>
          </w:tcPr>
          <w:p w14:paraId="6018E6D1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3D8041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17263F07">
            <w:pPr>
              <w:pStyle w:val="11"/>
              <w:spacing w:line="255" w:lineRule="exact"/>
              <w:ind w:left="81" w:right="41"/>
              <w:jc w:val="center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37-</w:t>
            </w:r>
            <w:r>
              <w:rPr>
                <w:color w:val="0C0C0C"/>
                <w:spacing w:val="-5"/>
                <w:sz w:val="25"/>
              </w:rPr>
              <w:t>40</w:t>
            </w:r>
          </w:p>
        </w:tc>
        <w:tc>
          <w:tcPr>
            <w:tcW w:w="7454" w:type="dxa"/>
          </w:tcPr>
          <w:p w14:paraId="0C36E6D7">
            <w:pPr>
              <w:pStyle w:val="11"/>
              <w:spacing w:before="54"/>
              <w:ind w:left="117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Принцип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Дирихле</w:t>
            </w:r>
          </w:p>
        </w:tc>
        <w:tc>
          <w:tcPr>
            <w:tcW w:w="1723" w:type="dxa"/>
            <w:gridSpan w:val="2"/>
          </w:tcPr>
          <w:p w14:paraId="477C6796">
            <w:pPr>
              <w:pStyle w:val="11"/>
              <w:spacing w:before="44"/>
              <w:ind w:left="58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29FDD2F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05" w:hRule="atLeast"/>
        </w:trPr>
        <w:tc>
          <w:tcPr>
            <w:tcW w:w="926" w:type="dxa"/>
            <w:gridSpan w:val="2"/>
          </w:tcPr>
          <w:p w14:paraId="6A23A867">
            <w:pPr>
              <w:pStyle w:val="11"/>
              <w:rPr>
                <w:sz w:val="24"/>
              </w:rPr>
            </w:pPr>
          </w:p>
        </w:tc>
        <w:tc>
          <w:tcPr>
            <w:tcW w:w="7454" w:type="dxa"/>
          </w:tcPr>
          <w:p w14:paraId="4964FC05">
            <w:pPr>
              <w:pStyle w:val="11"/>
              <w:spacing w:line="260" w:lineRule="exact"/>
              <w:ind w:left="1166"/>
              <w:rPr>
                <w:b/>
                <w:i/>
                <w:sz w:val="25"/>
              </w:rPr>
            </w:pPr>
            <w:r>
              <w:rPr>
                <w:b/>
                <w:i/>
                <w:color w:val="0C0C0C"/>
                <w:spacing w:val="-8"/>
                <w:sz w:val="25"/>
              </w:rPr>
              <w:t>Решение</w:t>
            </w:r>
            <w:r>
              <w:rPr>
                <w:b/>
                <w:i/>
                <w:color w:val="0C0C0C"/>
                <w:spacing w:val="6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линейны</w:t>
            </w:r>
            <w:r>
              <w:rPr>
                <w:b/>
                <w:color w:val="0C0C0C"/>
                <w:spacing w:val="-8"/>
                <w:sz w:val="25"/>
              </w:rPr>
              <w:t>х</w:t>
            </w:r>
            <w:r>
              <w:rPr>
                <w:b/>
                <w:color w:val="0C0C0C"/>
                <w:spacing w:val="-4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уравнений,</w:t>
            </w:r>
            <w:r>
              <w:rPr>
                <w:b/>
                <w:i/>
                <w:color w:val="0A0A0A"/>
                <w:spacing w:val="2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содержащих</w:t>
            </w:r>
            <w:r>
              <w:rPr>
                <w:b/>
                <w:i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жодуль</w:t>
            </w:r>
            <w:r>
              <w:rPr>
                <w:b/>
                <w:i/>
                <w:spacing w:val="2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(2ч)</w:t>
            </w:r>
          </w:p>
        </w:tc>
        <w:tc>
          <w:tcPr>
            <w:tcW w:w="1723" w:type="dxa"/>
            <w:gridSpan w:val="2"/>
          </w:tcPr>
          <w:p w14:paraId="70463B45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0F72F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40" w:hRule="atLeast"/>
        </w:trPr>
        <w:tc>
          <w:tcPr>
            <w:tcW w:w="926" w:type="dxa"/>
            <w:gridSpan w:val="2"/>
          </w:tcPr>
          <w:p w14:paraId="3A89A9A8">
            <w:pPr>
              <w:pStyle w:val="11"/>
              <w:spacing w:line="255" w:lineRule="exact"/>
              <w:ind w:left="81" w:right="54"/>
              <w:jc w:val="center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41-</w:t>
            </w:r>
            <w:r>
              <w:rPr>
                <w:color w:val="0E0E0E"/>
                <w:spacing w:val="-5"/>
                <w:sz w:val="25"/>
              </w:rPr>
              <w:t>42</w:t>
            </w:r>
          </w:p>
        </w:tc>
        <w:tc>
          <w:tcPr>
            <w:tcW w:w="7454" w:type="dxa"/>
          </w:tcPr>
          <w:p w14:paraId="2E1D56B6">
            <w:pPr>
              <w:pStyle w:val="11"/>
              <w:spacing w:before="49"/>
              <w:ind w:left="118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Решение</w:t>
            </w:r>
            <w:r>
              <w:rPr>
                <w:color w:val="0C0C0C"/>
                <w:spacing w:val="4"/>
                <w:sz w:val="25"/>
              </w:rPr>
              <w:t xml:space="preserve"> </w:t>
            </w:r>
            <w:r>
              <w:rPr>
                <w:color w:val="0A0A0A"/>
                <w:spacing w:val="-8"/>
                <w:sz w:val="25"/>
              </w:rPr>
              <w:t>линейн</w:t>
            </w:r>
            <w:r>
              <w:rPr>
                <w:color w:val="0A0A0A"/>
                <w:spacing w:val="-8"/>
                <w:sz w:val="25"/>
                <w:lang w:val="ru-RU"/>
              </w:rPr>
              <w:t>ы</w:t>
            </w:r>
            <w:r>
              <w:rPr>
                <w:color w:val="0A0A0A"/>
                <w:spacing w:val="-8"/>
                <w:sz w:val="25"/>
              </w:rPr>
              <w:t>х</w:t>
            </w:r>
            <w:r>
              <w:rPr>
                <w:color w:val="0A0A0A"/>
                <w:spacing w:val="10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уравнений,</w:t>
            </w:r>
            <w:r>
              <w:rPr>
                <w:color w:val="0F0F0F"/>
                <w:spacing w:val="8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содержащих</w:t>
            </w:r>
            <w:r>
              <w:rPr>
                <w:color w:val="0C0C0C"/>
                <w:spacing w:val="10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модуль</w:t>
            </w:r>
          </w:p>
        </w:tc>
        <w:tc>
          <w:tcPr>
            <w:tcW w:w="1723" w:type="dxa"/>
            <w:gridSpan w:val="2"/>
          </w:tcPr>
          <w:p w14:paraId="2BF9E2B4">
            <w:pPr>
              <w:pStyle w:val="11"/>
              <w:spacing w:before="32"/>
              <w:ind w:left="56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14:paraId="4435936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46" w:hRule="atLeast"/>
        </w:trPr>
        <w:tc>
          <w:tcPr>
            <w:tcW w:w="926" w:type="dxa"/>
            <w:gridSpan w:val="2"/>
          </w:tcPr>
          <w:p w14:paraId="3045032D">
            <w:pPr>
              <w:pStyle w:val="11"/>
              <w:rPr>
                <w:sz w:val="24"/>
              </w:rPr>
            </w:pPr>
          </w:p>
        </w:tc>
        <w:tc>
          <w:tcPr>
            <w:tcW w:w="7454" w:type="dxa"/>
          </w:tcPr>
          <w:p w14:paraId="425D70CA">
            <w:pPr>
              <w:pStyle w:val="11"/>
              <w:spacing w:line="253" w:lineRule="exact"/>
              <w:ind w:left="876" w:right="62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pacing w:val="-6"/>
                <w:sz w:val="25"/>
              </w:rPr>
              <w:t>Решение</w:t>
            </w:r>
            <w:r>
              <w:rPr>
                <w:b/>
                <w:i/>
                <w:spacing w:val="-4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</w:rPr>
              <w:t>сложны</w:t>
            </w:r>
            <w:r>
              <w:rPr>
                <w:b/>
                <w:color w:val="0A0A0A"/>
                <w:spacing w:val="-6"/>
                <w:sz w:val="25"/>
              </w:rPr>
              <w:t>х</w:t>
            </w:r>
            <w:r>
              <w:rPr>
                <w:b/>
                <w:color w:val="0A0A0A"/>
                <w:spacing w:val="-2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</w:rPr>
              <w:t xml:space="preserve">задал на </w:t>
            </w:r>
            <w:r>
              <w:rPr>
                <w:b/>
                <w:i/>
                <w:spacing w:val="-6"/>
                <w:sz w:val="25"/>
              </w:rPr>
              <w:t>проценты,</w:t>
            </w:r>
            <w:r>
              <w:rPr>
                <w:b/>
                <w:i/>
                <w:spacing w:val="7"/>
                <w:sz w:val="25"/>
              </w:rPr>
              <w:t xml:space="preserve"> </w:t>
            </w:r>
            <w:r>
              <w:rPr>
                <w:b/>
                <w:i/>
                <w:spacing w:val="-6"/>
                <w:sz w:val="25"/>
              </w:rPr>
              <w:t>движение,</w:t>
            </w:r>
          </w:p>
          <w:p w14:paraId="285D228C">
            <w:pPr>
              <w:pStyle w:val="11"/>
              <w:spacing w:line="273" w:lineRule="exact"/>
              <w:ind w:left="876"/>
              <w:jc w:val="center"/>
              <w:rPr>
                <w:i/>
                <w:sz w:val="25"/>
              </w:rPr>
            </w:pPr>
            <w:r>
              <w:rPr>
                <w:b/>
                <w:i/>
                <w:spacing w:val="-4"/>
                <w:sz w:val="25"/>
              </w:rPr>
              <w:t>совместную</w:t>
            </w:r>
            <w:r>
              <w:rPr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работу</w:t>
            </w:r>
            <w:r>
              <w:rPr>
                <w:b/>
                <w:i/>
                <w:color w:val="0A0A0A"/>
                <w:spacing w:val="-9"/>
                <w:sz w:val="25"/>
              </w:rPr>
              <w:t xml:space="preserve"> </w:t>
            </w:r>
            <w:r>
              <w:rPr>
                <w:b/>
                <w:i/>
                <w:spacing w:val="-4"/>
                <w:sz w:val="25"/>
              </w:rPr>
              <w:t>(10ч)</w:t>
            </w:r>
            <w:r>
              <w:rPr>
                <w:b/>
                <w:i/>
                <w:spacing w:val="-7"/>
                <w:sz w:val="25"/>
              </w:rPr>
              <w:t xml:space="preserve"> </w:t>
            </w:r>
            <w:r>
              <w:rPr>
                <w:b/>
                <w:i/>
                <w:spacing w:val="-4"/>
                <w:sz w:val="25"/>
              </w:rPr>
              <w:t>(+2</w:t>
            </w:r>
            <w:r>
              <w:rPr>
                <w:b/>
                <w:i/>
                <w:spacing w:val="-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ч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игра)</w:t>
            </w:r>
          </w:p>
        </w:tc>
        <w:tc>
          <w:tcPr>
            <w:tcW w:w="1723" w:type="dxa"/>
            <w:gridSpan w:val="2"/>
          </w:tcPr>
          <w:p w14:paraId="23A4D5BC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2DFC1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65" w:hRule="atLeast"/>
        </w:trPr>
        <w:tc>
          <w:tcPr>
            <w:tcW w:w="926" w:type="dxa"/>
            <w:gridSpan w:val="2"/>
          </w:tcPr>
          <w:p w14:paraId="7F6ACBB6">
            <w:pPr>
              <w:pStyle w:val="11"/>
              <w:spacing w:line="255" w:lineRule="exact"/>
              <w:ind w:left="81" w:right="49"/>
              <w:jc w:val="center"/>
              <w:rPr>
                <w:sz w:val="25"/>
              </w:rPr>
            </w:pPr>
            <w:r>
              <w:rPr>
                <w:color w:val="0E0E0E"/>
                <w:spacing w:val="-7"/>
                <w:sz w:val="25"/>
              </w:rPr>
              <w:t>43-</w:t>
            </w:r>
            <w:r>
              <w:rPr>
                <w:color w:val="0E0E0E"/>
                <w:spacing w:val="-5"/>
                <w:sz w:val="25"/>
              </w:rPr>
              <w:t>46</w:t>
            </w:r>
          </w:p>
        </w:tc>
        <w:tc>
          <w:tcPr>
            <w:tcW w:w="7454" w:type="dxa"/>
          </w:tcPr>
          <w:p w14:paraId="73D13794">
            <w:pPr>
              <w:pStyle w:val="11"/>
              <w:spacing w:before="49"/>
              <w:ind w:left="113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сложных</w:t>
            </w:r>
            <w:r>
              <w:rPr>
                <w:color w:val="0E0E0E"/>
                <w:spacing w:val="2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 xml:space="preserve">задач </w:t>
            </w:r>
            <w:r>
              <w:rPr>
                <w:color w:val="0F0F0F"/>
                <w:spacing w:val="-6"/>
                <w:sz w:val="25"/>
              </w:rPr>
              <w:t>на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проценты</w:t>
            </w:r>
          </w:p>
        </w:tc>
        <w:tc>
          <w:tcPr>
            <w:tcW w:w="1723" w:type="dxa"/>
            <w:gridSpan w:val="2"/>
          </w:tcPr>
          <w:p w14:paraId="08716210">
            <w:pPr>
              <w:pStyle w:val="11"/>
              <w:spacing w:before="35"/>
              <w:ind w:left="54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5941AE87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14AD9122">
            <w:pPr>
              <w:pStyle w:val="11"/>
              <w:spacing w:line="260" w:lineRule="exact"/>
              <w:ind w:left="81" w:right="49"/>
              <w:jc w:val="center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47-</w:t>
            </w:r>
            <w:r>
              <w:rPr>
                <w:color w:val="0C0C0C"/>
                <w:spacing w:val="-5"/>
                <w:sz w:val="25"/>
              </w:rPr>
              <w:t>50</w:t>
            </w:r>
          </w:p>
        </w:tc>
        <w:tc>
          <w:tcPr>
            <w:tcW w:w="7454" w:type="dxa"/>
          </w:tcPr>
          <w:p w14:paraId="0A37DB34">
            <w:pPr>
              <w:pStyle w:val="11"/>
              <w:spacing w:before="59"/>
              <w:ind w:left="113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сложных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задач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на</w:t>
            </w:r>
            <w:r>
              <w:rPr>
                <w:color w:val="111111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движение</w:t>
            </w:r>
          </w:p>
        </w:tc>
        <w:tc>
          <w:tcPr>
            <w:tcW w:w="1723" w:type="dxa"/>
            <w:gridSpan w:val="2"/>
          </w:tcPr>
          <w:p w14:paraId="25D0836F">
            <w:pPr>
              <w:pStyle w:val="11"/>
              <w:spacing w:before="40"/>
              <w:ind w:left="51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4</w:t>
            </w:r>
          </w:p>
        </w:tc>
      </w:tr>
      <w:tr w14:paraId="190C9BC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87" w:hRule="atLeast"/>
        </w:trPr>
        <w:tc>
          <w:tcPr>
            <w:tcW w:w="926" w:type="dxa"/>
            <w:gridSpan w:val="2"/>
          </w:tcPr>
          <w:p w14:paraId="5098A233">
            <w:pPr>
              <w:pStyle w:val="11"/>
              <w:spacing w:line="260" w:lineRule="exact"/>
              <w:ind w:left="81" w:right="55"/>
              <w:jc w:val="center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51-</w:t>
            </w:r>
            <w:r>
              <w:rPr>
                <w:color w:val="0C0C0C"/>
                <w:spacing w:val="-5"/>
                <w:sz w:val="25"/>
              </w:rPr>
              <w:t>52</w:t>
            </w:r>
          </w:p>
        </w:tc>
        <w:tc>
          <w:tcPr>
            <w:tcW w:w="7454" w:type="dxa"/>
          </w:tcPr>
          <w:p w14:paraId="0BBE31A3">
            <w:pPr>
              <w:pStyle w:val="11"/>
              <w:spacing w:before="54"/>
              <w:ind w:left="112"/>
              <w:rPr>
                <w:i/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Игры</w:t>
            </w:r>
            <w:r>
              <w:rPr>
                <w:color w:val="0F0F0F"/>
                <w:spacing w:val="-3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и</w:t>
            </w:r>
            <w:r>
              <w:rPr>
                <w:color w:val="111111"/>
                <w:spacing w:val="-9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стратегии.</w:t>
            </w:r>
            <w:r>
              <w:rPr>
                <w:color w:val="0F0F0F"/>
                <w:spacing w:val="12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Математический</w:t>
            </w:r>
            <w:r>
              <w:rPr>
                <w:i/>
                <w:color w:val="0F0F0F"/>
                <w:spacing w:val="-5"/>
                <w:sz w:val="25"/>
              </w:rPr>
              <w:t xml:space="preserve"> </w:t>
            </w:r>
            <w:r>
              <w:rPr>
                <w:i/>
                <w:color w:val="111111"/>
                <w:spacing w:val="-6"/>
                <w:sz w:val="25"/>
              </w:rPr>
              <w:t>бой</w:t>
            </w:r>
          </w:p>
        </w:tc>
        <w:tc>
          <w:tcPr>
            <w:tcW w:w="1723" w:type="dxa"/>
            <w:gridSpan w:val="2"/>
          </w:tcPr>
          <w:p w14:paraId="15698650">
            <w:pPr>
              <w:pStyle w:val="11"/>
              <w:spacing w:before="35"/>
              <w:ind w:left="55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2CFF63D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85" w:hRule="atLeast"/>
        </w:trPr>
        <w:tc>
          <w:tcPr>
            <w:tcW w:w="926" w:type="dxa"/>
            <w:gridSpan w:val="2"/>
          </w:tcPr>
          <w:p w14:paraId="5E821A80">
            <w:pPr>
              <w:pStyle w:val="11"/>
              <w:spacing w:line="270" w:lineRule="exact"/>
              <w:ind w:left="81" w:right="61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53-</w:t>
            </w:r>
            <w:r>
              <w:rPr>
                <w:color w:val="0F0F0F"/>
                <w:spacing w:val="-5"/>
                <w:sz w:val="25"/>
              </w:rPr>
              <w:t>54</w:t>
            </w:r>
          </w:p>
        </w:tc>
        <w:tc>
          <w:tcPr>
            <w:tcW w:w="7454" w:type="dxa"/>
          </w:tcPr>
          <w:p w14:paraId="08FCB28F">
            <w:pPr>
              <w:pStyle w:val="11"/>
              <w:spacing w:before="59"/>
              <w:ind w:left="108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 xml:space="preserve">Решение </w:t>
            </w:r>
            <w:r>
              <w:rPr>
                <w:color w:val="0E0E0E"/>
                <w:spacing w:val="-6"/>
                <w:sz w:val="25"/>
              </w:rPr>
              <w:t>сложных</w:t>
            </w:r>
            <w:r>
              <w:rPr>
                <w:color w:val="0E0E0E"/>
                <w:spacing w:val="-8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задач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совместную</w:t>
            </w:r>
            <w:r>
              <w:rPr>
                <w:color w:val="0E0E0E"/>
                <w:spacing w:val="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работу</w:t>
            </w:r>
          </w:p>
        </w:tc>
        <w:tc>
          <w:tcPr>
            <w:tcW w:w="1723" w:type="dxa"/>
            <w:gridSpan w:val="2"/>
          </w:tcPr>
          <w:p w14:paraId="7A7C99C7">
            <w:pPr>
              <w:pStyle w:val="11"/>
              <w:spacing w:before="40"/>
              <w:ind w:left="51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71F192B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05" w:hRule="atLeast"/>
        </w:trPr>
        <w:tc>
          <w:tcPr>
            <w:tcW w:w="926" w:type="dxa"/>
            <w:gridSpan w:val="2"/>
          </w:tcPr>
          <w:p w14:paraId="78358D7A">
            <w:pPr>
              <w:pStyle w:val="11"/>
              <w:rPr>
                <w:sz w:val="24"/>
              </w:rPr>
            </w:pPr>
          </w:p>
        </w:tc>
        <w:tc>
          <w:tcPr>
            <w:tcW w:w="7454" w:type="dxa"/>
          </w:tcPr>
          <w:p w14:paraId="321CD9FC">
            <w:pPr>
              <w:pStyle w:val="11"/>
              <w:spacing w:line="255" w:lineRule="exact"/>
              <w:ind w:left="2015"/>
              <w:rPr>
                <w:i/>
                <w:sz w:val="25"/>
              </w:rPr>
            </w:pPr>
            <w:r>
              <w:rPr>
                <w:b/>
                <w:i/>
                <w:color w:val="0C0C0C"/>
                <w:spacing w:val="-4"/>
                <w:sz w:val="25"/>
              </w:rPr>
              <w:t>Введение</w:t>
            </w:r>
            <w:r>
              <w:rPr>
                <w:b/>
                <w:i/>
                <w:color w:val="0C0C0C"/>
                <w:sz w:val="25"/>
              </w:rPr>
              <w:t xml:space="preserve"> </w:t>
            </w:r>
            <w:r>
              <w:rPr>
                <w:b/>
                <w:i/>
                <w:color w:val="0E0E0E"/>
                <w:spacing w:val="-4"/>
                <w:sz w:val="25"/>
              </w:rPr>
              <w:t>в</w:t>
            </w:r>
            <w:r>
              <w:rPr>
                <w:b/>
                <w:i/>
                <w:color w:val="0E0E0E"/>
                <w:spacing w:val="-10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геометрию</w:t>
            </w:r>
            <w:r>
              <w:rPr>
                <w:b/>
                <w:i/>
                <w:color w:val="0A0A0A"/>
                <w:spacing w:val="3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4"/>
                <w:sz w:val="25"/>
              </w:rPr>
              <w:t>(12</w:t>
            </w:r>
            <w:r>
              <w:rPr>
                <w:b/>
                <w:i/>
                <w:color w:val="0C0C0C"/>
                <w:spacing w:val="-12"/>
                <w:sz w:val="25"/>
              </w:rPr>
              <w:t xml:space="preserve"> </w:t>
            </w:r>
            <w:r>
              <w:rPr>
                <w:b/>
                <w:i/>
                <w:color w:val="0E0E0E"/>
                <w:spacing w:val="-4"/>
                <w:sz w:val="25"/>
              </w:rPr>
              <w:t>ч)</w:t>
            </w:r>
            <w:r>
              <w:rPr>
                <w:b/>
                <w:i/>
                <w:color w:val="0E0E0E"/>
                <w:spacing w:val="-11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4"/>
                <w:sz w:val="25"/>
              </w:rPr>
              <w:t xml:space="preserve">(+2 </w:t>
            </w:r>
            <w:r>
              <w:rPr>
                <w:i/>
                <w:color w:val="0C0C0C"/>
                <w:spacing w:val="-4"/>
                <w:sz w:val="25"/>
                <w:lang w:val="ru-RU"/>
              </w:rPr>
              <w:t>ч</w:t>
            </w:r>
            <w:r>
              <w:rPr>
                <w:i/>
                <w:color w:val="0C0C0C"/>
                <w:spacing w:val="-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игра)</w:t>
            </w:r>
          </w:p>
        </w:tc>
        <w:tc>
          <w:tcPr>
            <w:tcW w:w="1723" w:type="dxa"/>
            <w:gridSpan w:val="2"/>
          </w:tcPr>
          <w:p w14:paraId="78AE49F1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EA52E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445" w:hRule="atLeast"/>
        </w:trPr>
        <w:tc>
          <w:tcPr>
            <w:tcW w:w="926" w:type="dxa"/>
            <w:gridSpan w:val="2"/>
          </w:tcPr>
          <w:p w14:paraId="48AD75E9">
            <w:pPr>
              <w:pStyle w:val="11"/>
              <w:spacing w:line="275" w:lineRule="exact"/>
              <w:ind w:left="81" w:right="65"/>
              <w:jc w:val="center"/>
              <w:rPr>
                <w:sz w:val="25"/>
              </w:rPr>
            </w:pPr>
            <w:r>
              <w:rPr>
                <w:color w:val="0F0F0F"/>
                <w:spacing w:val="-7"/>
                <w:sz w:val="25"/>
              </w:rPr>
              <w:t>55-</w:t>
            </w:r>
            <w:r>
              <w:rPr>
                <w:color w:val="0F0F0F"/>
                <w:spacing w:val="-5"/>
                <w:sz w:val="25"/>
              </w:rPr>
              <w:t>56</w:t>
            </w:r>
          </w:p>
        </w:tc>
        <w:tc>
          <w:tcPr>
            <w:tcW w:w="7454" w:type="dxa"/>
          </w:tcPr>
          <w:p w14:paraId="6DB318DA">
            <w:pPr>
              <w:pStyle w:val="11"/>
              <w:spacing w:before="59"/>
              <w:ind w:left="166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Общее</w:t>
            </w:r>
            <w:r>
              <w:rPr>
                <w:color w:val="0C0C0C"/>
                <w:spacing w:val="-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представление</w:t>
            </w:r>
            <w:r>
              <w:rPr>
                <w:color w:val="0F0F0F"/>
                <w:spacing w:val="15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об основных</w:t>
            </w:r>
            <w:r>
              <w:rPr>
                <w:color w:val="0F0F0F"/>
                <w:spacing w:val="1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геометрических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фигурах.</w:t>
            </w:r>
          </w:p>
        </w:tc>
        <w:tc>
          <w:tcPr>
            <w:tcW w:w="1723" w:type="dxa"/>
            <w:gridSpan w:val="2"/>
          </w:tcPr>
          <w:p w14:paraId="6AEBCA67">
            <w:pPr>
              <w:pStyle w:val="11"/>
              <w:spacing w:before="44"/>
              <w:ind w:left="48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sz w:val="24"/>
                <w:szCs w:val="24"/>
              </w:rPr>
              <w:t>2</w:t>
            </w:r>
          </w:p>
        </w:tc>
      </w:tr>
      <w:tr w14:paraId="6055FF4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41" w:hRule="atLeast"/>
        </w:trPr>
        <w:tc>
          <w:tcPr>
            <w:tcW w:w="926" w:type="dxa"/>
            <w:gridSpan w:val="2"/>
          </w:tcPr>
          <w:p w14:paraId="3B57B132">
            <w:pPr>
              <w:pStyle w:val="11"/>
              <w:spacing w:line="265" w:lineRule="exact"/>
              <w:ind w:left="81" w:right="65"/>
              <w:jc w:val="center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57-</w:t>
            </w:r>
            <w:r>
              <w:rPr>
                <w:color w:val="0C0C0C"/>
                <w:spacing w:val="-5"/>
                <w:sz w:val="25"/>
              </w:rPr>
              <w:t>59</w:t>
            </w:r>
          </w:p>
        </w:tc>
        <w:tc>
          <w:tcPr>
            <w:tcW w:w="7454" w:type="dxa"/>
          </w:tcPr>
          <w:p w14:paraId="526122A6">
            <w:pPr>
              <w:pStyle w:val="11"/>
              <w:spacing w:line="251" w:lineRule="exact"/>
              <w:ind w:left="113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Решение</w:t>
            </w:r>
            <w:r>
              <w:rPr>
                <w:color w:val="0E0E0E"/>
                <w:spacing w:val="1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задал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на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развитие</w:t>
            </w:r>
            <w:r>
              <w:rPr>
                <w:color w:val="0E0E0E"/>
                <w:spacing w:val="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«геометрического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зрения»</w:t>
            </w:r>
            <w:r>
              <w:rPr>
                <w:color w:val="0A0A0A"/>
                <w:spacing w:val="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(задачи</w:t>
            </w:r>
            <w:r>
              <w:rPr>
                <w:color w:val="0C0C0C"/>
                <w:spacing w:val="12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на</w:t>
            </w:r>
          </w:p>
          <w:p w14:paraId="7D64D227">
            <w:pPr>
              <w:pStyle w:val="11"/>
              <w:spacing w:line="271" w:lineRule="exact"/>
              <w:ind w:left="109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разбиение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фигур,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разрезание</w:t>
            </w:r>
            <w:r>
              <w:rPr>
                <w:color w:val="0F0F0F"/>
                <w:spacing w:val="6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и</w:t>
            </w:r>
            <w:r>
              <w:rPr>
                <w:color w:val="111111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перекраивание</w:t>
            </w:r>
            <w:r>
              <w:rPr>
                <w:color w:val="0C0C0C"/>
                <w:spacing w:val="15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фигур)</w:t>
            </w:r>
          </w:p>
        </w:tc>
        <w:tc>
          <w:tcPr>
            <w:tcW w:w="1723" w:type="dxa"/>
            <w:gridSpan w:val="2"/>
          </w:tcPr>
          <w:p w14:paraId="7A812CCC">
            <w:pPr>
              <w:pStyle w:val="11"/>
              <w:spacing w:before="8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1E09FC">
            <w:pPr>
              <w:pStyle w:val="11"/>
              <w:spacing w:line="172" w:lineRule="exact"/>
              <w:ind w:left="79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position w:val="-2"/>
                <w:sz w:val="24"/>
                <w:szCs w:val="24"/>
              </w:rPr>
              <w:drawing>
                <wp:inline distT="0" distB="0" distL="0" distR="0">
                  <wp:extent cx="57785" cy="109220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49EB8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46" w:hRule="atLeast"/>
        </w:trPr>
        <w:tc>
          <w:tcPr>
            <w:tcW w:w="926" w:type="dxa"/>
            <w:gridSpan w:val="2"/>
          </w:tcPr>
          <w:p w14:paraId="33F47E90">
            <w:pPr>
              <w:pStyle w:val="11"/>
              <w:spacing w:line="265" w:lineRule="exact"/>
              <w:ind w:left="81" w:right="72"/>
              <w:jc w:val="center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60-</w:t>
            </w:r>
            <w:r>
              <w:rPr>
                <w:color w:val="0C0C0C"/>
                <w:spacing w:val="-5"/>
                <w:sz w:val="25"/>
              </w:rPr>
              <w:t>61</w:t>
            </w:r>
          </w:p>
        </w:tc>
        <w:tc>
          <w:tcPr>
            <w:tcW w:w="7454" w:type="dxa"/>
          </w:tcPr>
          <w:p w14:paraId="2F85A544">
            <w:pPr>
              <w:pStyle w:val="11"/>
              <w:spacing w:line="255" w:lineRule="exact"/>
              <w:ind w:left="108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Решение</w:t>
            </w:r>
            <w:r>
              <w:rPr>
                <w:color w:val="0E0E0E"/>
                <w:spacing w:val="1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задач</w:t>
            </w:r>
            <w:r>
              <w:rPr>
                <w:color w:val="0E0E0E"/>
                <w:spacing w:val="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на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развитие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«геометри</w:t>
            </w:r>
            <w:r>
              <w:rPr>
                <w:color w:val="0C0C0C"/>
                <w:spacing w:val="-6"/>
                <w:sz w:val="25"/>
                <w:lang w:val="ru-RU"/>
              </w:rPr>
              <w:t>ч</w:t>
            </w:r>
            <w:r>
              <w:rPr>
                <w:color w:val="0C0C0C"/>
                <w:spacing w:val="-6"/>
                <w:sz w:val="25"/>
              </w:rPr>
              <w:t>еского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зрения»</w:t>
            </w:r>
            <w:r>
              <w:rPr>
                <w:color w:val="0A0A0A"/>
                <w:spacing w:val="7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(задачи</w:t>
            </w:r>
          </w:p>
          <w:p w14:paraId="0FFDB5F0">
            <w:pPr>
              <w:pStyle w:val="11"/>
              <w:spacing w:line="271" w:lineRule="exact"/>
              <w:ind w:left="105"/>
              <w:rPr>
                <w:sz w:val="25"/>
              </w:rPr>
            </w:pPr>
            <w:r>
              <w:rPr>
                <w:color w:val="0E0E0E"/>
                <w:spacing w:val="-2"/>
                <w:sz w:val="25"/>
              </w:rPr>
              <w:t>замощения)</w:t>
            </w:r>
          </w:p>
        </w:tc>
        <w:tc>
          <w:tcPr>
            <w:tcW w:w="1723" w:type="dxa"/>
            <w:gridSpan w:val="2"/>
          </w:tcPr>
          <w:p w14:paraId="1C34A8C9">
            <w:pPr>
              <w:pStyle w:val="11"/>
              <w:spacing w:before="118"/>
              <w:ind w:left="45" w:right="5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105"/>
                <w:sz w:val="24"/>
                <w:szCs w:val="24"/>
              </w:rPr>
              <w:t>2</w:t>
            </w:r>
          </w:p>
        </w:tc>
      </w:tr>
      <w:tr w14:paraId="1266B1A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46" w:hRule="atLeast"/>
        </w:trPr>
        <w:tc>
          <w:tcPr>
            <w:tcW w:w="926" w:type="dxa"/>
            <w:gridSpan w:val="2"/>
          </w:tcPr>
          <w:p w14:paraId="673C2709">
            <w:pPr>
              <w:pStyle w:val="11"/>
              <w:spacing w:line="265" w:lineRule="exact"/>
              <w:ind w:left="81" w:right="72"/>
              <w:jc w:val="center"/>
              <w:rPr>
                <w:sz w:val="25"/>
              </w:rPr>
            </w:pPr>
            <w:r>
              <w:rPr>
                <w:color w:val="0A0A0A"/>
                <w:spacing w:val="-7"/>
                <w:sz w:val="25"/>
              </w:rPr>
              <w:t>62-</w:t>
            </w:r>
            <w:r>
              <w:rPr>
                <w:color w:val="0A0A0A"/>
                <w:spacing w:val="-5"/>
                <w:sz w:val="25"/>
              </w:rPr>
              <w:t>63</w:t>
            </w:r>
          </w:p>
        </w:tc>
        <w:tc>
          <w:tcPr>
            <w:tcW w:w="7454" w:type="dxa"/>
          </w:tcPr>
          <w:p w14:paraId="624568CA">
            <w:pPr>
              <w:pStyle w:val="11"/>
              <w:spacing w:line="256" w:lineRule="exact"/>
              <w:ind w:left="104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9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задач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на</w:t>
            </w:r>
            <w:r>
              <w:rPr>
                <w:color w:val="0E0E0E"/>
                <w:spacing w:val="-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развитие</w:t>
            </w:r>
            <w:r>
              <w:rPr>
                <w:color w:val="0C0C0C"/>
                <w:spacing w:val="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«геометрического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зрения»</w:t>
            </w:r>
          </w:p>
          <w:p w14:paraId="642CB232">
            <w:pPr>
              <w:pStyle w:val="11"/>
              <w:spacing w:line="271" w:lineRule="exact"/>
              <w:ind w:left="102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(параллелепипед,</w:t>
            </w:r>
            <w:r>
              <w:rPr>
                <w:color w:val="0C0C0C"/>
                <w:spacing w:val="9"/>
                <w:sz w:val="25"/>
              </w:rPr>
              <w:t xml:space="preserve"> </w:t>
            </w:r>
            <w:r>
              <w:rPr>
                <w:color w:val="0F0F0F"/>
                <w:spacing w:val="-4"/>
                <w:sz w:val="25"/>
              </w:rPr>
              <w:t>куб)</w:t>
            </w:r>
          </w:p>
        </w:tc>
        <w:tc>
          <w:tcPr>
            <w:tcW w:w="1723" w:type="dxa"/>
            <w:gridSpan w:val="2"/>
          </w:tcPr>
          <w:p w14:paraId="0E10A912">
            <w:pPr>
              <w:pStyle w:val="11"/>
              <w:spacing w:before="88"/>
              <w:ind w:left="43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sz w:val="24"/>
                <w:szCs w:val="24"/>
              </w:rPr>
              <w:t>2</w:t>
            </w:r>
          </w:p>
        </w:tc>
      </w:tr>
      <w:tr w14:paraId="07EDD774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90" w:hRule="atLeast"/>
        </w:trPr>
        <w:tc>
          <w:tcPr>
            <w:tcW w:w="926" w:type="dxa"/>
            <w:gridSpan w:val="2"/>
          </w:tcPr>
          <w:p w14:paraId="36D17AE9">
            <w:pPr>
              <w:pStyle w:val="11"/>
              <w:spacing w:line="270" w:lineRule="exact"/>
              <w:ind w:left="81" w:right="72"/>
              <w:jc w:val="center"/>
              <w:rPr>
                <w:sz w:val="25"/>
              </w:rPr>
            </w:pPr>
            <w:r>
              <w:rPr>
                <w:color w:val="0C0C0C"/>
                <w:spacing w:val="-7"/>
                <w:sz w:val="25"/>
              </w:rPr>
              <w:t>64-</w:t>
            </w:r>
            <w:r>
              <w:rPr>
                <w:color w:val="0C0C0C"/>
                <w:spacing w:val="-5"/>
                <w:sz w:val="25"/>
              </w:rPr>
              <w:t>66</w:t>
            </w:r>
          </w:p>
        </w:tc>
        <w:tc>
          <w:tcPr>
            <w:tcW w:w="7454" w:type="dxa"/>
          </w:tcPr>
          <w:p w14:paraId="2474406F">
            <w:pPr>
              <w:pStyle w:val="11"/>
              <w:spacing w:before="59"/>
              <w:ind w:left="103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Периметры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и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части.</w:t>
            </w:r>
          </w:p>
        </w:tc>
        <w:tc>
          <w:tcPr>
            <w:tcW w:w="1723" w:type="dxa"/>
            <w:gridSpan w:val="2"/>
          </w:tcPr>
          <w:p w14:paraId="1DDA4574">
            <w:pPr>
              <w:pStyle w:val="11"/>
              <w:spacing w:line="340" w:lineRule="exact"/>
              <w:ind w:left="43" w:right="6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A0A0A"/>
                <w:spacing w:val="-10"/>
                <w:w w:val="90"/>
                <w:sz w:val="24"/>
                <w:szCs w:val="24"/>
                <w:lang w:val="ru-RU"/>
              </w:rPr>
              <w:t>3</w:t>
            </w:r>
          </w:p>
        </w:tc>
      </w:tr>
      <w:tr w14:paraId="3B55C39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32" w:hRule="atLeast"/>
        </w:trPr>
        <w:tc>
          <w:tcPr>
            <w:tcW w:w="926" w:type="dxa"/>
            <w:gridSpan w:val="2"/>
          </w:tcPr>
          <w:p w14:paraId="079FF326">
            <w:pPr>
              <w:pStyle w:val="11"/>
              <w:spacing w:line="270" w:lineRule="exact"/>
              <w:ind w:left="81" w:right="78"/>
              <w:jc w:val="center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67-</w:t>
            </w:r>
            <w:r>
              <w:rPr>
                <w:color w:val="0E0E0E"/>
                <w:spacing w:val="-5"/>
                <w:sz w:val="25"/>
              </w:rPr>
              <w:t>68</w:t>
            </w:r>
          </w:p>
        </w:tc>
        <w:tc>
          <w:tcPr>
            <w:tcW w:w="7454" w:type="dxa"/>
          </w:tcPr>
          <w:p w14:paraId="222A2804">
            <w:pPr>
              <w:pStyle w:val="11"/>
              <w:spacing w:before="54"/>
              <w:ind w:left="103"/>
              <w:rPr>
                <w:i/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Игры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и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стратегии.</w:t>
            </w:r>
            <w:r>
              <w:rPr>
                <w:color w:val="0C0C0C"/>
                <w:spacing w:val="6"/>
                <w:sz w:val="25"/>
              </w:rPr>
              <w:t xml:space="preserve"> </w:t>
            </w:r>
            <w:r>
              <w:rPr>
                <w:i/>
                <w:color w:val="0E0E0E"/>
                <w:spacing w:val="-6"/>
                <w:sz w:val="25"/>
              </w:rPr>
              <w:t>Турнир</w:t>
            </w:r>
            <w:r>
              <w:rPr>
                <w:i/>
                <w:color w:val="0E0E0E"/>
                <w:spacing w:val="-2"/>
                <w:sz w:val="25"/>
              </w:rPr>
              <w:t xml:space="preserve"> </w:t>
            </w:r>
            <w:r>
              <w:rPr>
                <w:i/>
                <w:color w:val="0C0C0C"/>
                <w:spacing w:val="-6"/>
                <w:sz w:val="25"/>
              </w:rPr>
              <w:t>Архимеда</w:t>
            </w:r>
          </w:p>
        </w:tc>
        <w:tc>
          <w:tcPr>
            <w:tcW w:w="1723" w:type="dxa"/>
            <w:gridSpan w:val="2"/>
          </w:tcPr>
          <w:p w14:paraId="6C5960A2">
            <w:pPr>
              <w:pStyle w:val="11"/>
              <w:spacing w:before="30"/>
              <w:ind w:left="43" w:right="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24FE12A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75" w:hRule="atLeast"/>
        </w:trPr>
        <w:tc>
          <w:tcPr>
            <w:tcW w:w="10103" w:type="dxa"/>
            <w:gridSpan w:val="5"/>
          </w:tcPr>
          <w:p w14:paraId="5DD5C3C1">
            <w:pPr>
              <w:pStyle w:val="11"/>
              <w:spacing w:line="260" w:lineRule="exact"/>
              <w:ind w:right="3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>Вceгo</w:t>
            </w:r>
            <w:r>
              <w:rPr>
                <w:color w:val="0A0A0A"/>
                <w:spacing w:val="-11"/>
                <w:sz w:val="25"/>
              </w:rPr>
              <w:t xml:space="preserve"> </w:t>
            </w:r>
            <w:r>
              <w:rPr>
                <w:color w:val="0A0A0A"/>
                <w:sz w:val="25"/>
              </w:rPr>
              <w:t>68</w:t>
            </w:r>
            <w:r>
              <w:rPr>
                <w:color w:val="0A0A0A"/>
                <w:spacing w:val="-7"/>
                <w:sz w:val="25"/>
              </w:rPr>
              <w:t xml:space="preserve"> </w:t>
            </w:r>
            <w:r>
              <w:rPr>
                <w:color w:val="0A0A0A"/>
                <w:spacing w:val="-2"/>
                <w:sz w:val="25"/>
              </w:rPr>
              <w:t>часов</w:t>
            </w:r>
          </w:p>
        </w:tc>
      </w:tr>
    </w:tbl>
    <w:p w14:paraId="2E5EC99F">
      <w:pPr>
        <w:rPr>
          <w:b/>
          <w:i/>
        </w:rPr>
      </w:pPr>
      <w:r>
        <w:rPr>
          <w:b/>
          <w:i/>
        </w:rPr>
        <w:br w:type="page"/>
      </w:r>
    </w:p>
    <w:p w14:paraId="41369358">
      <w:pPr>
        <w:pStyle w:val="6"/>
        <w:ind w:right="148"/>
        <w:jc w:val="center"/>
      </w:pPr>
      <w:r>
        <w:rPr>
          <w:color w:val="111111"/>
        </w:rPr>
        <w:t>7</w:t>
      </w:r>
      <w:r>
        <w:rPr>
          <w:color w:val="111111"/>
          <w:spacing w:val="-7"/>
        </w:rPr>
        <w:t xml:space="preserve"> </w:t>
      </w:r>
      <w:r>
        <w:rPr>
          <w:color w:val="0E0E0E"/>
          <w:spacing w:val="-2"/>
        </w:rPr>
        <w:t>класс</w:t>
      </w:r>
    </w:p>
    <w:p w14:paraId="5BC4735C">
      <w:pPr>
        <w:pStyle w:val="3"/>
        <w:spacing w:before="260"/>
        <w:rPr>
          <w:i/>
        </w:rPr>
      </w:pPr>
      <w:r>
        <w:rPr>
          <w:i/>
          <w:color w:val="0A0A0A"/>
          <w:spacing w:val="-6"/>
        </w:rPr>
        <w:t>Тематическое</w:t>
      </w:r>
      <w:r>
        <w:rPr>
          <w:i/>
          <w:color w:val="0A0A0A"/>
          <w:spacing w:val="17"/>
        </w:rPr>
        <w:t xml:space="preserve"> </w:t>
      </w:r>
      <w:r>
        <w:rPr>
          <w:i/>
          <w:color w:val="0C0C0C"/>
          <w:spacing w:val="-6"/>
        </w:rPr>
        <w:t>планирование</w:t>
      </w:r>
      <w:r>
        <w:rPr>
          <w:i/>
          <w:color w:val="0C0C0C"/>
          <w:spacing w:val="12"/>
        </w:rPr>
        <w:t xml:space="preserve"> </w:t>
      </w:r>
      <w:r>
        <w:rPr>
          <w:i/>
          <w:color w:val="0A0A0A"/>
          <w:spacing w:val="-6"/>
        </w:rPr>
        <w:t>(68</w:t>
      </w:r>
      <w:r>
        <w:rPr>
          <w:i/>
          <w:color w:val="0A0A0A"/>
          <w:spacing w:val="-3"/>
        </w:rPr>
        <w:t xml:space="preserve"> </w:t>
      </w:r>
      <w:r>
        <w:rPr>
          <w:i/>
          <w:color w:val="0A0A0A"/>
          <w:spacing w:val="-6"/>
        </w:rPr>
        <w:t>часов,</w:t>
      </w:r>
      <w:r>
        <w:rPr>
          <w:i/>
          <w:color w:val="0A0A0A"/>
          <w:spacing w:val="-3"/>
        </w:rPr>
        <w:t xml:space="preserve"> </w:t>
      </w:r>
      <w:r>
        <w:rPr>
          <w:b w:val="0"/>
          <w:i/>
          <w:color w:val="0A0A0A"/>
          <w:spacing w:val="-6"/>
        </w:rPr>
        <w:t>2</w:t>
      </w:r>
      <w:r>
        <w:rPr>
          <w:b w:val="0"/>
          <w:i/>
          <w:color w:val="0A0A0A"/>
          <w:spacing w:val="-10"/>
        </w:rPr>
        <w:t xml:space="preserve"> </w:t>
      </w:r>
      <w:r>
        <w:rPr>
          <w:b w:val="0"/>
          <w:i/>
          <w:color w:val="0A0A0A"/>
          <w:spacing w:val="-6"/>
        </w:rPr>
        <w:t>часа</w:t>
      </w:r>
      <w:r>
        <w:rPr>
          <w:b w:val="0"/>
          <w:i/>
          <w:color w:val="0A0A0A"/>
          <w:spacing w:val="2"/>
        </w:rPr>
        <w:t xml:space="preserve"> </w:t>
      </w:r>
      <w:r>
        <w:rPr>
          <w:b w:val="0"/>
          <w:i/>
          <w:color w:val="0A0A0A"/>
          <w:spacing w:val="-6"/>
        </w:rPr>
        <w:t>в</w:t>
      </w:r>
      <w:r>
        <w:rPr>
          <w:b w:val="0"/>
          <w:i/>
          <w:color w:val="0A0A0A"/>
          <w:spacing w:val="-9"/>
        </w:rPr>
        <w:t xml:space="preserve"> </w:t>
      </w:r>
      <w:r>
        <w:rPr>
          <w:i/>
          <w:spacing w:val="-6"/>
        </w:rPr>
        <w:t>неделю)</w:t>
      </w:r>
    </w:p>
    <w:p w14:paraId="3D29A3B7">
      <w:pPr>
        <w:pStyle w:val="6"/>
        <w:spacing w:before="14"/>
        <w:rPr>
          <w:b/>
          <w:i/>
          <w:sz w:val="20"/>
        </w:rPr>
      </w:pPr>
    </w:p>
    <w:tbl>
      <w:tblPr>
        <w:tblStyle w:val="5"/>
        <w:tblW w:w="0" w:type="auto"/>
        <w:tblInd w:w="118" w:type="dxa"/>
        <w:tblBorders>
          <w:top w:val="single" w:color="0F0C0F" w:sz="6" w:space="0"/>
          <w:left w:val="single" w:color="0F0C0F" w:sz="6" w:space="0"/>
          <w:bottom w:val="single" w:color="0F0C0F" w:sz="6" w:space="0"/>
          <w:right w:val="single" w:color="0F0C0F" w:sz="6" w:space="0"/>
          <w:insideH w:val="single" w:color="0F0C0F" w:sz="6" w:space="0"/>
          <w:insideV w:val="single" w:color="0F0C0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902"/>
        <w:gridCol w:w="35"/>
        <w:gridCol w:w="7558"/>
        <w:gridCol w:w="32"/>
        <w:gridCol w:w="1733"/>
      </w:tblGrid>
      <w:tr w14:paraId="4D99BEA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226" w:hRule="atLeast"/>
        </w:trPr>
        <w:tc>
          <w:tcPr>
            <w:tcW w:w="902" w:type="dxa"/>
          </w:tcPr>
          <w:p w14:paraId="62D409D4">
            <w:pPr>
              <w:pStyle w:val="11"/>
              <w:spacing w:before="102"/>
              <w:ind w:left="187"/>
              <w:rPr>
                <w:sz w:val="25"/>
              </w:rPr>
            </w:pPr>
            <w:r>
              <w:rPr>
                <w:color w:val="0C0C0C"/>
                <w:spacing w:val="-4"/>
                <w:sz w:val="25"/>
              </w:rPr>
              <w:t>№п/п</w:t>
            </w:r>
          </w:p>
        </w:tc>
        <w:tc>
          <w:tcPr>
            <w:tcW w:w="7593" w:type="dxa"/>
            <w:gridSpan w:val="2"/>
          </w:tcPr>
          <w:p w14:paraId="3407F515">
            <w:pPr>
              <w:pStyle w:val="11"/>
              <w:spacing w:before="83"/>
              <w:ind w:left="30"/>
              <w:jc w:val="center"/>
              <w:rPr>
                <w:sz w:val="25"/>
              </w:rPr>
            </w:pPr>
            <w:r>
              <w:rPr>
                <w:color w:val="111111"/>
                <w:spacing w:val="-4"/>
                <w:sz w:val="25"/>
              </w:rPr>
              <w:t>Тема</w:t>
            </w:r>
          </w:p>
        </w:tc>
        <w:tc>
          <w:tcPr>
            <w:tcW w:w="1765" w:type="dxa"/>
            <w:gridSpan w:val="2"/>
          </w:tcPr>
          <w:p w14:paraId="17CBBE61">
            <w:pPr>
              <w:pStyle w:val="11"/>
              <w:spacing w:line="195" w:lineRule="exact"/>
              <w:ind w:left="67" w:right="55"/>
              <w:jc w:val="center"/>
              <w:rPr>
                <w:sz w:val="24"/>
              </w:rPr>
            </w:pPr>
            <w:r>
              <w:rPr>
                <w:color w:val="0A0A0A"/>
                <w:spacing w:val="-2"/>
                <w:sz w:val="24"/>
                <w:lang w:val="ru-RU"/>
              </w:rPr>
              <w:t>К</w:t>
            </w:r>
            <w:r>
              <w:rPr>
                <w:color w:val="0A0A0A"/>
                <w:spacing w:val="-2"/>
                <w:sz w:val="24"/>
              </w:rPr>
              <w:t>оличество</w:t>
            </w:r>
          </w:p>
          <w:p w14:paraId="1D3A91B5">
            <w:pPr>
              <w:pStyle w:val="11"/>
              <w:spacing w:line="258" w:lineRule="exact"/>
              <w:ind w:left="91" w:right="55"/>
              <w:jc w:val="center"/>
              <w:rPr>
                <w:sz w:val="25"/>
              </w:rPr>
            </w:pPr>
            <w:r>
              <w:rPr>
                <w:color w:val="0C0C0C"/>
                <w:spacing w:val="-2"/>
                <w:sz w:val="25"/>
              </w:rPr>
              <w:t>часов</w:t>
            </w:r>
          </w:p>
        </w:tc>
      </w:tr>
      <w:tr w14:paraId="131A501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9" w:type="dxa"/>
          <w:trHeight w:val="90" w:hRule="atLeast"/>
        </w:trPr>
        <w:tc>
          <w:tcPr>
            <w:tcW w:w="10260" w:type="dxa"/>
            <w:gridSpan w:val="5"/>
          </w:tcPr>
          <w:p w14:paraId="0FE168E1">
            <w:pPr>
              <w:pStyle w:val="11"/>
              <w:spacing w:line="270" w:lineRule="exact"/>
              <w:ind w:left="25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color w:val="0C0C0C"/>
                <w:spacing w:val="-8"/>
                <w:sz w:val="25"/>
              </w:rPr>
              <w:t>Простейшие</w:t>
            </w:r>
            <w:r>
              <w:rPr>
                <w:b/>
                <w:i/>
                <w:color w:val="0C0C0C"/>
                <w:spacing w:val="18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комбинаторные</w:t>
            </w:r>
            <w:r>
              <w:rPr>
                <w:b/>
                <w:i/>
                <w:color w:val="0A0A0A"/>
                <w:spacing w:val="19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задачи</w:t>
            </w:r>
            <w:r>
              <w:rPr>
                <w:b/>
                <w:i/>
                <w:color w:val="0A0A0A"/>
                <w:spacing w:val="1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(</w:t>
            </w:r>
            <w:r>
              <w:rPr>
                <w:rFonts w:hint="default"/>
                <w:b/>
                <w:i/>
                <w:color w:val="0C0C0C"/>
                <w:spacing w:val="-8"/>
                <w:sz w:val="25"/>
                <w:lang w:val="ru-RU"/>
              </w:rPr>
              <w:t xml:space="preserve">6 </w:t>
            </w:r>
            <w:r>
              <w:rPr>
                <w:b/>
                <w:i/>
                <w:color w:val="0C0C0C"/>
                <w:spacing w:val="-8"/>
                <w:sz w:val="25"/>
              </w:rPr>
              <w:t>ч)</w:t>
            </w:r>
          </w:p>
        </w:tc>
      </w:tr>
      <w:tr w14:paraId="4E4D8E1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46" w:type="dxa"/>
            <w:gridSpan w:val="3"/>
          </w:tcPr>
          <w:p w14:paraId="40B09935">
            <w:pPr>
              <w:pStyle w:val="11"/>
              <w:spacing w:line="270" w:lineRule="exact"/>
              <w:ind w:left="99" w:right="6"/>
              <w:jc w:val="center"/>
              <w:rPr>
                <w:sz w:val="25"/>
              </w:rPr>
            </w:pPr>
            <w:r>
              <w:rPr>
                <w:color w:val="0F0F0F"/>
                <w:spacing w:val="-10"/>
                <w:w w:val="90"/>
                <w:sz w:val="25"/>
              </w:rPr>
              <w:t>1</w:t>
            </w:r>
          </w:p>
        </w:tc>
        <w:tc>
          <w:tcPr>
            <w:tcW w:w="7590" w:type="dxa"/>
            <w:gridSpan w:val="2"/>
          </w:tcPr>
          <w:p w14:paraId="1932A5D5">
            <w:pPr>
              <w:pStyle w:val="11"/>
              <w:spacing w:before="78"/>
              <w:ind w:left="141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Правило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умножения</w:t>
            </w:r>
            <w:r>
              <w:rPr>
                <w:color w:val="0E0E0E"/>
                <w:spacing w:val="3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и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правило</w:t>
            </w:r>
            <w:r>
              <w:rPr>
                <w:color w:val="0F0F0F"/>
                <w:spacing w:val="-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  <w:lang w:val="ru-RU"/>
              </w:rPr>
              <w:t>с</w:t>
            </w:r>
            <w:r>
              <w:rPr>
                <w:color w:val="0E0E0E"/>
                <w:spacing w:val="-6"/>
                <w:sz w:val="25"/>
              </w:rPr>
              <w:t>ложения</w:t>
            </w:r>
          </w:p>
        </w:tc>
        <w:tc>
          <w:tcPr>
            <w:tcW w:w="1733" w:type="dxa"/>
          </w:tcPr>
          <w:p w14:paraId="5BCCE054">
            <w:pPr>
              <w:pStyle w:val="11"/>
              <w:spacing w:before="102"/>
              <w:ind w:left="118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90"/>
                <w:sz w:val="24"/>
                <w:szCs w:val="24"/>
              </w:rPr>
              <w:t>1</w:t>
            </w:r>
          </w:p>
        </w:tc>
      </w:tr>
      <w:tr w14:paraId="35CA507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3"/>
          </w:tcPr>
          <w:p w14:paraId="6E801A94">
            <w:pPr>
              <w:pStyle w:val="11"/>
              <w:spacing w:line="236" w:lineRule="exact"/>
              <w:ind w:left="102" w:right="6"/>
              <w:jc w:val="center"/>
              <w:rPr>
                <w:sz w:val="25"/>
              </w:rPr>
            </w:pPr>
            <w:r>
              <w:rPr>
                <w:color w:val="111111"/>
                <w:spacing w:val="-10"/>
                <w:sz w:val="25"/>
              </w:rPr>
              <w:t>2</w:t>
            </w:r>
          </w:p>
        </w:tc>
        <w:tc>
          <w:tcPr>
            <w:tcW w:w="7590" w:type="dxa"/>
            <w:gridSpan w:val="2"/>
          </w:tcPr>
          <w:p w14:paraId="376B4C70">
            <w:pPr>
              <w:pStyle w:val="11"/>
              <w:spacing w:before="40"/>
              <w:ind w:left="136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Комбинаторная</w:t>
            </w:r>
            <w:r>
              <w:rPr>
                <w:color w:val="0E0E0E"/>
                <w:spacing w:val="14"/>
                <w:sz w:val="25"/>
              </w:rPr>
              <w:t xml:space="preserve"> </w:t>
            </w:r>
            <w:r>
              <w:rPr>
                <w:color w:val="0E0E0E"/>
                <w:spacing w:val="-2"/>
                <w:sz w:val="25"/>
              </w:rPr>
              <w:t>задача</w:t>
            </w:r>
          </w:p>
        </w:tc>
        <w:tc>
          <w:tcPr>
            <w:tcW w:w="1733" w:type="dxa"/>
          </w:tcPr>
          <w:p w14:paraId="4332A6F4">
            <w:pPr>
              <w:pStyle w:val="11"/>
              <w:spacing w:before="64"/>
              <w:ind w:left="108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95"/>
                <w:sz w:val="24"/>
                <w:szCs w:val="24"/>
              </w:rPr>
              <w:t>1</w:t>
            </w:r>
          </w:p>
        </w:tc>
      </w:tr>
      <w:tr w14:paraId="548507E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3"/>
          </w:tcPr>
          <w:p w14:paraId="195DA913">
            <w:pPr>
              <w:pStyle w:val="11"/>
              <w:spacing w:line="255" w:lineRule="exact"/>
              <w:ind w:left="96" w:right="13"/>
              <w:jc w:val="center"/>
              <w:rPr>
                <w:sz w:val="27"/>
              </w:rPr>
            </w:pPr>
            <w:r>
              <w:rPr>
                <w:color w:val="0F0F0F"/>
                <w:spacing w:val="-10"/>
                <w:sz w:val="27"/>
              </w:rPr>
              <w:t>з</w:t>
            </w:r>
          </w:p>
        </w:tc>
        <w:tc>
          <w:tcPr>
            <w:tcW w:w="7590" w:type="dxa"/>
            <w:gridSpan w:val="2"/>
          </w:tcPr>
          <w:p w14:paraId="0B0D1FA0">
            <w:pPr>
              <w:pStyle w:val="11"/>
              <w:spacing w:before="49"/>
              <w:ind w:left="131"/>
              <w:rPr>
                <w:rFonts w:hint="default"/>
                <w:sz w:val="25"/>
                <w:lang w:val="ru-RU"/>
              </w:rPr>
            </w:pPr>
            <w:r>
              <w:rPr>
                <w:color w:val="0C0C0C"/>
                <w:spacing w:val="-6"/>
                <w:sz w:val="25"/>
              </w:rPr>
              <w:t>Графический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способ</w:t>
            </w:r>
            <w:r>
              <w:rPr>
                <w:color w:val="0E0E0E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решения</w:t>
            </w:r>
            <w:r>
              <w:rPr>
                <w:color w:val="0E0E0E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комбинаторных</w:t>
            </w:r>
            <w:r>
              <w:rPr>
                <w:color w:val="0E0E0E"/>
                <w:spacing w:val="1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зада</w:t>
            </w:r>
            <w:r>
              <w:rPr>
                <w:color w:val="0C0C0C"/>
                <w:spacing w:val="-6"/>
                <w:sz w:val="25"/>
                <w:lang w:val="ru-RU"/>
              </w:rPr>
              <w:t>ч</w:t>
            </w:r>
          </w:p>
        </w:tc>
        <w:tc>
          <w:tcPr>
            <w:tcW w:w="1733" w:type="dxa"/>
          </w:tcPr>
          <w:p w14:paraId="62B26D74">
            <w:pPr>
              <w:pStyle w:val="11"/>
              <w:spacing w:before="64"/>
              <w:ind w:left="98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95"/>
                <w:sz w:val="24"/>
                <w:szCs w:val="24"/>
              </w:rPr>
              <w:t>1</w:t>
            </w:r>
          </w:p>
        </w:tc>
      </w:tr>
      <w:tr w14:paraId="45732E9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  <w:gridSpan w:val="3"/>
          </w:tcPr>
          <w:p w14:paraId="108C852C">
            <w:pPr>
              <w:pStyle w:val="11"/>
              <w:spacing w:line="236" w:lineRule="exact"/>
              <w:ind w:left="348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4-</w:t>
            </w:r>
            <w:r>
              <w:rPr>
                <w:color w:val="0F0F0F"/>
                <w:spacing w:val="-10"/>
                <w:sz w:val="25"/>
              </w:rPr>
              <w:t>5</w:t>
            </w:r>
          </w:p>
        </w:tc>
        <w:tc>
          <w:tcPr>
            <w:tcW w:w="7590" w:type="dxa"/>
            <w:gridSpan w:val="2"/>
          </w:tcPr>
          <w:p w14:paraId="020B1536">
            <w:pPr>
              <w:pStyle w:val="11"/>
              <w:spacing w:line="248" w:lineRule="exact"/>
              <w:ind w:left="126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Правило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суммы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(сложения).</w:t>
            </w:r>
            <w:r>
              <w:rPr>
                <w:color w:val="0E0E0E"/>
                <w:spacing w:val="1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Правило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умножения.</w:t>
            </w:r>
            <w:r>
              <w:rPr>
                <w:color w:val="0C0C0C"/>
                <w:spacing w:val="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зада</w:t>
            </w:r>
            <w:r>
              <w:rPr>
                <w:color w:val="0C0C0C"/>
                <w:spacing w:val="-6"/>
                <w:sz w:val="25"/>
                <w:lang w:val="ru-RU"/>
              </w:rPr>
              <w:t>ч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на</w:t>
            </w:r>
          </w:p>
          <w:p w14:paraId="2A81AE84">
            <w:pPr>
              <w:pStyle w:val="11"/>
              <w:spacing w:line="281" w:lineRule="exact"/>
              <w:ind w:left="125"/>
              <w:rPr>
                <w:sz w:val="25"/>
              </w:rPr>
            </w:pPr>
            <w:r>
              <w:rPr>
                <w:color w:val="0A0A0A"/>
                <w:spacing w:val="-6"/>
                <w:sz w:val="25"/>
              </w:rPr>
              <w:t>правило</w:t>
            </w:r>
            <w:r>
              <w:rPr>
                <w:color w:val="0A0A0A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суммы,</w:t>
            </w:r>
            <w:r>
              <w:rPr>
                <w:color w:val="111111"/>
                <w:spacing w:val="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правило</w:t>
            </w:r>
            <w:r>
              <w:rPr>
                <w:color w:val="0F0F0F"/>
                <w:spacing w:val="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умножения,</w:t>
            </w:r>
            <w:r>
              <w:rPr>
                <w:color w:val="0C0C0C"/>
                <w:spacing w:val="12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на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оба</w:t>
            </w:r>
            <w:r>
              <w:rPr>
                <w:color w:val="0E0E0E"/>
                <w:spacing w:val="-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правила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вместе</w:t>
            </w:r>
          </w:p>
        </w:tc>
        <w:tc>
          <w:tcPr>
            <w:tcW w:w="1733" w:type="dxa"/>
          </w:tcPr>
          <w:p w14:paraId="43D28697">
            <w:pPr>
              <w:pStyle w:val="11"/>
              <w:spacing w:before="113"/>
              <w:ind w:left="102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14:paraId="0B34E55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3"/>
          </w:tcPr>
          <w:p w14:paraId="61A8A03D">
            <w:pPr>
              <w:pStyle w:val="11"/>
              <w:spacing w:line="246" w:lineRule="exact"/>
              <w:ind w:left="96" w:right="20"/>
              <w:jc w:val="center"/>
              <w:rPr>
                <w:sz w:val="25"/>
              </w:rPr>
            </w:pPr>
            <w:r>
              <w:rPr>
                <w:color w:val="0F0F0F"/>
                <w:spacing w:val="-10"/>
                <w:sz w:val="25"/>
              </w:rPr>
              <w:t>6</w:t>
            </w:r>
          </w:p>
        </w:tc>
        <w:tc>
          <w:tcPr>
            <w:tcW w:w="7590" w:type="dxa"/>
            <w:gridSpan w:val="2"/>
          </w:tcPr>
          <w:p w14:paraId="30DE5FEF">
            <w:pPr>
              <w:pStyle w:val="11"/>
              <w:spacing w:before="44"/>
              <w:ind w:left="127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Вычисление</w:t>
            </w:r>
            <w:r>
              <w:rPr>
                <w:color w:val="0E0E0E"/>
                <w:spacing w:val="8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факториала</w:t>
            </w:r>
          </w:p>
        </w:tc>
        <w:tc>
          <w:tcPr>
            <w:tcW w:w="1733" w:type="dxa"/>
          </w:tcPr>
          <w:p w14:paraId="48B1A605">
            <w:pPr>
              <w:pStyle w:val="11"/>
              <w:spacing w:before="64"/>
              <w:ind w:left="88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w w:val="95"/>
                <w:sz w:val="24"/>
                <w:szCs w:val="24"/>
              </w:rPr>
              <w:t>1</w:t>
            </w:r>
          </w:p>
        </w:tc>
      </w:tr>
      <w:tr w14:paraId="505C21F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46" w:type="dxa"/>
            <w:gridSpan w:val="3"/>
          </w:tcPr>
          <w:p w14:paraId="262FF7D9">
            <w:pPr>
              <w:pStyle w:val="11"/>
              <w:rPr>
                <w:sz w:val="24"/>
              </w:rPr>
            </w:pPr>
          </w:p>
        </w:tc>
        <w:tc>
          <w:tcPr>
            <w:tcW w:w="7590" w:type="dxa"/>
            <w:gridSpan w:val="2"/>
          </w:tcPr>
          <w:p w14:paraId="684578CC">
            <w:pPr>
              <w:pStyle w:val="11"/>
              <w:spacing w:line="260" w:lineRule="exact"/>
              <w:ind w:left="1752"/>
              <w:rPr>
                <w:i/>
                <w:sz w:val="25"/>
              </w:rPr>
            </w:pPr>
            <w:r>
              <w:rPr>
                <w:b/>
                <w:i/>
                <w:color w:val="0A0A0A"/>
                <w:spacing w:val="-8"/>
                <w:sz w:val="25"/>
              </w:rPr>
              <w:t>Соединения</w:t>
            </w:r>
            <w:r>
              <w:rPr>
                <w:b/>
                <w:i/>
                <w:color w:val="0A0A0A"/>
                <w:spacing w:val="12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в</w:t>
            </w:r>
            <w:r>
              <w:rPr>
                <w:b/>
                <w:i/>
                <w:color w:val="0C0C0C"/>
                <w:spacing w:val="-6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к</w:t>
            </w:r>
            <w:r>
              <w:rPr>
                <w:b/>
                <w:i/>
                <w:color w:val="0C0C0C"/>
                <w:spacing w:val="-8"/>
                <w:sz w:val="25"/>
                <w:lang w:val="ru-RU"/>
              </w:rPr>
              <w:t>ом</w:t>
            </w:r>
            <w:r>
              <w:rPr>
                <w:b/>
                <w:i/>
                <w:color w:val="0C0C0C"/>
                <w:spacing w:val="-8"/>
                <w:sz w:val="25"/>
              </w:rPr>
              <w:t>бинаторике</w:t>
            </w:r>
            <w:r>
              <w:rPr>
                <w:b/>
                <w:i/>
                <w:color w:val="0C0C0C"/>
                <w:spacing w:val="-15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(8</w:t>
            </w:r>
            <w:r>
              <w:rPr>
                <w:b/>
                <w:i/>
                <w:spacing w:val="-5"/>
                <w:sz w:val="25"/>
              </w:rPr>
              <w:t xml:space="preserve"> </w:t>
            </w:r>
            <w:r>
              <w:rPr>
                <w:b/>
                <w:i/>
                <w:color w:val="0E0E0E"/>
                <w:spacing w:val="-8"/>
                <w:sz w:val="25"/>
              </w:rPr>
              <w:t>ч)</w:t>
            </w:r>
            <w:r>
              <w:rPr>
                <w:b/>
                <w:i/>
                <w:color w:val="0E0E0E"/>
                <w:spacing w:val="2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(+2</w:t>
            </w:r>
            <w:r>
              <w:rPr>
                <w:b/>
                <w:i/>
                <w:color w:val="0C0C0C"/>
                <w:spacing w:val="4"/>
                <w:sz w:val="25"/>
              </w:rPr>
              <w:t xml:space="preserve"> </w:t>
            </w:r>
            <w:r>
              <w:rPr>
                <w:i/>
                <w:color w:val="0C0C0C"/>
                <w:spacing w:val="-8"/>
                <w:sz w:val="25"/>
              </w:rPr>
              <w:t>ч</w:t>
            </w:r>
            <w:r>
              <w:rPr>
                <w:i/>
                <w:color w:val="0C0C0C"/>
                <w:spacing w:val="-3"/>
                <w:sz w:val="25"/>
              </w:rPr>
              <w:t xml:space="preserve"> </w:t>
            </w:r>
            <w:r>
              <w:rPr>
                <w:i/>
                <w:color w:val="0C0C0C"/>
                <w:spacing w:val="-8"/>
                <w:sz w:val="25"/>
              </w:rPr>
              <w:t>игра)</w:t>
            </w:r>
          </w:p>
        </w:tc>
        <w:tc>
          <w:tcPr>
            <w:tcW w:w="1733" w:type="dxa"/>
          </w:tcPr>
          <w:p w14:paraId="09C8E9D8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DF003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3"/>
          </w:tcPr>
          <w:p w14:paraId="5CD66A22">
            <w:pPr>
              <w:pStyle w:val="11"/>
              <w:spacing w:line="241" w:lineRule="exact"/>
              <w:ind w:left="348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7-</w:t>
            </w:r>
            <w:r>
              <w:rPr>
                <w:color w:val="0C0C0C"/>
                <w:spacing w:val="-10"/>
                <w:sz w:val="25"/>
              </w:rPr>
              <w:t>8</w:t>
            </w:r>
          </w:p>
        </w:tc>
        <w:tc>
          <w:tcPr>
            <w:tcW w:w="7590" w:type="dxa"/>
            <w:gridSpan w:val="2"/>
          </w:tcPr>
          <w:p w14:paraId="7C3A82FE">
            <w:pPr>
              <w:pStyle w:val="11"/>
              <w:spacing w:before="44"/>
              <w:ind w:left="121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Перестановки</w:t>
            </w:r>
            <w:r>
              <w:rPr>
                <w:color w:val="0F0F0F"/>
                <w:spacing w:val="8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без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повторения,</w:t>
            </w:r>
            <w:r>
              <w:rPr>
                <w:color w:val="0E0E0E"/>
                <w:spacing w:val="12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перестановки</w:t>
            </w:r>
            <w:r>
              <w:rPr>
                <w:color w:val="111111"/>
                <w:spacing w:val="4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повторением</w:t>
            </w:r>
          </w:p>
        </w:tc>
        <w:tc>
          <w:tcPr>
            <w:tcW w:w="1733" w:type="dxa"/>
          </w:tcPr>
          <w:p w14:paraId="1D77A5A9">
            <w:pPr>
              <w:pStyle w:val="11"/>
              <w:spacing w:before="79"/>
              <w:ind w:left="99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45AC8E5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006872A1">
            <w:pPr>
              <w:pStyle w:val="11"/>
              <w:spacing w:line="246" w:lineRule="exact"/>
              <w:ind w:right="217"/>
              <w:jc w:val="right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9-</w:t>
            </w:r>
            <w:r>
              <w:rPr>
                <w:color w:val="0F0F0F"/>
                <w:spacing w:val="-5"/>
                <w:sz w:val="25"/>
              </w:rPr>
              <w:t>10</w:t>
            </w:r>
          </w:p>
        </w:tc>
        <w:tc>
          <w:tcPr>
            <w:tcW w:w="7590" w:type="dxa"/>
            <w:gridSpan w:val="2"/>
          </w:tcPr>
          <w:p w14:paraId="4CF2AE64">
            <w:pPr>
              <w:pStyle w:val="11"/>
              <w:spacing w:before="49"/>
              <w:ind w:left="117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Размещения</w:t>
            </w:r>
            <w:r>
              <w:rPr>
                <w:color w:val="0F0F0F"/>
                <w:spacing w:val="-1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без</w:t>
            </w:r>
            <w:r>
              <w:rPr>
                <w:color w:val="111111"/>
                <w:spacing w:val="-9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повторения,</w:t>
            </w:r>
            <w:r>
              <w:rPr>
                <w:color w:val="0F0F0F"/>
                <w:spacing w:val="8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размещения</w:t>
            </w:r>
            <w:r>
              <w:rPr>
                <w:color w:val="0E0E0E"/>
                <w:spacing w:val="10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с</w:t>
            </w:r>
            <w:r>
              <w:rPr>
                <w:color w:val="111111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повторением</w:t>
            </w:r>
          </w:p>
        </w:tc>
        <w:tc>
          <w:tcPr>
            <w:tcW w:w="1733" w:type="dxa"/>
          </w:tcPr>
          <w:p w14:paraId="657E00A4">
            <w:pPr>
              <w:pStyle w:val="11"/>
              <w:spacing w:before="79"/>
              <w:ind w:left="80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6AEB438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  <w:gridSpan w:val="3"/>
          </w:tcPr>
          <w:p w14:paraId="7EF2CA1E">
            <w:pPr>
              <w:pStyle w:val="11"/>
              <w:spacing w:line="251" w:lineRule="exact"/>
              <w:ind w:right="168"/>
              <w:jc w:val="right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11-</w:t>
            </w:r>
            <w:r>
              <w:rPr>
                <w:color w:val="0E0E0E"/>
                <w:spacing w:val="-5"/>
                <w:sz w:val="25"/>
              </w:rPr>
              <w:t>12</w:t>
            </w:r>
          </w:p>
        </w:tc>
        <w:tc>
          <w:tcPr>
            <w:tcW w:w="7590" w:type="dxa"/>
            <w:gridSpan w:val="2"/>
          </w:tcPr>
          <w:p w14:paraId="05FA3CD4">
            <w:pPr>
              <w:pStyle w:val="11"/>
              <w:spacing w:before="49"/>
              <w:ind w:left="112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Сочетания</w:t>
            </w:r>
            <w:r>
              <w:rPr>
                <w:color w:val="0F0F0F"/>
                <w:spacing w:val="5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без</w:t>
            </w:r>
            <w:r>
              <w:rPr>
                <w:color w:val="111111"/>
                <w:spacing w:val="-1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повторения,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сочетания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с</w:t>
            </w:r>
            <w:r>
              <w:rPr>
                <w:color w:val="131313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повторением</w:t>
            </w:r>
          </w:p>
        </w:tc>
        <w:tc>
          <w:tcPr>
            <w:tcW w:w="1733" w:type="dxa"/>
          </w:tcPr>
          <w:p w14:paraId="79006A36">
            <w:pPr>
              <w:pStyle w:val="11"/>
              <w:spacing w:before="51"/>
              <w:ind w:left="73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E0E0E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14:paraId="140EC5B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5DD61535">
            <w:pPr>
              <w:pStyle w:val="11"/>
              <w:spacing w:line="241" w:lineRule="exact"/>
              <w:ind w:right="168"/>
              <w:jc w:val="right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13-</w:t>
            </w:r>
            <w:r>
              <w:rPr>
                <w:color w:val="111111"/>
                <w:spacing w:val="-5"/>
                <w:sz w:val="25"/>
              </w:rPr>
              <w:t>14</w:t>
            </w:r>
          </w:p>
        </w:tc>
        <w:tc>
          <w:tcPr>
            <w:tcW w:w="7590" w:type="dxa"/>
            <w:gridSpan w:val="2"/>
          </w:tcPr>
          <w:p w14:paraId="08BFD069">
            <w:pPr>
              <w:pStyle w:val="11"/>
              <w:spacing w:before="44"/>
              <w:ind w:left="117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Решения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задач</w:t>
            </w:r>
            <w:r>
              <w:rPr>
                <w:color w:val="111111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на</w:t>
            </w:r>
            <w:r>
              <w:rPr>
                <w:color w:val="111111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перестановки,</w:t>
            </w:r>
            <w:r>
              <w:rPr>
                <w:color w:val="0F0F0F"/>
                <w:spacing w:val="8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сочетания,</w:t>
            </w:r>
            <w:r>
              <w:rPr>
                <w:color w:val="0F0F0F"/>
                <w:spacing w:val="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размещения</w:t>
            </w:r>
          </w:p>
        </w:tc>
        <w:tc>
          <w:tcPr>
            <w:tcW w:w="1733" w:type="dxa"/>
          </w:tcPr>
          <w:p w14:paraId="6AEB806C">
            <w:pPr>
              <w:pStyle w:val="11"/>
              <w:spacing w:before="75"/>
              <w:ind w:left="80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55C38B2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39C0FB54">
            <w:pPr>
              <w:pStyle w:val="11"/>
              <w:spacing w:line="251" w:lineRule="exact"/>
              <w:ind w:right="168"/>
              <w:jc w:val="right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15-</w:t>
            </w:r>
            <w:r>
              <w:rPr>
                <w:color w:val="0F0F0F"/>
                <w:spacing w:val="-5"/>
                <w:sz w:val="25"/>
              </w:rPr>
              <w:t>16</w:t>
            </w:r>
          </w:p>
        </w:tc>
        <w:tc>
          <w:tcPr>
            <w:tcW w:w="7590" w:type="dxa"/>
            <w:gridSpan w:val="2"/>
          </w:tcPr>
          <w:p w14:paraId="021D3FCD">
            <w:pPr>
              <w:pStyle w:val="11"/>
              <w:spacing w:before="49"/>
              <w:ind w:left="112"/>
              <w:rPr>
                <w:i/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Игры</w:t>
            </w:r>
            <w:r>
              <w:rPr>
                <w:color w:val="0F0F0F"/>
                <w:spacing w:val="-2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и</w:t>
            </w:r>
            <w:r>
              <w:rPr>
                <w:color w:val="111111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стратегии.</w:t>
            </w:r>
            <w:r>
              <w:rPr>
                <w:color w:val="0F0F0F"/>
                <w:spacing w:val="16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Карусель.</w:t>
            </w:r>
          </w:p>
        </w:tc>
        <w:tc>
          <w:tcPr>
            <w:tcW w:w="1733" w:type="dxa"/>
          </w:tcPr>
          <w:p w14:paraId="1CDA4817">
            <w:pPr>
              <w:pStyle w:val="11"/>
              <w:spacing w:before="79"/>
              <w:ind w:left="73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10"/>
                <w:sz w:val="24"/>
                <w:szCs w:val="24"/>
              </w:rPr>
              <w:t>2</w:t>
            </w:r>
          </w:p>
        </w:tc>
      </w:tr>
      <w:tr w14:paraId="2F9498B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  <w:gridSpan w:val="3"/>
          </w:tcPr>
          <w:p w14:paraId="4B757EB4">
            <w:pPr>
              <w:pStyle w:val="11"/>
              <w:rPr>
                <w:sz w:val="24"/>
              </w:rPr>
            </w:pPr>
          </w:p>
        </w:tc>
        <w:tc>
          <w:tcPr>
            <w:tcW w:w="7590" w:type="dxa"/>
            <w:gridSpan w:val="2"/>
          </w:tcPr>
          <w:p w14:paraId="48AA8CC6">
            <w:pPr>
              <w:pStyle w:val="11"/>
              <w:spacing w:line="295" w:lineRule="exact"/>
              <w:ind w:left="945"/>
              <w:rPr>
                <w:i/>
                <w:sz w:val="25"/>
              </w:rPr>
            </w:pPr>
            <w:r>
              <w:rPr>
                <w:b/>
                <w:i/>
                <w:color w:val="0A0A0A"/>
                <w:spacing w:val="-2"/>
                <w:sz w:val="25"/>
              </w:rPr>
              <w:t>Случайные</w:t>
            </w:r>
            <w:r>
              <w:rPr>
                <w:b/>
                <w:i/>
                <w:color w:val="0A0A0A"/>
                <w:spacing w:val="-5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2"/>
                <w:sz w:val="25"/>
              </w:rPr>
              <w:t>события.</w:t>
            </w:r>
            <w:r>
              <w:rPr>
                <w:b/>
                <w:i/>
                <w:color w:val="0A0A0A"/>
                <w:spacing w:val="-5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5"/>
                <w:sz w:val="25"/>
                <w:lang w:val="ru-RU"/>
              </w:rPr>
              <w:t>Вероятность</w:t>
            </w:r>
            <w:r>
              <w:rPr>
                <w:i/>
                <w:color w:val="0A0A0A"/>
                <w:spacing w:val="-7"/>
                <w:position w:val="2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2"/>
                <w:sz w:val="25"/>
              </w:rPr>
              <w:t>случайного</w:t>
            </w:r>
            <w:r>
              <w:rPr>
                <w:b/>
                <w:i/>
                <w:color w:val="0A0A0A"/>
                <w:spacing w:val="-9"/>
                <w:sz w:val="25"/>
              </w:rPr>
              <w:t xml:space="preserve"> </w:t>
            </w:r>
            <w:r>
              <w:rPr>
                <w:b/>
                <w:bCs/>
                <w:i/>
                <w:spacing w:val="-2"/>
                <w:sz w:val="25"/>
              </w:rPr>
              <w:t>события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(8ч)</w:t>
            </w:r>
          </w:p>
        </w:tc>
        <w:tc>
          <w:tcPr>
            <w:tcW w:w="1733" w:type="dxa"/>
          </w:tcPr>
          <w:p w14:paraId="716DECB7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D4039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6" w:type="dxa"/>
            <w:gridSpan w:val="3"/>
          </w:tcPr>
          <w:p w14:paraId="3F8D291F">
            <w:pPr>
              <w:pStyle w:val="11"/>
              <w:spacing w:line="246" w:lineRule="exact"/>
              <w:ind w:left="96" w:right="54"/>
              <w:jc w:val="center"/>
              <w:rPr>
                <w:sz w:val="25"/>
              </w:rPr>
            </w:pPr>
            <w:r>
              <w:rPr>
                <w:color w:val="0E0E0E"/>
                <w:spacing w:val="-5"/>
                <w:sz w:val="25"/>
              </w:rPr>
              <w:t>17</w:t>
            </w:r>
          </w:p>
        </w:tc>
        <w:tc>
          <w:tcPr>
            <w:tcW w:w="7590" w:type="dxa"/>
            <w:gridSpan w:val="2"/>
          </w:tcPr>
          <w:p w14:paraId="031298E7">
            <w:pPr>
              <w:pStyle w:val="11"/>
              <w:spacing w:line="244" w:lineRule="exact"/>
              <w:ind w:left="112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Предмет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вероятностей.</w:t>
            </w:r>
            <w:r>
              <w:rPr>
                <w:color w:val="0E0E0E"/>
                <w:spacing w:val="1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Что</w:t>
            </w:r>
            <w:r>
              <w:rPr>
                <w:color w:val="0E0E0E"/>
                <w:spacing w:val="-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такое</w:t>
            </w:r>
            <w:r>
              <w:rPr>
                <w:color w:val="0E0E0E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случай,</w:t>
            </w:r>
            <w:r>
              <w:rPr>
                <w:color w:val="0E0E0E"/>
                <w:spacing w:val="-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случайность.</w:t>
            </w:r>
            <w:r>
              <w:rPr>
                <w:color w:val="0C0C0C"/>
                <w:spacing w:val="10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Случайные</w:t>
            </w:r>
            <w:r>
              <w:rPr>
                <w:color w:val="0A0A0A"/>
                <w:spacing w:val="11"/>
                <w:sz w:val="25"/>
              </w:rPr>
              <w:t xml:space="preserve"> </w:t>
            </w:r>
            <w:r>
              <w:rPr>
                <w:color w:val="0A0A0A"/>
                <w:spacing w:val="-10"/>
                <w:sz w:val="25"/>
              </w:rPr>
              <w:t>и</w:t>
            </w:r>
          </w:p>
          <w:p w14:paraId="20B1DAD5">
            <w:pPr>
              <w:pStyle w:val="11"/>
              <w:spacing w:line="281" w:lineRule="exact"/>
              <w:ind w:left="111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неслучайные</w:t>
            </w:r>
            <w:r>
              <w:rPr>
                <w:color w:val="0C0C0C"/>
                <w:spacing w:val="14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явления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в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окружающем</w:t>
            </w:r>
            <w:r>
              <w:rPr>
                <w:color w:val="0E0E0E"/>
                <w:spacing w:val="2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мире</w:t>
            </w:r>
          </w:p>
        </w:tc>
        <w:tc>
          <w:tcPr>
            <w:tcW w:w="1733" w:type="dxa"/>
          </w:tcPr>
          <w:p w14:paraId="2FAB9FCC">
            <w:pPr>
              <w:pStyle w:val="11"/>
              <w:spacing w:before="102"/>
              <w:ind w:left="5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A0A0A"/>
                <w:spacing w:val="-10"/>
                <w:w w:val="90"/>
                <w:sz w:val="24"/>
                <w:szCs w:val="24"/>
              </w:rPr>
              <w:t>1</w:t>
            </w:r>
          </w:p>
        </w:tc>
      </w:tr>
      <w:tr w14:paraId="64758784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46" w:type="dxa"/>
            <w:gridSpan w:val="3"/>
          </w:tcPr>
          <w:p w14:paraId="13D849CD">
            <w:pPr>
              <w:pStyle w:val="11"/>
              <w:spacing w:line="251" w:lineRule="exact"/>
              <w:ind w:left="96" w:right="61"/>
              <w:jc w:val="center"/>
              <w:rPr>
                <w:sz w:val="25"/>
              </w:rPr>
            </w:pPr>
            <w:r>
              <w:rPr>
                <w:color w:val="0E0E0E"/>
                <w:spacing w:val="-5"/>
                <w:sz w:val="25"/>
              </w:rPr>
              <w:t>18</w:t>
            </w:r>
          </w:p>
        </w:tc>
        <w:tc>
          <w:tcPr>
            <w:tcW w:w="7590" w:type="dxa"/>
            <w:gridSpan w:val="2"/>
          </w:tcPr>
          <w:p w14:paraId="1A09ADB9">
            <w:pPr>
              <w:pStyle w:val="11"/>
              <w:spacing w:before="44"/>
              <w:ind w:left="104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Достоверные</w:t>
            </w:r>
            <w:r>
              <w:rPr>
                <w:color w:val="0C0C0C"/>
                <w:spacing w:val="11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и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невозможные</w:t>
            </w:r>
            <w:r>
              <w:rPr>
                <w:color w:val="0E0E0E"/>
                <w:spacing w:val="17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события</w:t>
            </w:r>
          </w:p>
        </w:tc>
        <w:tc>
          <w:tcPr>
            <w:tcW w:w="1733" w:type="dxa"/>
          </w:tcPr>
          <w:p w14:paraId="1551C8CE">
            <w:pPr>
              <w:pStyle w:val="11"/>
              <w:spacing w:before="68"/>
              <w:ind w:left="60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A0A0A"/>
                <w:spacing w:val="-10"/>
                <w:sz w:val="24"/>
                <w:szCs w:val="24"/>
              </w:rPr>
              <w:t>1</w:t>
            </w:r>
          </w:p>
        </w:tc>
      </w:tr>
      <w:tr w14:paraId="1318652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5AB27AE2">
            <w:pPr>
              <w:pStyle w:val="11"/>
              <w:spacing w:line="255" w:lineRule="exact"/>
              <w:ind w:left="96" w:right="69"/>
              <w:jc w:val="center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19</w:t>
            </w:r>
          </w:p>
        </w:tc>
        <w:tc>
          <w:tcPr>
            <w:tcW w:w="7590" w:type="dxa"/>
            <w:gridSpan w:val="2"/>
          </w:tcPr>
          <w:p w14:paraId="2029F2BC">
            <w:pPr>
              <w:pStyle w:val="11"/>
              <w:spacing w:before="44"/>
              <w:ind w:left="103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Несовместные</w:t>
            </w:r>
            <w:r>
              <w:rPr>
                <w:color w:val="0E0E0E"/>
                <w:spacing w:val="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события.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Равновозможные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события</w:t>
            </w:r>
          </w:p>
        </w:tc>
        <w:tc>
          <w:tcPr>
            <w:tcW w:w="1733" w:type="dxa"/>
          </w:tcPr>
          <w:p w14:paraId="45A5125B">
            <w:pPr>
              <w:pStyle w:val="11"/>
              <w:spacing w:before="70"/>
              <w:ind w:left="45" w:right="9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A0A0A"/>
                <w:spacing w:val="-10"/>
                <w:w w:val="70"/>
                <w:sz w:val="24"/>
                <w:szCs w:val="24"/>
              </w:rPr>
              <w:t>1</w:t>
            </w:r>
          </w:p>
        </w:tc>
      </w:tr>
      <w:tr w14:paraId="60745BD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  <w:gridSpan w:val="3"/>
          </w:tcPr>
          <w:p w14:paraId="3A0882A5">
            <w:pPr>
              <w:pStyle w:val="11"/>
              <w:spacing w:line="255" w:lineRule="exact"/>
              <w:ind w:left="96" w:right="69"/>
              <w:jc w:val="center"/>
              <w:rPr>
                <w:sz w:val="25"/>
              </w:rPr>
            </w:pPr>
            <w:r>
              <w:rPr>
                <w:color w:val="0F0F0F"/>
                <w:spacing w:val="-5"/>
                <w:sz w:val="25"/>
              </w:rPr>
              <w:t>20</w:t>
            </w:r>
          </w:p>
        </w:tc>
        <w:tc>
          <w:tcPr>
            <w:tcW w:w="7590" w:type="dxa"/>
            <w:gridSpan w:val="2"/>
          </w:tcPr>
          <w:p w14:paraId="77673C44">
            <w:pPr>
              <w:pStyle w:val="11"/>
              <w:spacing w:before="49"/>
              <w:ind w:left="103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Вероятностная</w:t>
            </w:r>
            <w:r>
              <w:rPr>
                <w:color w:val="0E0E0E"/>
                <w:spacing w:val="9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шкала.</w:t>
            </w:r>
            <w:r>
              <w:rPr>
                <w:color w:val="0F0F0F"/>
                <w:spacing w:val="-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Частота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и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вероятность</w:t>
            </w:r>
            <w:r>
              <w:rPr>
                <w:color w:val="0C0C0C"/>
                <w:spacing w:val="6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события.</w:t>
            </w:r>
          </w:p>
        </w:tc>
        <w:tc>
          <w:tcPr>
            <w:tcW w:w="1733" w:type="dxa"/>
          </w:tcPr>
          <w:p w14:paraId="69C5950B">
            <w:pPr>
              <w:pStyle w:val="11"/>
              <w:spacing w:before="75"/>
              <w:ind w:left="45" w:right="9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A0A0A"/>
                <w:spacing w:val="-10"/>
                <w:w w:val="70"/>
                <w:sz w:val="24"/>
                <w:szCs w:val="24"/>
              </w:rPr>
              <w:t>1</w:t>
            </w:r>
          </w:p>
        </w:tc>
      </w:tr>
      <w:tr w14:paraId="5E24223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52AC9DE9">
            <w:pPr>
              <w:pStyle w:val="11"/>
              <w:spacing w:line="251" w:lineRule="exact"/>
              <w:ind w:right="177"/>
              <w:jc w:val="right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21-</w:t>
            </w:r>
            <w:r>
              <w:rPr>
                <w:color w:val="0E0E0E"/>
                <w:spacing w:val="-5"/>
                <w:sz w:val="25"/>
              </w:rPr>
              <w:t>22</w:t>
            </w:r>
          </w:p>
        </w:tc>
        <w:tc>
          <w:tcPr>
            <w:tcW w:w="7590" w:type="dxa"/>
            <w:gridSpan w:val="2"/>
          </w:tcPr>
          <w:p w14:paraId="03D50FC3">
            <w:pPr>
              <w:pStyle w:val="11"/>
              <w:spacing w:before="49"/>
              <w:ind w:left="103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задач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на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вычисление</w:t>
            </w:r>
            <w:r>
              <w:rPr>
                <w:color w:val="0E0E0E"/>
                <w:spacing w:val="-2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вероятности</w:t>
            </w:r>
            <w:r>
              <w:rPr>
                <w:color w:val="0A0A0A"/>
                <w:spacing w:val="9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случайного</w:t>
            </w:r>
            <w:r>
              <w:rPr>
                <w:color w:val="0A0A0A"/>
                <w:spacing w:val="6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события</w:t>
            </w:r>
          </w:p>
        </w:tc>
        <w:tc>
          <w:tcPr>
            <w:tcW w:w="1733" w:type="dxa"/>
          </w:tcPr>
          <w:p w14:paraId="2F2A2977">
            <w:pPr>
              <w:pStyle w:val="11"/>
              <w:spacing w:before="70"/>
              <w:ind w:left="5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2</w:t>
            </w:r>
          </w:p>
        </w:tc>
      </w:tr>
      <w:tr w14:paraId="2F72CE5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46" w:type="dxa"/>
            <w:gridSpan w:val="3"/>
          </w:tcPr>
          <w:p w14:paraId="171668B5">
            <w:pPr>
              <w:pStyle w:val="11"/>
              <w:spacing w:line="260" w:lineRule="exact"/>
              <w:ind w:right="183"/>
              <w:jc w:val="right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23-</w:t>
            </w:r>
            <w:r>
              <w:rPr>
                <w:color w:val="0C0C0C"/>
                <w:spacing w:val="-5"/>
                <w:sz w:val="25"/>
              </w:rPr>
              <w:t>24</w:t>
            </w:r>
          </w:p>
        </w:tc>
        <w:tc>
          <w:tcPr>
            <w:tcW w:w="7590" w:type="dxa"/>
            <w:gridSpan w:val="2"/>
          </w:tcPr>
          <w:p w14:paraId="28C9EE02">
            <w:pPr>
              <w:pStyle w:val="11"/>
              <w:spacing w:line="253" w:lineRule="exact"/>
              <w:ind w:left="102"/>
              <w:rPr>
                <w:sz w:val="25"/>
              </w:rPr>
            </w:pPr>
            <w:r>
              <w:rPr>
                <w:color w:val="0E0E0E"/>
                <w:spacing w:val="-6"/>
                <w:sz w:val="25"/>
              </w:rPr>
              <w:t>Использование</w:t>
            </w:r>
            <w:r>
              <w:rPr>
                <w:color w:val="0E0E0E"/>
                <w:spacing w:val="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комбинаторных</w:t>
            </w:r>
            <w:r>
              <w:rPr>
                <w:color w:val="0E0E0E"/>
                <w:spacing w:val="8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представлений</w:t>
            </w:r>
            <w:r>
              <w:rPr>
                <w:color w:val="0F0F0F"/>
                <w:spacing w:val="-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для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pac</w:t>
            </w:r>
            <w:r>
              <w:rPr>
                <w:color w:val="0C0C0C"/>
                <w:spacing w:val="-6"/>
                <w:sz w:val="25"/>
                <w:lang w:val="ru-RU"/>
              </w:rPr>
              <w:t>ч</w:t>
            </w:r>
            <w:r>
              <w:rPr>
                <w:color w:val="0C0C0C"/>
                <w:spacing w:val="-6"/>
                <w:sz w:val="25"/>
              </w:rPr>
              <w:t>eтa</w:t>
            </w:r>
          </w:p>
          <w:p w14:paraId="41BC5FB4">
            <w:pPr>
              <w:pStyle w:val="11"/>
              <w:spacing w:line="273" w:lineRule="exact"/>
              <w:ind w:left="101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вероятности</w:t>
            </w:r>
            <w:r>
              <w:rPr>
                <w:color w:val="0E0E0E"/>
                <w:spacing w:val="16"/>
                <w:sz w:val="25"/>
              </w:rPr>
              <w:t xml:space="preserve"> </w:t>
            </w:r>
            <w:r>
              <w:rPr>
                <w:color w:val="0C0C0C"/>
                <w:spacing w:val="-2"/>
                <w:sz w:val="25"/>
              </w:rPr>
              <w:t>события</w:t>
            </w:r>
          </w:p>
        </w:tc>
        <w:tc>
          <w:tcPr>
            <w:tcW w:w="1733" w:type="dxa"/>
          </w:tcPr>
          <w:p w14:paraId="6C2814A9">
            <w:pPr>
              <w:pStyle w:val="11"/>
              <w:spacing w:before="127"/>
              <w:ind w:left="54" w:right="7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2</w:t>
            </w:r>
          </w:p>
        </w:tc>
      </w:tr>
      <w:tr w14:paraId="1E3ED604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5436D34F">
            <w:pPr>
              <w:pStyle w:val="11"/>
              <w:rPr>
                <w:sz w:val="24"/>
              </w:rPr>
            </w:pPr>
          </w:p>
        </w:tc>
        <w:tc>
          <w:tcPr>
            <w:tcW w:w="7590" w:type="dxa"/>
            <w:gridSpan w:val="2"/>
          </w:tcPr>
          <w:p w14:paraId="728D75D4">
            <w:pPr>
              <w:pStyle w:val="11"/>
              <w:spacing w:line="260" w:lineRule="exact"/>
              <w:ind w:left="2067"/>
              <w:rPr>
                <w:i/>
                <w:sz w:val="25"/>
              </w:rPr>
            </w:pPr>
            <w:r>
              <w:rPr>
                <w:b/>
                <w:i/>
                <w:color w:val="0A0A0A"/>
                <w:spacing w:val="-4"/>
                <w:sz w:val="25"/>
              </w:rPr>
              <w:t>Задачи</w:t>
            </w:r>
            <w:r>
              <w:rPr>
                <w:b/>
                <w:i/>
                <w:color w:val="0A0A0A"/>
                <w:spacing w:val="-13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с</w:t>
            </w:r>
            <w:r>
              <w:rPr>
                <w:b/>
                <w:i/>
                <w:color w:val="0A0A0A"/>
                <w:spacing w:val="-12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4"/>
                <w:sz w:val="25"/>
              </w:rPr>
              <w:t>параметрами</w:t>
            </w:r>
            <w:r>
              <w:rPr>
                <w:b/>
                <w:i/>
                <w:color w:val="0A0A0A"/>
                <w:spacing w:val="-2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4"/>
                <w:sz w:val="25"/>
              </w:rPr>
              <w:t>(10ч)</w:t>
            </w:r>
            <w:r>
              <w:rPr>
                <w:b/>
                <w:i/>
                <w:color w:val="0C0C0C"/>
                <w:spacing w:val="-7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4"/>
                <w:sz w:val="25"/>
              </w:rPr>
              <w:t>(+2</w:t>
            </w:r>
            <w:r>
              <w:rPr>
                <w:b/>
                <w:i/>
                <w:color w:val="0C0C0C"/>
                <w:spacing w:val="-8"/>
                <w:sz w:val="25"/>
              </w:rPr>
              <w:t xml:space="preserve"> </w:t>
            </w:r>
            <w:r>
              <w:rPr>
                <w:i/>
                <w:color w:val="0A0A0A"/>
                <w:spacing w:val="-4"/>
                <w:sz w:val="25"/>
              </w:rPr>
              <w:t>ч</w:t>
            </w:r>
            <w:r>
              <w:rPr>
                <w:i/>
                <w:color w:val="0A0A0A"/>
                <w:spacing w:val="-8"/>
                <w:sz w:val="25"/>
              </w:rPr>
              <w:t xml:space="preserve"> </w:t>
            </w:r>
            <w:r>
              <w:rPr>
                <w:i/>
                <w:color w:val="0A0A0A"/>
                <w:spacing w:val="-4"/>
                <w:sz w:val="25"/>
              </w:rPr>
              <w:t>игра)</w:t>
            </w:r>
          </w:p>
        </w:tc>
        <w:tc>
          <w:tcPr>
            <w:tcW w:w="1733" w:type="dxa"/>
          </w:tcPr>
          <w:p w14:paraId="26441FCA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7A9BB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6" w:type="dxa"/>
            <w:gridSpan w:val="3"/>
          </w:tcPr>
          <w:p w14:paraId="6A814208">
            <w:pPr>
              <w:pStyle w:val="11"/>
              <w:spacing w:line="255" w:lineRule="exact"/>
              <w:ind w:right="182"/>
              <w:jc w:val="right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25-</w:t>
            </w:r>
            <w:r>
              <w:rPr>
                <w:color w:val="0F0F0F"/>
                <w:spacing w:val="-5"/>
                <w:sz w:val="25"/>
              </w:rPr>
              <w:t>28</w:t>
            </w:r>
          </w:p>
        </w:tc>
        <w:tc>
          <w:tcPr>
            <w:tcW w:w="7590" w:type="dxa"/>
            <w:gridSpan w:val="2"/>
          </w:tcPr>
          <w:p w14:paraId="2BC74E9A">
            <w:pPr>
              <w:pStyle w:val="11"/>
              <w:spacing w:line="251" w:lineRule="exact"/>
              <w:ind w:left="97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Понятие</w:t>
            </w:r>
            <w:r>
              <w:rPr>
                <w:color w:val="111111"/>
                <w:spacing w:val="26"/>
                <w:sz w:val="25"/>
              </w:rPr>
              <w:t xml:space="preserve"> </w:t>
            </w:r>
            <w:r>
              <w:rPr>
                <w:color w:val="111111"/>
                <w:spacing w:val="-2"/>
                <w:sz w:val="25"/>
              </w:rPr>
              <w:t>о</w:t>
            </w:r>
            <w:r>
              <w:rPr>
                <w:color w:val="111111"/>
                <w:spacing w:val="18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параметре.</w:t>
            </w:r>
            <w:r>
              <w:rPr>
                <w:color w:val="0F0F0F"/>
                <w:spacing w:val="36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Решение</w:t>
            </w:r>
            <w:r>
              <w:rPr>
                <w:color w:val="0F0F0F"/>
                <w:spacing w:val="32"/>
                <w:sz w:val="25"/>
              </w:rPr>
              <w:t xml:space="preserve"> </w:t>
            </w:r>
            <w:r>
              <w:rPr>
                <w:color w:val="0F0F0F"/>
                <w:spacing w:val="-2"/>
                <w:sz w:val="25"/>
              </w:rPr>
              <w:t>линейных</w:t>
            </w:r>
            <w:r>
              <w:rPr>
                <w:color w:val="0F0F0F"/>
                <w:spacing w:val="33"/>
                <w:sz w:val="25"/>
              </w:rPr>
              <w:t xml:space="preserve"> </w:t>
            </w:r>
            <w:r>
              <w:rPr>
                <w:color w:val="0A0A0A"/>
                <w:spacing w:val="-2"/>
                <w:sz w:val="25"/>
              </w:rPr>
              <w:t>уравнений</w:t>
            </w:r>
            <w:r>
              <w:rPr>
                <w:color w:val="0A0A0A"/>
                <w:spacing w:val="29"/>
                <w:sz w:val="25"/>
              </w:rPr>
              <w:t xml:space="preserve"> </w:t>
            </w:r>
            <w:r>
              <w:rPr>
                <w:color w:val="0E0E0E"/>
                <w:spacing w:val="-2"/>
                <w:sz w:val="25"/>
              </w:rPr>
              <w:t>с</w:t>
            </w:r>
            <w:r>
              <w:rPr>
                <w:color w:val="0E0E0E"/>
                <w:spacing w:val="17"/>
                <w:sz w:val="25"/>
              </w:rPr>
              <w:t xml:space="preserve"> </w:t>
            </w:r>
            <w:r>
              <w:rPr>
                <w:color w:val="0C0C0C"/>
                <w:spacing w:val="-2"/>
                <w:sz w:val="25"/>
              </w:rPr>
              <w:t>параметрами.</w:t>
            </w:r>
          </w:p>
          <w:p w14:paraId="33C3FEE5">
            <w:pPr>
              <w:pStyle w:val="11"/>
              <w:spacing w:line="281" w:lineRule="exact"/>
              <w:ind w:left="95"/>
              <w:rPr>
                <w:sz w:val="25"/>
              </w:rPr>
            </w:pPr>
            <w:r>
              <w:rPr>
                <w:color w:val="0A0A0A"/>
                <w:spacing w:val="-6"/>
                <w:sz w:val="25"/>
              </w:rPr>
              <w:t>Алгоритм</w:t>
            </w:r>
            <w:r>
              <w:rPr>
                <w:color w:val="0A0A0A"/>
                <w:spacing w:val="-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решения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линейных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уравнений</w:t>
            </w:r>
            <w:r>
              <w:rPr>
                <w:color w:val="0A0A0A"/>
                <w:spacing w:val="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параметрами.</w:t>
            </w:r>
          </w:p>
        </w:tc>
        <w:tc>
          <w:tcPr>
            <w:tcW w:w="1733" w:type="dxa"/>
          </w:tcPr>
          <w:p w14:paraId="4A7E6E45">
            <w:pPr>
              <w:pStyle w:val="11"/>
              <w:spacing w:before="102"/>
              <w:ind w:left="45" w:right="7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sz w:val="24"/>
                <w:szCs w:val="24"/>
              </w:rPr>
              <w:t>4</w:t>
            </w:r>
          </w:p>
        </w:tc>
      </w:tr>
      <w:tr w14:paraId="02083EA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46" w:type="dxa"/>
            <w:gridSpan w:val="3"/>
          </w:tcPr>
          <w:p w14:paraId="746F6E5B">
            <w:pPr>
              <w:pStyle w:val="11"/>
              <w:spacing w:line="246" w:lineRule="exact"/>
              <w:ind w:right="186"/>
              <w:jc w:val="right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29-</w:t>
            </w:r>
            <w:r>
              <w:rPr>
                <w:color w:val="0F0F0F"/>
                <w:spacing w:val="-5"/>
                <w:sz w:val="25"/>
              </w:rPr>
              <w:t>30</w:t>
            </w:r>
          </w:p>
        </w:tc>
        <w:tc>
          <w:tcPr>
            <w:tcW w:w="7590" w:type="dxa"/>
            <w:gridSpan w:val="2"/>
          </w:tcPr>
          <w:p w14:paraId="5C3EEA1C">
            <w:pPr>
              <w:pStyle w:val="11"/>
              <w:spacing w:before="44"/>
              <w:ind w:left="93"/>
              <w:rPr>
                <w:i/>
                <w:sz w:val="25"/>
              </w:rPr>
            </w:pPr>
            <w:r>
              <w:rPr>
                <w:color w:val="0C0C0C"/>
                <w:spacing w:val="-6"/>
                <w:sz w:val="25"/>
              </w:rPr>
              <w:t xml:space="preserve">Игры </w:t>
            </w:r>
            <w:r>
              <w:rPr>
                <w:color w:val="0F0F0F"/>
                <w:spacing w:val="-6"/>
                <w:sz w:val="25"/>
              </w:rPr>
              <w:t>и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стратегии.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Устная</w:t>
            </w:r>
            <w:r>
              <w:rPr>
                <w:i/>
                <w:color w:val="0F0F0F"/>
                <w:spacing w:val="-2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олимпиада</w:t>
            </w:r>
          </w:p>
        </w:tc>
        <w:tc>
          <w:tcPr>
            <w:tcW w:w="1733" w:type="dxa"/>
          </w:tcPr>
          <w:p w14:paraId="34F39AAD">
            <w:pPr>
              <w:pStyle w:val="11"/>
              <w:spacing w:before="35"/>
              <w:ind w:left="45" w:right="8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11111"/>
                <w:spacing w:val="-10"/>
                <w:sz w:val="24"/>
                <w:szCs w:val="24"/>
              </w:rPr>
              <w:t>2</w:t>
            </w:r>
          </w:p>
        </w:tc>
      </w:tr>
      <w:tr w14:paraId="358281C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092AE129">
            <w:pPr>
              <w:pStyle w:val="11"/>
              <w:spacing w:line="260" w:lineRule="exact"/>
              <w:ind w:left="96" w:right="97"/>
              <w:jc w:val="center"/>
              <w:rPr>
                <w:sz w:val="25"/>
              </w:rPr>
            </w:pPr>
            <w:r>
              <w:rPr>
                <w:color w:val="0E0E0E"/>
                <w:spacing w:val="-5"/>
                <w:sz w:val="25"/>
              </w:rPr>
              <w:t>31</w:t>
            </w:r>
          </w:p>
        </w:tc>
        <w:tc>
          <w:tcPr>
            <w:tcW w:w="7590" w:type="dxa"/>
            <w:gridSpan w:val="2"/>
          </w:tcPr>
          <w:p w14:paraId="085A199F">
            <w:pPr>
              <w:pStyle w:val="11"/>
              <w:spacing w:before="54"/>
              <w:ind w:left="93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Параметр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и</w:t>
            </w:r>
            <w:r>
              <w:rPr>
                <w:color w:val="111111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количество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решений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системы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линейных</w:t>
            </w:r>
            <w:r>
              <w:rPr>
                <w:color w:val="0A0A0A"/>
                <w:spacing w:val="2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уравнений.</w:t>
            </w:r>
          </w:p>
        </w:tc>
        <w:tc>
          <w:tcPr>
            <w:tcW w:w="1733" w:type="dxa"/>
          </w:tcPr>
          <w:p w14:paraId="67D7F8E0">
            <w:pPr>
              <w:pStyle w:val="11"/>
              <w:spacing w:before="49"/>
              <w:ind w:left="45" w:right="94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w w:val="95"/>
                <w:sz w:val="24"/>
                <w:szCs w:val="24"/>
              </w:rPr>
              <w:t>1</w:t>
            </w:r>
          </w:p>
        </w:tc>
      </w:tr>
      <w:tr w14:paraId="2835230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46" w:type="dxa"/>
            <w:gridSpan w:val="3"/>
          </w:tcPr>
          <w:p w14:paraId="797468C0">
            <w:pPr>
              <w:pStyle w:val="11"/>
              <w:spacing w:line="260" w:lineRule="exact"/>
              <w:ind w:right="191"/>
              <w:jc w:val="right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32-</w:t>
            </w:r>
            <w:r>
              <w:rPr>
                <w:color w:val="0C0C0C"/>
                <w:spacing w:val="-5"/>
                <w:sz w:val="25"/>
              </w:rPr>
              <w:t>36</w:t>
            </w:r>
          </w:p>
        </w:tc>
        <w:tc>
          <w:tcPr>
            <w:tcW w:w="7590" w:type="dxa"/>
            <w:gridSpan w:val="2"/>
          </w:tcPr>
          <w:p w14:paraId="3C15C33B">
            <w:pPr>
              <w:pStyle w:val="11"/>
              <w:spacing w:before="54"/>
              <w:ind w:left="93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8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систем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линейных</w:t>
            </w:r>
            <w:r>
              <w:rPr>
                <w:color w:val="0C0C0C"/>
                <w:spacing w:val="2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уравнений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131313"/>
                <w:spacing w:val="-6"/>
                <w:sz w:val="25"/>
              </w:rPr>
              <w:t>с</w:t>
            </w:r>
            <w:r>
              <w:rPr>
                <w:color w:val="131313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параметром.</w:t>
            </w:r>
          </w:p>
        </w:tc>
        <w:tc>
          <w:tcPr>
            <w:tcW w:w="1733" w:type="dxa"/>
          </w:tcPr>
          <w:p w14:paraId="1C588C61">
            <w:pPr>
              <w:pStyle w:val="11"/>
              <w:spacing w:before="49"/>
              <w:ind w:left="45" w:right="9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sz w:val="24"/>
                <w:szCs w:val="24"/>
              </w:rPr>
              <w:t>5</w:t>
            </w:r>
          </w:p>
        </w:tc>
      </w:tr>
      <w:tr w14:paraId="5B450C47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2CC3EF46">
            <w:pPr>
              <w:pStyle w:val="11"/>
              <w:rPr>
                <w:sz w:val="24"/>
              </w:rPr>
            </w:pPr>
          </w:p>
        </w:tc>
        <w:tc>
          <w:tcPr>
            <w:tcW w:w="7590" w:type="dxa"/>
            <w:gridSpan w:val="2"/>
          </w:tcPr>
          <w:p w14:paraId="58E12803">
            <w:pPr>
              <w:pStyle w:val="11"/>
              <w:spacing w:line="260" w:lineRule="exact"/>
              <w:ind w:left="2563"/>
              <w:rPr>
                <w:b/>
                <w:i/>
                <w:sz w:val="25"/>
              </w:rPr>
            </w:pPr>
            <w:r>
              <w:rPr>
                <w:b/>
                <w:i/>
                <w:color w:val="0A0A0A"/>
                <w:spacing w:val="-8"/>
                <w:sz w:val="25"/>
              </w:rPr>
              <w:t>Решен</w:t>
            </w:r>
            <w:r>
              <w:rPr>
                <w:b/>
                <w:i/>
                <w:color w:val="0A0A0A"/>
                <w:spacing w:val="-27"/>
                <w:sz w:val="25"/>
              </w:rPr>
              <w:t xml:space="preserve"> </w:t>
            </w:r>
            <w:r>
              <w:rPr>
                <w:b/>
                <w:i/>
                <w:color w:val="0E0E0E"/>
                <w:spacing w:val="-8"/>
                <w:sz w:val="25"/>
              </w:rPr>
              <w:t>ne</w:t>
            </w:r>
            <w:r>
              <w:rPr>
                <w:b/>
                <w:i/>
                <w:color w:val="0E0E0E"/>
                <w:spacing w:val="-5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логических</w:t>
            </w:r>
            <w:r>
              <w:rPr>
                <w:b/>
                <w:i/>
                <w:color w:val="0A0A0A"/>
                <w:spacing w:val="13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задач(8ч)</w:t>
            </w:r>
          </w:p>
        </w:tc>
        <w:tc>
          <w:tcPr>
            <w:tcW w:w="1733" w:type="dxa"/>
          </w:tcPr>
          <w:p w14:paraId="3999C715">
            <w:pPr>
              <w:pStyle w:val="11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15544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6BD6DEB7">
            <w:pPr>
              <w:pStyle w:val="11"/>
              <w:spacing w:line="260" w:lineRule="exact"/>
              <w:ind w:right="19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37-</w:t>
            </w:r>
            <w:r>
              <w:rPr>
                <w:spacing w:val="-5"/>
                <w:sz w:val="25"/>
              </w:rPr>
              <w:t>38</w:t>
            </w:r>
          </w:p>
        </w:tc>
        <w:tc>
          <w:tcPr>
            <w:tcW w:w="7590" w:type="dxa"/>
            <w:gridSpan w:val="2"/>
          </w:tcPr>
          <w:p w14:paraId="40AC0D56">
            <w:pPr>
              <w:pStyle w:val="11"/>
              <w:spacing w:before="49"/>
              <w:ind w:left="89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логических</w:t>
            </w:r>
            <w:r>
              <w:rPr>
                <w:color w:val="0E0E0E"/>
                <w:spacing w:val="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задач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методом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рассуждений.</w:t>
            </w:r>
          </w:p>
        </w:tc>
        <w:tc>
          <w:tcPr>
            <w:tcW w:w="1733" w:type="dxa"/>
          </w:tcPr>
          <w:p w14:paraId="3B942050">
            <w:pPr>
              <w:pStyle w:val="11"/>
              <w:spacing w:line="346" w:lineRule="exact"/>
              <w:ind w:left="45" w:right="10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A0A0A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14:paraId="4169C28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41B7F909">
            <w:pPr>
              <w:pStyle w:val="11"/>
              <w:spacing w:line="260" w:lineRule="exact"/>
              <w:ind w:left="96" w:right="97"/>
              <w:jc w:val="center"/>
              <w:rPr>
                <w:sz w:val="25"/>
              </w:rPr>
            </w:pPr>
            <w:r>
              <w:rPr>
                <w:color w:val="0F0F0F"/>
                <w:spacing w:val="-5"/>
                <w:sz w:val="25"/>
              </w:rPr>
              <w:t>39</w:t>
            </w:r>
          </w:p>
        </w:tc>
        <w:tc>
          <w:tcPr>
            <w:tcW w:w="7590" w:type="dxa"/>
            <w:gridSpan w:val="2"/>
          </w:tcPr>
          <w:p w14:paraId="3148BB47">
            <w:pPr>
              <w:pStyle w:val="11"/>
              <w:spacing w:before="54"/>
              <w:ind w:left="89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логических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задач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методом</w:t>
            </w:r>
            <w:r>
              <w:rPr>
                <w:color w:val="0E0E0E"/>
                <w:spacing w:val="-3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таблиц</w:t>
            </w:r>
          </w:p>
        </w:tc>
        <w:tc>
          <w:tcPr>
            <w:tcW w:w="1733" w:type="dxa"/>
          </w:tcPr>
          <w:p w14:paraId="3F5C2745">
            <w:pPr>
              <w:pStyle w:val="11"/>
              <w:spacing w:before="2"/>
              <w:ind w:left="45" w:right="11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80"/>
                <w:sz w:val="24"/>
                <w:szCs w:val="24"/>
              </w:rPr>
              <w:t>1</w:t>
            </w:r>
          </w:p>
        </w:tc>
      </w:tr>
      <w:tr w14:paraId="3D50073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4C86B429">
            <w:pPr>
              <w:pStyle w:val="11"/>
              <w:spacing w:line="265" w:lineRule="exact"/>
              <w:ind w:right="201"/>
              <w:jc w:val="right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40-</w:t>
            </w:r>
            <w:r>
              <w:rPr>
                <w:color w:val="0E0E0E"/>
                <w:spacing w:val="-5"/>
                <w:sz w:val="25"/>
              </w:rPr>
              <w:t>41</w:t>
            </w:r>
          </w:p>
        </w:tc>
        <w:tc>
          <w:tcPr>
            <w:tcW w:w="7590" w:type="dxa"/>
            <w:gridSpan w:val="2"/>
          </w:tcPr>
          <w:p w14:paraId="125E6D6C">
            <w:pPr>
              <w:pStyle w:val="11"/>
              <w:spacing w:before="54"/>
              <w:ind w:left="89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 xml:space="preserve">Решение </w:t>
            </w:r>
            <w:r>
              <w:rPr>
                <w:color w:val="0E0E0E"/>
                <w:spacing w:val="-6"/>
                <w:sz w:val="25"/>
              </w:rPr>
              <w:t xml:space="preserve">логических </w:t>
            </w:r>
            <w:r>
              <w:rPr>
                <w:color w:val="0F0F0F"/>
                <w:spacing w:val="-6"/>
                <w:sz w:val="25"/>
              </w:rPr>
              <w:t>задач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методом</w:t>
            </w:r>
            <w:r>
              <w:rPr>
                <w:color w:val="111111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блок-схем</w:t>
            </w:r>
          </w:p>
        </w:tc>
        <w:tc>
          <w:tcPr>
            <w:tcW w:w="1733" w:type="dxa"/>
          </w:tcPr>
          <w:p w14:paraId="1C49607B">
            <w:pPr>
              <w:pStyle w:val="11"/>
              <w:spacing w:before="2"/>
              <w:ind w:left="45" w:right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C0C0C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14:paraId="4795971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40298093">
            <w:pPr>
              <w:pStyle w:val="11"/>
              <w:spacing w:line="260" w:lineRule="exact"/>
              <w:ind w:left="96" w:right="102"/>
              <w:jc w:val="center"/>
              <w:rPr>
                <w:sz w:val="25"/>
              </w:rPr>
            </w:pPr>
            <w:r>
              <w:rPr>
                <w:color w:val="0C0C0C"/>
                <w:spacing w:val="-5"/>
                <w:sz w:val="25"/>
              </w:rPr>
              <w:t>42</w:t>
            </w:r>
          </w:p>
        </w:tc>
        <w:tc>
          <w:tcPr>
            <w:tcW w:w="7590" w:type="dxa"/>
            <w:gridSpan w:val="2"/>
          </w:tcPr>
          <w:p w14:paraId="0479176D">
            <w:pPr>
              <w:pStyle w:val="11"/>
              <w:spacing w:before="54"/>
              <w:ind w:left="84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</w:t>
            </w:r>
            <w:r>
              <w:rPr>
                <w:color w:val="0C0C0C"/>
                <w:spacing w:val="-6"/>
                <w:sz w:val="25"/>
                <w:lang w:val="ru-RU"/>
              </w:rPr>
              <w:t>ш</w:t>
            </w:r>
            <w:r>
              <w:rPr>
                <w:color w:val="0C0C0C"/>
                <w:spacing w:val="-6"/>
                <w:sz w:val="25"/>
              </w:rPr>
              <w:t>ение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логических</w:t>
            </w:r>
            <w:r>
              <w:rPr>
                <w:color w:val="0F0F0F"/>
                <w:spacing w:val="7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задач</w:t>
            </w:r>
            <w:r>
              <w:rPr>
                <w:color w:val="111111"/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методом</w:t>
            </w:r>
            <w:r>
              <w:rPr>
                <w:color w:val="0F0F0F"/>
                <w:spacing w:val="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графов</w:t>
            </w:r>
          </w:p>
        </w:tc>
        <w:tc>
          <w:tcPr>
            <w:tcW w:w="1733" w:type="dxa"/>
          </w:tcPr>
          <w:p w14:paraId="443E873E">
            <w:pPr>
              <w:pStyle w:val="11"/>
              <w:spacing w:before="2"/>
              <w:ind w:left="45" w:right="11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w w:val="75"/>
                <w:sz w:val="24"/>
                <w:szCs w:val="24"/>
              </w:rPr>
              <w:t>1</w:t>
            </w:r>
          </w:p>
        </w:tc>
      </w:tr>
      <w:tr w14:paraId="3930649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46" w:type="dxa"/>
            <w:gridSpan w:val="3"/>
          </w:tcPr>
          <w:p w14:paraId="4833EEE0">
            <w:pPr>
              <w:pStyle w:val="11"/>
              <w:spacing w:line="255" w:lineRule="exact"/>
              <w:ind w:right="195"/>
              <w:jc w:val="right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43-</w:t>
            </w:r>
            <w:r>
              <w:rPr>
                <w:color w:val="0C0C0C"/>
                <w:spacing w:val="-5"/>
                <w:sz w:val="25"/>
              </w:rPr>
              <w:t>44</w:t>
            </w:r>
          </w:p>
        </w:tc>
        <w:tc>
          <w:tcPr>
            <w:tcW w:w="7590" w:type="dxa"/>
            <w:gridSpan w:val="2"/>
          </w:tcPr>
          <w:p w14:paraId="47DEDE9A">
            <w:pPr>
              <w:pStyle w:val="11"/>
              <w:spacing w:before="49"/>
              <w:ind w:left="84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</w:t>
            </w:r>
            <w:r>
              <w:rPr>
                <w:color w:val="0C0C0C"/>
                <w:spacing w:val="-6"/>
                <w:sz w:val="25"/>
                <w:lang w:val="ru-RU"/>
              </w:rPr>
              <w:t>ш</w:t>
            </w:r>
            <w:r>
              <w:rPr>
                <w:color w:val="0C0C0C"/>
                <w:spacing w:val="-6"/>
                <w:sz w:val="25"/>
              </w:rPr>
              <w:t>ение</w:t>
            </w:r>
            <w:r>
              <w:rPr>
                <w:color w:val="0C0C0C"/>
                <w:spacing w:val="-2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логических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 xml:space="preserve">задач </w:t>
            </w:r>
            <w:r>
              <w:rPr>
                <w:color w:val="111111"/>
                <w:spacing w:val="-6"/>
                <w:sz w:val="25"/>
              </w:rPr>
              <w:t>методом</w:t>
            </w:r>
            <w:r>
              <w:rPr>
                <w:color w:val="111111"/>
                <w:spacing w:val="-1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кругов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Эйлера</w:t>
            </w:r>
          </w:p>
        </w:tc>
        <w:tc>
          <w:tcPr>
            <w:tcW w:w="1733" w:type="dxa"/>
          </w:tcPr>
          <w:p w14:paraId="6F36FB27">
            <w:pPr>
              <w:pStyle w:val="11"/>
              <w:spacing w:line="341" w:lineRule="exact"/>
              <w:ind w:left="45" w:right="11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F0F0F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14:paraId="2FE0ED7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46" w:type="dxa"/>
            <w:gridSpan w:val="3"/>
          </w:tcPr>
          <w:p w14:paraId="4FD44B53">
            <w:pPr>
              <w:pStyle w:val="11"/>
              <w:rPr>
                <w:sz w:val="24"/>
              </w:rPr>
            </w:pPr>
          </w:p>
        </w:tc>
        <w:tc>
          <w:tcPr>
            <w:tcW w:w="7590" w:type="dxa"/>
            <w:gridSpan w:val="2"/>
          </w:tcPr>
          <w:p w14:paraId="41F3F7BF">
            <w:pPr>
              <w:pStyle w:val="11"/>
              <w:spacing w:line="251" w:lineRule="exact"/>
              <w:ind w:left="2657"/>
              <w:rPr>
                <w:i/>
                <w:sz w:val="23"/>
              </w:rPr>
            </w:pPr>
            <w:r>
              <w:rPr>
                <w:i/>
                <w:color w:val="0A0A0A"/>
                <w:w w:val="105"/>
                <w:sz w:val="23"/>
              </w:rPr>
              <w:t>Инвариант</w:t>
            </w:r>
            <w:r>
              <w:rPr>
                <w:i/>
                <w:color w:val="0A0A0A"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color w:val="0C0C0C"/>
                <w:w w:val="105"/>
                <w:sz w:val="23"/>
              </w:rPr>
              <w:t>(10ч)</w:t>
            </w:r>
            <w:r>
              <w:rPr>
                <w:i/>
                <w:color w:val="0C0C0C"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color w:val="0C0C0C"/>
                <w:w w:val="105"/>
                <w:sz w:val="23"/>
              </w:rPr>
              <w:t>(+2</w:t>
            </w:r>
            <w:r>
              <w:rPr>
                <w:i/>
                <w:color w:val="0C0C0C"/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color w:val="0A0A0A"/>
                <w:w w:val="105"/>
                <w:sz w:val="23"/>
              </w:rPr>
              <w:t>ч</w:t>
            </w:r>
            <w:r>
              <w:rPr>
                <w:i/>
                <w:color w:val="0A0A0A"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color w:val="0A0A0A"/>
                <w:spacing w:val="-2"/>
                <w:w w:val="105"/>
                <w:sz w:val="23"/>
              </w:rPr>
              <w:t>игра)</w:t>
            </w:r>
          </w:p>
        </w:tc>
        <w:tc>
          <w:tcPr>
            <w:tcW w:w="1733" w:type="dxa"/>
          </w:tcPr>
          <w:p w14:paraId="0896FE1A">
            <w:pPr>
              <w:pStyle w:val="11"/>
              <w:rPr>
                <w:sz w:val="24"/>
              </w:rPr>
            </w:pPr>
          </w:p>
        </w:tc>
      </w:tr>
      <w:tr w14:paraId="1BA240D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946" w:type="dxa"/>
            <w:gridSpan w:val="3"/>
          </w:tcPr>
          <w:p w14:paraId="19D982FA">
            <w:pPr>
              <w:pStyle w:val="11"/>
              <w:spacing w:line="270" w:lineRule="exact"/>
              <w:ind w:right="195"/>
              <w:jc w:val="right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45-</w:t>
            </w:r>
            <w:r>
              <w:rPr>
                <w:color w:val="0C0C0C"/>
                <w:spacing w:val="-5"/>
                <w:sz w:val="25"/>
              </w:rPr>
              <w:t>47</w:t>
            </w:r>
          </w:p>
        </w:tc>
        <w:tc>
          <w:tcPr>
            <w:tcW w:w="7590" w:type="dxa"/>
            <w:gridSpan w:val="2"/>
          </w:tcPr>
          <w:p w14:paraId="34E5368F">
            <w:pPr>
              <w:pStyle w:val="11"/>
              <w:spacing w:before="64"/>
              <w:ind w:left="88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Инвариант.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Инварианты</w:t>
            </w:r>
            <w:r>
              <w:rPr>
                <w:color w:val="0C0C0C"/>
                <w:spacing w:val="1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  <w:lang w:val="ru-RU"/>
              </w:rPr>
              <w:t>ч</w:t>
            </w:r>
            <w:r>
              <w:rPr>
                <w:color w:val="0C0C0C"/>
                <w:spacing w:val="-6"/>
                <w:sz w:val="25"/>
              </w:rPr>
              <w:t>етностью</w:t>
            </w:r>
          </w:p>
        </w:tc>
        <w:tc>
          <w:tcPr>
            <w:tcW w:w="1733" w:type="dxa"/>
          </w:tcPr>
          <w:p w14:paraId="4F1D8EFB">
            <w:pPr>
              <w:pStyle w:val="11"/>
              <w:spacing w:before="49"/>
              <w:ind w:left="45" w:right="99"/>
              <w:jc w:val="center"/>
              <w:rPr>
                <w:sz w:val="25"/>
              </w:rPr>
            </w:pPr>
            <w:r>
              <w:rPr>
                <w:color w:val="0F0F0F"/>
                <w:spacing w:val="-10"/>
                <w:sz w:val="25"/>
              </w:rPr>
              <w:t>3</w:t>
            </w:r>
          </w:p>
        </w:tc>
      </w:tr>
      <w:tr w14:paraId="6CCBAC35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6" w:type="dxa"/>
            <w:gridSpan w:val="3"/>
          </w:tcPr>
          <w:p w14:paraId="4388E287">
            <w:pPr>
              <w:pStyle w:val="11"/>
              <w:spacing w:line="270" w:lineRule="exact"/>
              <w:ind w:right="196"/>
              <w:jc w:val="right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48-</w:t>
            </w:r>
            <w:r>
              <w:rPr>
                <w:color w:val="0C0C0C"/>
                <w:spacing w:val="-5"/>
                <w:sz w:val="25"/>
              </w:rPr>
              <w:t>50</w:t>
            </w:r>
          </w:p>
        </w:tc>
        <w:tc>
          <w:tcPr>
            <w:tcW w:w="7590" w:type="dxa"/>
            <w:gridSpan w:val="2"/>
          </w:tcPr>
          <w:p w14:paraId="693306D1">
            <w:pPr>
              <w:pStyle w:val="11"/>
              <w:spacing w:before="54"/>
              <w:ind w:left="88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Инварианты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разбиением</w:t>
            </w:r>
            <w:r>
              <w:rPr>
                <w:color w:val="0C0C0C"/>
                <w:spacing w:val="-2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на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пары</w:t>
            </w:r>
          </w:p>
        </w:tc>
        <w:tc>
          <w:tcPr>
            <w:tcW w:w="1733" w:type="dxa"/>
          </w:tcPr>
          <w:p w14:paraId="1E0D4207">
            <w:pPr>
              <w:pStyle w:val="11"/>
              <w:spacing w:before="40"/>
              <w:ind w:left="45" w:right="99"/>
              <w:jc w:val="center"/>
              <w:rPr>
                <w:sz w:val="25"/>
              </w:rPr>
            </w:pPr>
            <w:r>
              <w:rPr>
                <w:color w:val="0C0C0C"/>
                <w:spacing w:val="-10"/>
                <w:sz w:val="25"/>
              </w:rPr>
              <w:t>3</w:t>
            </w:r>
          </w:p>
        </w:tc>
      </w:tr>
      <w:tr w14:paraId="16484E3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46" w:type="dxa"/>
            <w:gridSpan w:val="3"/>
          </w:tcPr>
          <w:p w14:paraId="12CF98C8">
            <w:pPr>
              <w:pStyle w:val="11"/>
              <w:spacing w:line="265" w:lineRule="exact"/>
              <w:ind w:left="64"/>
              <w:jc w:val="center"/>
              <w:rPr>
                <w:sz w:val="25"/>
              </w:rPr>
            </w:pPr>
            <w:r>
              <w:rPr>
                <w:color w:val="0E0E0E"/>
                <w:w w:val="90"/>
                <w:sz w:val="25"/>
              </w:rPr>
              <w:t>51-</w:t>
            </w:r>
            <w:r>
              <w:rPr>
                <w:color w:val="0E0E0E"/>
                <w:spacing w:val="-5"/>
                <w:sz w:val="25"/>
              </w:rPr>
              <w:t>52</w:t>
            </w:r>
          </w:p>
        </w:tc>
        <w:tc>
          <w:tcPr>
            <w:tcW w:w="7590" w:type="dxa"/>
            <w:gridSpan w:val="2"/>
          </w:tcPr>
          <w:p w14:paraId="552C4366">
            <w:pPr>
              <w:pStyle w:val="11"/>
              <w:spacing w:before="73"/>
              <w:ind w:left="136"/>
              <w:rPr>
                <w:i/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Игры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и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стратегии.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i/>
                <w:color w:val="0C0C0C"/>
                <w:spacing w:val="-6"/>
                <w:sz w:val="25"/>
              </w:rPr>
              <w:t>Математический</w:t>
            </w:r>
            <w:r>
              <w:rPr>
                <w:i/>
                <w:color w:val="0C0C0C"/>
                <w:spacing w:val="-10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бой</w:t>
            </w:r>
          </w:p>
        </w:tc>
        <w:tc>
          <w:tcPr>
            <w:tcW w:w="1733" w:type="dxa"/>
          </w:tcPr>
          <w:p w14:paraId="492B4816">
            <w:pPr>
              <w:pStyle w:val="11"/>
              <w:spacing w:before="6"/>
              <w:rPr>
                <w:b/>
                <w:i/>
                <w:sz w:val="14"/>
              </w:rPr>
            </w:pPr>
          </w:p>
          <w:p w14:paraId="15FBDBB8">
            <w:pPr>
              <w:pStyle w:val="11"/>
              <w:spacing w:line="172" w:lineRule="exact"/>
              <w:ind w:left="835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63500" cy="109220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9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C4AD4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752C7854">
            <w:pPr>
              <w:pStyle w:val="11"/>
              <w:spacing w:line="227" w:lineRule="exact"/>
              <w:ind w:left="64" w:right="6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53-</w:t>
            </w:r>
            <w:r>
              <w:rPr>
                <w:color w:val="0C0C0C"/>
                <w:spacing w:val="-5"/>
                <w:sz w:val="25"/>
              </w:rPr>
              <w:t>54</w:t>
            </w:r>
          </w:p>
        </w:tc>
        <w:tc>
          <w:tcPr>
            <w:tcW w:w="7590" w:type="dxa"/>
            <w:gridSpan w:val="2"/>
          </w:tcPr>
          <w:p w14:paraId="3E90856E">
            <w:pPr>
              <w:pStyle w:val="11"/>
              <w:spacing w:before="40"/>
              <w:ind w:left="136"/>
              <w:rPr>
                <w:sz w:val="25"/>
              </w:rPr>
            </w:pPr>
            <w:r>
              <w:rPr>
                <w:color w:val="0A0A0A"/>
                <w:spacing w:val="-6"/>
                <w:sz w:val="25"/>
              </w:rPr>
              <w:t>Инварианты</w:t>
            </w:r>
            <w:r>
              <w:rPr>
                <w:color w:val="0A0A0A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раскраской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объектов</w:t>
            </w:r>
            <w:r>
              <w:rPr>
                <w:color w:val="0E0E0E"/>
                <w:spacing w:val="-3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в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2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цвета.</w:t>
            </w:r>
          </w:p>
        </w:tc>
        <w:tc>
          <w:tcPr>
            <w:tcW w:w="1733" w:type="dxa"/>
          </w:tcPr>
          <w:p w14:paraId="6AB6411A">
            <w:pPr>
              <w:pStyle w:val="11"/>
              <w:spacing w:after="1"/>
              <w:rPr>
                <w:b/>
                <w:i/>
                <w:sz w:val="12"/>
              </w:rPr>
            </w:pPr>
          </w:p>
          <w:p w14:paraId="20BA5DA5">
            <w:pPr>
              <w:pStyle w:val="11"/>
              <w:spacing w:line="168" w:lineRule="exact"/>
              <w:ind w:left="830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66675" cy="106045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456C1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0DE9198D">
            <w:pPr>
              <w:pStyle w:val="11"/>
              <w:spacing w:line="227" w:lineRule="exact"/>
              <w:ind w:left="64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55-</w:t>
            </w:r>
            <w:r>
              <w:rPr>
                <w:color w:val="0C0C0C"/>
                <w:spacing w:val="-5"/>
                <w:sz w:val="25"/>
              </w:rPr>
              <w:t>56</w:t>
            </w:r>
          </w:p>
        </w:tc>
        <w:tc>
          <w:tcPr>
            <w:tcW w:w="7590" w:type="dxa"/>
            <w:gridSpan w:val="2"/>
          </w:tcPr>
          <w:p w14:paraId="7072AEA7">
            <w:pPr>
              <w:pStyle w:val="11"/>
              <w:spacing w:before="40"/>
              <w:ind w:left="131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Инварианты</w:t>
            </w:r>
            <w:r>
              <w:rPr>
                <w:color w:val="0E0E0E"/>
                <w:spacing w:val="5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с</w:t>
            </w:r>
            <w:r>
              <w:rPr>
                <w:color w:val="0E0E0E"/>
                <w:spacing w:val="-7"/>
                <w:sz w:val="25"/>
              </w:rPr>
              <w:t xml:space="preserve"> </w:t>
            </w:r>
            <w:r>
              <w:rPr>
                <w:color w:val="0A0A0A"/>
                <w:spacing w:val="-8"/>
                <w:sz w:val="25"/>
              </w:rPr>
              <w:t>чередованием</w:t>
            </w:r>
            <w:r>
              <w:rPr>
                <w:color w:val="0A0A0A"/>
                <w:spacing w:val="10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состояний</w:t>
            </w:r>
            <w:r>
              <w:rPr>
                <w:color w:val="0E0E0E"/>
                <w:spacing w:val="4"/>
                <w:sz w:val="25"/>
              </w:rPr>
              <w:t xml:space="preserve"> </w:t>
            </w:r>
            <w:r>
              <w:rPr>
                <w:color w:val="0A0A0A"/>
                <w:spacing w:val="-8"/>
                <w:sz w:val="25"/>
              </w:rPr>
              <w:t>объекта.</w:t>
            </w:r>
          </w:p>
        </w:tc>
        <w:tc>
          <w:tcPr>
            <w:tcW w:w="1733" w:type="dxa"/>
          </w:tcPr>
          <w:p w14:paraId="418D5F49">
            <w:pPr>
              <w:pStyle w:val="11"/>
              <w:spacing w:after="1"/>
              <w:rPr>
                <w:b/>
                <w:i/>
                <w:sz w:val="12"/>
              </w:rPr>
            </w:pPr>
          </w:p>
          <w:p w14:paraId="559218E0">
            <w:pPr>
              <w:pStyle w:val="11"/>
              <w:spacing w:line="168" w:lineRule="exact"/>
              <w:ind w:left="830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66675" cy="106045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FEDD9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69" w:type="dxa"/>
            <w:gridSpan w:val="6"/>
          </w:tcPr>
          <w:p w14:paraId="535A79C7">
            <w:pPr>
              <w:pStyle w:val="11"/>
              <w:spacing w:line="265" w:lineRule="exact"/>
              <w:ind w:left="568" w:right="6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План</w:t>
            </w:r>
            <w:r>
              <w:rPr>
                <w:b/>
                <w:i/>
                <w:sz w:val="25"/>
                <w:lang w:val="ru-RU"/>
              </w:rPr>
              <w:t>иметр</w:t>
            </w:r>
            <w:r>
              <w:rPr>
                <w:b/>
                <w:i/>
                <w:spacing w:val="-2"/>
                <w:sz w:val="25"/>
              </w:rPr>
              <w:t>ия.</w:t>
            </w:r>
          </w:p>
          <w:p w14:paraId="00FE29ED">
            <w:pPr>
              <w:pStyle w:val="11"/>
              <w:spacing w:before="5" w:line="266" w:lineRule="exact"/>
              <w:ind w:left="568"/>
              <w:jc w:val="center"/>
              <w:rPr>
                <w:i/>
                <w:sz w:val="25"/>
              </w:rPr>
            </w:pPr>
            <w:r>
              <w:rPr>
                <w:b/>
                <w:bCs/>
                <w:i/>
                <w:spacing w:val="-6"/>
                <w:position w:val="1"/>
                <w:sz w:val="25"/>
              </w:rPr>
              <w:t>«Непростые»</w:t>
            </w:r>
            <w:r>
              <w:rPr>
                <w:b/>
                <w:bCs/>
                <w:i/>
                <w:spacing w:val="-4"/>
                <w:position w:val="1"/>
                <w:sz w:val="25"/>
              </w:rPr>
              <w:t xml:space="preserve"> </w:t>
            </w:r>
            <w:r>
              <w:rPr>
                <w:b/>
                <w:i/>
                <w:iCs/>
                <w:color w:val="0A0A0A"/>
                <w:spacing w:val="-6"/>
                <w:position w:val="1"/>
                <w:sz w:val="25"/>
              </w:rPr>
              <w:t>з</w:t>
            </w:r>
            <w:r>
              <w:rPr>
                <w:b/>
                <w:i/>
                <w:iCs/>
                <w:color w:val="0A0A0A"/>
                <w:spacing w:val="-6"/>
                <w:position w:val="1"/>
                <w:sz w:val="25"/>
                <w:lang w:val="ru-RU"/>
              </w:rPr>
              <w:t>адачи</w:t>
            </w:r>
            <w:r>
              <w:rPr>
                <w:rFonts w:hint="default"/>
                <w:b/>
                <w:color w:val="0A0A0A"/>
                <w:spacing w:val="-6"/>
                <w:position w:val="1"/>
                <w:sz w:val="25"/>
                <w:lang w:val="ru-RU"/>
              </w:rPr>
              <w:t xml:space="preserve"> </w:t>
            </w:r>
            <w:r>
              <w:rPr>
                <w:b/>
                <w:i/>
                <w:color w:val="0C0C0C"/>
                <w:spacing w:val="-6"/>
                <w:position w:val="1"/>
                <w:sz w:val="25"/>
              </w:rPr>
              <w:t>с</w:t>
            </w:r>
            <w:r>
              <w:rPr>
                <w:b/>
                <w:i/>
                <w:color w:val="0C0C0C"/>
                <w:spacing w:val="-8"/>
                <w:position w:val="1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position w:val="1"/>
                <w:sz w:val="25"/>
              </w:rPr>
              <w:t>простыми</w:t>
            </w:r>
            <w:r>
              <w:rPr>
                <w:b/>
                <w:i/>
                <w:color w:val="0A0A0A"/>
                <w:spacing w:val="5"/>
                <w:position w:val="1"/>
                <w:sz w:val="25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25"/>
              </w:rPr>
              <w:t>фигурам</w:t>
            </w:r>
            <w:r>
              <w:rPr>
                <w:b/>
                <w:i/>
                <w:spacing w:val="-6"/>
                <w:sz w:val="25"/>
              </w:rPr>
              <w:t>и</w:t>
            </w:r>
            <w:r>
              <w:rPr>
                <w:b/>
                <w:i/>
                <w:spacing w:val="-15"/>
                <w:sz w:val="25"/>
              </w:rPr>
              <w:t xml:space="preserve"> </w:t>
            </w:r>
            <w:r>
              <w:rPr>
                <w:b/>
                <w:i/>
                <w:spacing w:val="-6"/>
                <w:position w:val="1"/>
                <w:sz w:val="25"/>
              </w:rPr>
              <w:t>(10</w:t>
            </w:r>
            <w:r>
              <w:rPr>
                <w:b/>
                <w:i/>
                <w:spacing w:val="-8"/>
                <w:position w:val="1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position w:val="1"/>
                <w:sz w:val="25"/>
              </w:rPr>
              <w:t>ч)</w:t>
            </w:r>
            <w:r>
              <w:rPr>
                <w:b/>
                <w:i/>
                <w:color w:val="0A0A0A"/>
                <w:spacing w:val="-9"/>
                <w:position w:val="1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position w:val="1"/>
                <w:sz w:val="25"/>
              </w:rPr>
              <w:t>(32</w:t>
            </w:r>
            <w:r>
              <w:rPr>
                <w:b/>
                <w:i/>
                <w:color w:val="0A0A0A"/>
                <w:spacing w:val="-3"/>
                <w:position w:val="1"/>
                <w:sz w:val="25"/>
              </w:rPr>
              <w:t xml:space="preserve"> </w:t>
            </w:r>
            <w:r>
              <w:rPr>
                <w:i/>
                <w:spacing w:val="-6"/>
                <w:position w:val="1"/>
                <w:sz w:val="25"/>
              </w:rPr>
              <w:t>ч</w:t>
            </w:r>
            <w:r>
              <w:rPr>
                <w:i/>
                <w:spacing w:val="-9"/>
                <w:position w:val="1"/>
                <w:sz w:val="25"/>
              </w:rPr>
              <w:t xml:space="preserve"> </w:t>
            </w:r>
            <w:r>
              <w:rPr>
                <w:i/>
                <w:spacing w:val="-6"/>
                <w:position w:val="1"/>
                <w:sz w:val="25"/>
              </w:rPr>
              <w:t>игра)</w:t>
            </w:r>
          </w:p>
        </w:tc>
      </w:tr>
      <w:tr w14:paraId="1F5EDEF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6" w:type="dxa"/>
            <w:gridSpan w:val="3"/>
          </w:tcPr>
          <w:p w14:paraId="0C3A79C7">
            <w:pPr>
              <w:pStyle w:val="11"/>
              <w:spacing w:line="241" w:lineRule="exact"/>
              <w:ind w:left="64" w:right="25"/>
              <w:jc w:val="center"/>
              <w:rPr>
                <w:sz w:val="25"/>
              </w:rPr>
            </w:pPr>
            <w:r>
              <w:rPr>
                <w:color w:val="0A0A0A"/>
                <w:w w:val="90"/>
                <w:sz w:val="25"/>
              </w:rPr>
              <w:t>57-</w:t>
            </w:r>
            <w:r>
              <w:rPr>
                <w:color w:val="0A0A0A"/>
                <w:spacing w:val="-5"/>
                <w:sz w:val="25"/>
              </w:rPr>
              <w:t>61</w:t>
            </w:r>
          </w:p>
        </w:tc>
        <w:tc>
          <w:tcPr>
            <w:tcW w:w="7590" w:type="dxa"/>
            <w:gridSpan w:val="2"/>
          </w:tcPr>
          <w:p w14:paraId="7E3D7856">
            <w:pPr>
              <w:pStyle w:val="11"/>
              <w:spacing w:before="49"/>
              <w:ind w:left="122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нестандартных</w:t>
            </w:r>
            <w:r>
              <w:rPr>
                <w:color w:val="0C0C0C"/>
                <w:spacing w:val="-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задач: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отрезки</w:t>
            </w:r>
            <w:r>
              <w:rPr>
                <w:color w:val="0F0F0F"/>
                <w:spacing w:val="-9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и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углы.</w:t>
            </w:r>
          </w:p>
        </w:tc>
        <w:tc>
          <w:tcPr>
            <w:tcW w:w="1733" w:type="dxa"/>
          </w:tcPr>
          <w:p w14:paraId="2A5AB2AB">
            <w:pPr>
              <w:pStyle w:val="11"/>
              <w:spacing w:before="10"/>
              <w:rPr>
                <w:b/>
                <w:i/>
                <w:sz w:val="12"/>
              </w:rPr>
            </w:pPr>
          </w:p>
          <w:p w14:paraId="1DA0804C">
            <w:pPr>
              <w:pStyle w:val="11"/>
              <w:spacing w:line="158" w:lineRule="exact"/>
              <w:ind w:left="825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7785" cy="100330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59025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7D5CCEB5">
            <w:pPr>
              <w:pStyle w:val="11"/>
              <w:spacing w:line="236" w:lineRule="exact"/>
              <w:ind w:left="64" w:right="27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62-</w:t>
            </w:r>
            <w:r>
              <w:rPr>
                <w:color w:val="0C0C0C"/>
                <w:spacing w:val="-5"/>
                <w:sz w:val="25"/>
              </w:rPr>
              <w:t>66</w:t>
            </w:r>
          </w:p>
        </w:tc>
        <w:tc>
          <w:tcPr>
            <w:tcW w:w="7590" w:type="dxa"/>
            <w:gridSpan w:val="2"/>
          </w:tcPr>
          <w:p w14:paraId="1B15C36F">
            <w:pPr>
              <w:pStyle w:val="11"/>
              <w:spacing w:before="40"/>
              <w:ind w:left="119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Треугольник</w:t>
            </w:r>
            <w:r>
              <w:rPr>
                <w:color w:val="0C0C0C"/>
                <w:spacing w:val="54"/>
                <w:sz w:val="25"/>
              </w:rPr>
              <w:t xml:space="preserve"> </w:t>
            </w:r>
            <w:r>
              <w:rPr>
                <w:color w:val="0F0F0F"/>
                <w:w w:val="90"/>
                <w:sz w:val="25"/>
              </w:rPr>
              <w:t>в</w:t>
            </w:r>
            <w:r>
              <w:rPr>
                <w:color w:val="0F0F0F"/>
                <w:spacing w:val="13"/>
                <w:sz w:val="25"/>
              </w:rPr>
              <w:t xml:space="preserve"> </w:t>
            </w:r>
            <w:r>
              <w:rPr>
                <w:color w:val="0C0C0C"/>
                <w:w w:val="90"/>
                <w:sz w:val="25"/>
              </w:rPr>
              <w:t>нестандартных</w:t>
            </w:r>
            <w:r>
              <w:rPr>
                <w:color w:val="0C0C0C"/>
                <w:spacing w:val="61"/>
                <w:sz w:val="25"/>
              </w:rPr>
              <w:t xml:space="preserve"> </w:t>
            </w:r>
            <w:r>
              <w:rPr>
                <w:color w:val="0E0E0E"/>
                <w:spacing w:val="-2"/>
                <w:w w:val="90"/>
                <w:sz w:val="25"/>
              </w:rPr>
              <w:t>задачах.</w:t>
            </w:r>
          </w:p>
        </w:tc>
        <w:tc>
          <w:tcPr>
            <w:tcW w:w="1733" w:type="dxa"/>
          </w:tcPr>
          <w:p w14:paraId="507CC4F2">
            <w:pPr>
              <w:pStyle w:val="11"/>
              <w:spacing w:before="64"/>
              <w:ind w:left="22"/>
              <w:jc w:val="center"/>
              <w:rPr>
                <w:sz w:val="25"/>
              </w:rPr>
            </w:pPr>
            <w:r>
              <w:rPr>
                <w:color w:val="0C0C0C"/>
                <w:spacing w:val="-10"/>
                <w:sz w:val="25"/>
              </w:rPr>
              <w:t>5</w:t>
            </w:r>
          </w:p>
        </w:tc>
      </w:tr>
      <w:tr w14:paraId="48250AA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46" w:type="dxa"/>
            <w:gridSpan w:val="3"/>
          </w:tcPr>
          <w:p w14:paraId="6A7E8662">
            <w:pPr>
              <w:pStyle w:val="11"/>
              <w:spacing w:line="236" w:lineRule="exact"/>
              <w:ind w:left="64" w:right="32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67-</w:t>
            </w:r>
            <w:r>
              <w:rPr>
                <w:color w:val="0F0F0F"/>
                <w:spacing w:val="-5"/>
                <w:sz w:val="25"/>
              </w:rPr>
              <w:t>68</w:t>
            </w:r>
          </w:p>
        </w:tc>
        <w:tc>
          <w:tcPr>
            <w:tcW w:w="7590" w:type="dxa"/>
            <w:gridSpan w:val="2"/>
          </w:tcPr>
          <w:p w14:paraId="57920BC3">
            <w:pPr>
              <w:pStyle w:val="11"/>
              <w:spacing w:before="40"/>
              <w:ind w:left="121"/>
              <w:rPr>
                <w:i/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Игры</w:t>
            </w:r>
            <w:r>
              <w:rPr>
                <w:color w:val="0F0F0F"/>
                <w:spacing w:val="7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и</w:t>
            </w:r>
            <w:r>
              <w:rPr>
                <w:color w:val="111111"/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стратегии.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i/>
                <w:color w:val="0F0F0F"/>
                <w:spacing w:val="-8"/>
                <w:sz w:val="25"/>
              </w:rPr>
              <w:t>Математическая</w:t>
            </w:r>
            <w:r>
              <w:rPr>
                <w:i/>
                <w:color w:val="0F0F0F"/>
                <w:spacing w:val="-5"/>
                <w:sz w:val="25"/>
              </w:rPr>
              <w:t xml:space="preserve"> </w:t>
            </w:r>
            <w:r>
              <w:rPr>
                <w:i/>
                <w:color w:val="0F0F0F"/>
                <w:spacing w:val="-8"/>
                <w:sz w:val="25"/>
              </w:rPr>
              <w:t>peгama</w:t>
            </w:r>
          </w:p>
        </w:tc>
        <w:tc>
          <w:tcPr>
            <w:tcW w:w="1733" w:type="dxa"/>
          </w:tcPr>
          <w:p w14:paraId="1BCF9047">
            <w:pPr>
              <w:pStyle w:val="11"/>
              <w:spacing w:before="64"/>
              <w:ind w:left="22" w:right="8"/>
              <w:jc w:val="center"/>
              <w:rPr>
                <w:sz w:val="25"/>
              </w:rPr>
            </w:pPr>
            <w:r>
              <w:rPr>
                <w:color w:val="0E0E0E"/>
                <w:spacing w:val="-10"/>
                <w:sz w:val="25"/>
              </w:rPr>
              <w:t>2</w:t>
            </w:r>
          </w:p>
        </w:tc>
      </w:tr>
      <w:tr w14:paraId="2AE0E06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269" w:type="dxa"/>
            <w:gridSpan w:val="6"/>
          </w:tcPr>
          <w:p w14:paraId="760BD300">
            <w:pPr>
              <w:pStyle w:val="11"/>
              <w:spacing w:line="260" w:lineRule="exact"/>
              <w:ind w:left="568" w:right="40"/>
              <w:jc w:val="center"/>
              <w:rPr>
                <w:sz w:val="25"/>
              </w:rPr>
            </w:pPr>
            <w:r>
              <w:rPr>
                <w:color w:val="0C0C0C"/>
                <w:spacing w:val="-4"/>
                <w:sz w:val="25"/>
              </w:rPr>
              <w:t>Вceгo</w:t>
            </w:r>
            <w:r>
              <w:rPr>
                <w:color w:val="0C0C0C"/>
                <w:spacing w:val="-2"/>
                <w:sz w:val="25"/>
              </w:rPr>
              <w:t xml:space="preserve"> </w:t>
            </w:r>
            <w:r>
              <w:rPr>
                <w:color w:val="0A0A0A"/>
                <w:spacing w:val="-4"/>
                <w:sz w:val="25"/>
              </w:rPr>
              <w:t>68</w:t>
            </w:r>
            <w:r>
              <w:rPr>
                <w:color w:val="0A0A0A"/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  <w:lang w:val="ru-RU"/>
              </w:rPr>
              <w:t>ч</w:t>
            </w:r>
            <w:r>
              <w:rPr>
                <w:spacing w:val="-4"/>
                <w:sz w:val="25"/>
              </w:rPr>
              <w:t>асов</w:t>
            </w:r>
          </w:p>
        </w:tc>
      </w:tr>
    </w:tbl>
    <w:p w14:paraId="3C41069C">
      <w:pPr>
        <w:pStyle w:val="6"/>
        <w:spacing w:before="231"/>
        <w:rPr>
          <w:b/>
          <w:i/>
        </w:rPr>
      </w:pPr>
    </w:p>
    <w:p w14:paraId="14FFF34C">
      <w:pPr>
        <w:pStyle w:val="6"/>
        <w:spacing w:before="1" w:line="283" w:lineRule="exact"/>
        <w:ind w:right="125"/>
        <w:jc w:val="center"/>
      </w:pPr>
      <w:r>
        <w:rPr>
          <w:color w:val="0C0C0C"/>
        </w:rPr>
        <w:t>8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2"/>
        </w:rPr>
        <w:t>класс</w:t>
      </w:r>
    </w:p>
    <w:p w14:paraId="484091BE">
      <w:pPr>
        <w:spacing w:before="0" w:line="283" w:lineRule="exact"/>
        <w:ind w:left="11" w:right="125" w:firstLine="0"/>
        <w:jc w:val="center"/>
        <w:rPr>
          <w:b/>
          <w:i/>
          <w:sz w:val="25"/>
        </w:rPr>
      </w:pPr>
      <w:r>
        <w:rPr>
          <w:b/>
          <w:i/>
          <w:color w:val="0C0C0C"/>
          <w:spacing w:val="-6"/>
          <w:sz w:val="25"/>
        </w:rPr>
        <w:t>Те</w:t>
      </w:r>
      <w:r>
        <w:rPr>
          <w:b/>
          <w:i/>
          <w:iCs/>
          <w:color w:val="0C0C0C"/>
          <w:spacing w:val="-6"/>
          <w:sz w:val="25"/>
          <w:lang w:val="ru-RU"/>
        </w:rPr>
        <w:t>матическ</w:t>
      </w:r>
      <w:r>
        <w:rPr>
          <w:b/>
          <w:i/>
          <w:color w:val="0C0C0C"/>
          <w:spacing w:val="-6"/>
          <w:sz w:val="25"/>
        </w:rPr>
        <w:t>ое</w:t>
      </w:r>
      <w:r>
        <w:rPr>
          <w:b/>
          <w:i/>
          <w:color w:val="0C0C0C"/>
          <w:spacing w:val="-25"/>
          <w:sz w:val="25"/>
        </w:rPr>
        <w:t xml:space="preserve"> </w:t>
      </w:r>
      <w:r>
        <w:rPr>
          <w:b/>
          <w:i/>
          <w:color w:val="0A0A0A"/>
          <w:spacing w:val="-6"/>
          <w:sz w:val="25"/>
          <w:lang w:val="ru-RU"/>
        </w:rPr>
        <w:t>пла</w:t>
      </w:r>
      <w:r>
        <w:rPr>
          <w:b/>
          <w:i/>
          <w:color w:val="0A0A0A"/>
          <w:spacing w:val="-6"/>
          <w:sz w:val="25"/>
        </w:rPr>
        <w:t>нирование</w:t>
      </w:r>
      <w:r>
        <w:rPr>
          <w:b/>
          <w:i/>
          <w:color w:val="0A0A0A"/>
          <w:spacing w:val="15"/>
          <w:sz w:val="25"/>
        </w:rPr>
        <w:t xml:space="preserve"> </w:t>
      </w:r>
      <w:r>
        <w:rPr>
          <w:b/>
          <w:i/>
          <w:color w:val="0A0A0A"/>
          <w:spacing w:val="-6"/>
          <w:sz w:val="25"/>
        </w:rPr>
        <w:t>(68</w:t>
      </w:r>
      <w:r>
        <w:rPr>
          <w:b/>
          <w:i/>
          <w:color w:val="0A0A0A"/>
          <w:sz w:val="25"/>
        </w:rPr>
        <w:t xml:space="preserve"> </w:t>
      </w:r>
      <w:r>
        <w:rPr>
          <w:b/>
          <w:i/>
          <w:color w:val="0A0A0A"/>
          <w:spacing w:val="-6"/>
          <w:sz w:val="25"/>
        </w:rPr>
        <w:t>часов,</w:t>
      </w:r>
      <w:r>
        <w:rPr>
          <w:b/>
          <w:i/>
          <w:color w:val="0A0A0A"/>
          <w:spacing w:val="6"/>
          <w:sz w:val="25"/>
        </w:rPr>
        <w:t xml:space="preserve"> </w:t>
      </w:r>
      <w:r>
        <w:rPr>
          <w:b/>
          <w:bCs/>
          <w:i/>
          <w:color w:val="0A0A0A"/>
          <w:spacing w:val="-6"/>
          <w:sz w:val="25"/>
        </w:rPr>
        <w:t>2</w:t>
      </w:r>
      <w:r>
        <w:rPr>
          <w:b/>
          <w:bCs/>
          <w:i/>
          <w:color w:val="0A0A0A"/>
          <w:spacing w:val="-10"/>
          <w:sz w:val="25"/>
        </w:rPr>
        <w:t xml:space="preserve"> </w:t>
      </w:r>
      <w:r>
        <w:rPr>
          <w:b/>
          <w:bCs/>
          <w:i/>
          <w:color w:val="0A0A0A"/>
          <w:spacing w:val="-6"/>
          <w:sz w:val="25"/>
        </w:rPr>
        <w:t>часа</w:t>
      </w:r>
      <w:r>
        <w:rPr>
          <w:b/>
          <w:bCs/>
          <w:i/>
          <w:color w:val="0A0A0A"/>
          <w:spacing w:val="1"/>
          <w:sz w:val="25"/>
        </w:rPr>
        <w:t xml:space="preserve"> </w:t>
      </w:r>
      <w:r>
        <w:rPr>
          <w:b/>
          <w:bCs/>
          <w:i/>
          <w:color w:val="0A0A0A"/>
          <w:spacing w:val="-6"/>
          <w:sz w:val="25"/>
        </w:rPr>
        <w:t>в</w:t>
      </w:r>
      <w:r>
        <w:rPr>
          <w:i/>
          <w:color w:val="0A0A0A"/>
          <w:spacing w:val="-6"/>
          <w:sz w:val="25"/>
        </w:rPr>
        <w:t xml:space="preserve"> </w:t>
      </w:r>
      <w:r>
        <w:rPr>
          <w:b/>
          <w:i/>
          <w:color w:val="0A0A0A"/>
          <w:spacing w:val="-6"/>
          <w:sz w:val="25"/>
        </w:rPr>
        <w:t>неделю)</w:t>
      </w:r>
    </w:p>
    <w:p w14:paraId="4749ACB5">
      <w:pPr>
        <w:pStyle w:val="6"/>
        <w:spacing w:before="32"/>
        <w:rPr>
          <w:b/>
          <w:i/>
          <w:sz w:val="20"/>
        </w:rPr>
      </w:pPr>
    </w:p>
    <w:tbl>
      <w:tblPr>
        <w:tblStyle w:val="5"/>
        <w:tblW w:w="0" w:type="auto"/>
        <w:tblInd w:w="134" w:type="dxa"/>
        <w:tblBorders>
          <w:top w:val="single" w:color="0F0C0F" w:sz="6" w:space="0"/>
          <w:left w:val="single" w:color="0F0C0F" w:sz="6" w:space="0"/>
          <w:bottom w:val="single" w:color="0F0C0F" w:sz="6" w:space="0"/>
          <w:right w:val="single" w:color="0F0C0F" w:sz="6" w:space="0"/>
          <w:insideH w:val="single" w:color="0F0C0F" w:sz="6" w:space="0"/>
          <w:insideV w:val="single" w:color="0F0C0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922"/>
        <w:gridCol w:w="1"/>
        <w:gridCol w:w="8030"/>
        <w:gridCol w:w="1288"/>
        <w:gridCol w:w="3"/>
      </w:tblGrid>
      <w:tr w14:paraId="3C0A73D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6" w:type="dxa"/>
            <w:gridSpan w:val="3"/>
          </w:tcPr>
          <w:p w14:paraId="44442C70">
            <w:pPr>
              <w:pStyle w:val="11"/>
              <w:spacing w:before="40"/>
              <w:ind w:left="81" w:right="4"/>
              <w:jc w:val="center"/>
              <w:rPr>
                <w:sz w:val="25"/>
              </w:rPr>
            </w:pPr>
            <w:r>
              <w:rPr>
                <w:color w:val="111111"/>
                <w:spacing w:val="-4"/>
                <w:sz w:val="25"/>
              </w:rPr>
              <w:t>№п/п</w:t>
            </w:r>
          </w:p>
        </w:tc>
        <w:tc>
          <w:tcPr>
            <w:tcW w:w="8030" w:type="dxa"/>
          </w:tcPr>
          <w:p w14:paraId="3669EEC2">
            <w:pPr>
              <w:pStyle w:val="11"/>
              <w:spacing w:before="54"/>
              <w:ind w:left="408" w:right="384"/>
              <w:jc w:val="center"/>
              <w:rPr>
                <w:sz w:val="25"/>
              </w:rPr>
            </w:pPr>
            <w:r>
              <w:rPr>
                <w:color w:val="0E0E0E"/>
                <w:spacing w:val="-4"/>
                <w:sz w:val="25"/>
              </w:rPr>
              <w:t>Тема</w:t>
            </w:r>
          </w:p>
        </w:tc>
        <w:tc>
          <w:tcPr>
            <w:tcW w:w="1291" w:type="dxa"/>
            <w:gridSpan w:val="2"/>
          </w:tcPr>
          <w:p w14:paraId="3F9C4428">
            <w:pPr>
              <w:pStyle w:val="11"/>
              <w:spacing w:before="7" w:line="180" w:lineRule="auto"/>
              <w:jc w:val="center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Количество </w:t>
            </w:r>
            <w:r>
              <w:rPr>
                <w:color w:val="0A0A0A"/>
                <w:spacing w:val="-2"/>
                <w:sz w:val="25"/>
                <w:lang w:val="ru-RU"/>
              </w:rPr>
              <w:t>ч</w:t>
            </w:r>
            <w:r>
              <w:rPr>
                <w:color w:val="0A0A0A"/>
                <w:spacing w:val="-2"/>
                <w:sz w:val="25"/>
              </w:rPr>
              <w:t>асов</w:t>
            </w:r>
          </w:p>
        </w:tc>
      </w:tr>
      <w:tr w14:paraId="6D66BBF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" w:type="dxa"/>
            <w:gridSpan w:val="3"/>
          </w:tcPr>
          <w:p w14:paraId="5C09BD80">
            <w:pPr>
              <w:pStyle w:val="11"/>
              <w:rPr>
                <w:sz w:val="24"/>
              </w:rPr>
            </w:pPr>
          </w:p>
        </w:tc>
        <w:tc>
          <w:tcPr>
            <w:tcW w:w="8030" w:type="dxa"/>
          </w:tcPr>
          <w:p w14:paraId="1360DB86">
            <w:pPr>
              <w:pStyle w:val="11"/>
              <w:spacing w:line="227" w:lineRule="exact"/>
              <w:ind w:left="2521"/>
              <w:rPr>
                <w:i/>
                <w:sz w:val="25"/>
              </w:rPr>
            </w:pPr>
            <w:r>
              <w:rPr>
                <w:i/>
                <w:color w:val="0A0A0A"/>
                <w:sz w:val="25"/>
              </w:rPr>
              <w:t>1.Целые</w:t>
            </w:r>
            <w:r>
              <w:rPr>
                <w:i/>
                <w:color w:val="0A0A0A"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числа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color w:val="0C0C0C"/>
                <w:sz w:val="25"/>
              </w:rPr>
              <w:t>(14</w:t>
            </w:r>
            <w:r>
              <w:rPr>
                <w:i/>
                <w:color w:val="0C0C0C"/>
                <w:spacing w:val="-7"/>
                <w:sz w:val="25"/>
              </w:rPr>
              <w:t xml:space="preserve"> </w:t>
            </w:r>
            <w:r>
              <w:rPr>
                <w:i/>
                <w:color w:val="0C0C0C"/>
                <w:sz w:val="25"/>
                <w:lang w:val="ru-RU"/>
              </w:rPr>
              <w:t>ч</w:t>
            </w:r>
            <w:r>
              <w:rPr>
                <w:i/>
                <w:color w:val="0C0C0C"/>
                <w:sz w:val="25"/>
              </w:rPr>
              <w:t>)</w:t>
            </w:r>
            <w:r>
              <w:rPr>
                <w:i/>
                <w:color w:val="0C0C0C"/>
                <w:spacing w:val="-15"/>
                <w:sz w:val="25"/>
              </w:rPr>
              <w:t xml:space="preserve"> </w:t>
            </w:r>
            <w:r>
              <w:rPr>
                <w:i/>
                <w:color w:val="0A0A0A"/>
                <w:sz w:val="25"/>
              </w:rPr>
              <w:t>(+2</w:t>
            </w:r>
            <w:r>
              <w:rPr>
                <w:i/>
                <w:color w:val="0A0A0A"/>
                <w:spacing w:val="-9"/>
                <w:sz w:val="25"/>
              </w:rPr>
              <w:t xml:space="preserve"> </w:t>
            </w:r>
            <w:r>
              <w:rPr>
                <w:i/>
                <w:sz w:val="25"/>
              </w:rPr>
              <w:t>ч</w:t>
            </w:r>
            <w:r>
              <w:rPr>
                <w:i/>
                <w:spacing w:val="-1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игра)</w:t>
            </w:r>
          </w:p>
        </w:tc>
        <w:tc>
          <w:tcPr>
            <w:tcW w:w="1291" w:type="dxa"/>
            <w:gridSpan w:val="2"/>
          </w:tcPr>
          <w:p w14:paraId="6DB4E484">
            <w:pPr>
              <w:pStyle w:val="11"/>
              <w:rPr>
                <w:sz w:val="24"/>
              </w:rPr>
            </w:pPr>
          </w:p>
        </w:tc>
      </w:tr>
      <w:tr w14:paraId="79E5C548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" w:type="dxa"/>
            <w:gridSpan w:val="3"/>
          </w:tcPr>
          <w:p w14:paraId="0E337D12">
            <w:pPr>
              <w:pStyle w:val="11"/>
              <w:spacing w:line="246" w:lineRule="exact"/>
              <w:ind w:left="81"/>
              <w:jc w:val="center"/>
              <w:rPr>
                <w:sz w:val="25"/>
              </w:rPr>
            </w:pPr>
            <w:r>
              <w:rPr>
                <w:color w:val="0A0A0A"/>
                <w:w w:val="90"/>
                <w:sz w:val="25"/>
              </w:rPr>
              <w:t>1-</w:t>
            </w:r>
            <w:r>
              <w:rPr>
                <w:color w:val="0A0A0A"/>
                <w:spacing w:val="-10"/>
                <w:sz w:val="25"/>
              </w:rPr>
              <w:t>5</w:t>
            </w:r>
          </w:p>
        </w:tc>
        <w:tc>
          <w:tcPr>
            <w:tcW w:w="8030" w:type="dxa"/>
          </w:tcPr>
          <w:p w14:paraId="650448E7">
            <w:pPr>
              <w:pStyle w:val="11"/>
              <w:spacing w:line="251" w:lineRule="exact"/>
              <w:ind w:left="130"/>
              <w:rPr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Линейные</w:t>
            </w:r>
            <w:r>
              <w:rPr>
                <w:color w:val="0F0F0F"/>
                <w:spacing w:val="7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уравнения</w:t>
            </w:r>
            <w:r>
              <w:rPr>
                <w:color w:val="0F0F0F"/>
                <w:spacing w:val="5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 xml:space="preserve">в </w:t>
            </w:r>
            <w:r>
              <w:rPr>
                <w:color w:val="0E0E0E"/>
                <w:spacing w:val="-8"/>
                <w:sz w:val="25"/>
              </w:rPr>
              <w:t>целых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числах</w:t>
            </w:r>
          </w:p>
        </w:tc>
        <w:tc>
          <w:tcPr>
            <w:tcW w:w="1291" w:type="dxa"/>
            <w:gridSpan w:val="2"/>
          </w:tcPr>
          <w:p w14:paraId="4D12C7DA">
            <w:pPr>
              <w:pStyle w:val="11"/>
              <w:bidi w:val="0"/>
              <w:jc w:val="center"/>
            </w:pPr>
            <w:r>
              <w:t>5</w:t>
            </w:r>
          </w:p>
        </w:tc>
      </w:tr>
      <w:tr w14:paraId="7CC4072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926" w:type="dxa"/>
            <w:gridSpan w:val="3"/>
          </w:tcPr>
          <w:p w14:paraId="6618CAA5">
            <w:pPr>
              <w:pStyle w:val="11"/>
              <w:spacing w:line="251" w:lineRule="exact"/>
              <w:ind w:left="81" w:right="12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6-</w:t>
            </w:r>
            <w:r>
              <w:rPr>
                <w:color w:val="0C0C0C"/>
                <w:spacing w:val="-10"/>
                <w:sz w:val="25"/>
              </w:rPr>
              <w:t>8</w:t>
            </w:r>
          </w:p>
        </w:tc>
        <w:tc>
          <w:tcPr>
            <w:tcW w:w="8030" w:type="dxa"/>
          </w:tcPr>
          <w:p w14:paraId="4B17D4BC">
            <w:pPr>
              <w:pStyle w:val="11"/>
              <w:spacing w:line="255" w:lineRule="exact"/>
              <w:ind w:left="130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Линейные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неравенства</w:t>
            </w:r>
            <w:r>
              <w:rPr>
                <w:color w:val="0C0C0C"/>
                <w:spacing w:val="8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 xml:space="preserve">в </w:t>
            </w:r>
            <w:r>
              <w:rPr>
                <w:color w:val="0F0F0F"/>
                <w:spacing w:val="-8"/>
                <w:sz w:val="25"/>
              </w:rPr>
              <w:t>целых</w:t>
            </w:r>
            <w:r>
              <w:rPr>
                <w:color w:val="0F0F0F"/>
                <w:spacing w:val="3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числах</w:t>
            </w:r>
          </w:p>
        </w:tc>
        <w:tc>
          <w:tcPr>
            <w:tcW w:w="1291" w:type="dxa"/>
            <w:gridSpan w:val="2"/>
          </w:tcPr>
          <w:p w14:paraId="326E399E">
            <w:pPr>
              <w:pStyle w:val="11"/>
              <w:bidi w:val="0"/>
              <w:jc w:val="center"/>
            </w:pPr>
            <w:r>
              <w:t>3</w:t>
            </w:r>
          </w:p>
        </w:tc>
      </w:tr>
      <w:tr w14:paraId="212CE4E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26" w:type="dxa"/>
            <w:gridSpan w:val="3"/>
          </w:tcPr>
          <w:p w14:paraId="7E8033EF">
            <w:pPr>
              <w:pStyle w:val="11"/>
              <w:spacing w:line="246" w:lineRule="exact"/>
              <w:ind w:left="81" w:right="16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9-</w:t>
            </w:r>
            <w:r>
              <w:rPr>
                <w:color w:val="0F0F0F"/>
                <w:spacing w:val="-5"/>
                <w:sz w:val="25"/>
              </w:rPr>
              <w:t>11</w:t>
            </w:r>
          </w:p>
        </w:tc>
        <w:tc>
          <w:tcPr>
            <w:tcW w:w="8030" w:type="dxa"/>
          </w:tcPr>
          <w:p w14:paraId="0F4AE8D3">
            <w:pPr>
              <w:pStyle w:val="11"/>
              <w:spacing w:line="255" w:lineRule="exact"/>
              <w:ind w:left="132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Нестандартные</w:t>
            </w:r>
            <w:r>
              <w:rPr>
                <w:color w:val="0C0C0C"/>
                <w:spacing w:val="47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преобразования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алгебраических</w:t>
            </w:r>
            <w:r>
              <w:rPr>
                <w:color w:val="0C0C0C"/>
                <w:spacing w:val="2"/>
                <w:sz w:val="25"/>
              </w:rPr>
              <w:t xml:space="preserve"> </w:t>
            </w:r>
            <w:r>
              <w:rPr>
                <w:color w:val="0A0A0A"/>
                <w:spacing w:val="-8"/>
                <w:sz w:val="25"/>
              </w:rPr>
              <w:t>выражений</w:t>
            </w:r>
          </w:p>
        </w:tc>
        <w:tc>
          <w:tcPr>
            <w:tcW w:w="1291" w:type="dxa"/>
            <w:gridSpan w:val="2"/>
          </w:tcPr>
          <w:p w14:paraId="54F7FA7C">
            <w:pPr>
              <w:pStyle w:val="11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4259974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26" w:type="dxa"/>
            <w:gridSpan w:val="3"/>
          </w:tcPr>
          <w:p w14:paraId="7654DDAD">
            <w:pPr>
              <w:pStyle w:val="11"/>
              <w:spacing w:line="251" w:lineRule="exact"/>
              <w:ind w:left="81" w:right="22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12-</w:t>
            </w:r>
            <w:r>
              <w:rPr>
                <w:color w:val="0C0C0C"/>
                <w:spacing w:val="-5"/>
                <w:sz w:val="25"/>
              </w:rPr>
              <w:t>14</w:t>
            </w:r>
          </w:p>
        </w:tc>
        <w:tc>
          <w:tcPr>
            <w:tcW w:w="8030" w:type="dxa"/>
          </w:tcPr>
          <w:p w14:paraId="0306908A">
            <w:pPr>
              <w:pStyle w:val="11"/>
              <w:spacing w:line="255" w:lineRule="exact"/>
              <w:ind w:left="126"/>
              <w:rPr>
                <w:sz w:val="25"/>
              </w:rPr>
            </w:pPr>
            <w:r>
              <w:rPr>
                <w:color w:val="0A0A0A"/>
                <w:spacing w:val="-8"/>
                <w:sz w:val="25"/>
              </w:rPr>
              <w:t>Зaдaяи</w:t>
            </w:r>
            <w:r>
              <w:rPr>
                <w:color w:val="0A0A0A"/>
                <w:spacing w:val="18"/>
                <w:sz w:val="25"/>
              </w:rPr>
              <w:t xml:space="preserve"> </w:t>
            </w:r>
            <w:r>
              <w:rPr>
                <w:color w:val="131313"/>
                <w:spacing w:val="-8"/>
                <w:sz w:val="25"/>
              </w:rPr>
              <w:t>с</w:t>
            </w:r>
            <w:r>
              <w:rPr>
                <w:color w:val="131313"/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целочисленными</w:t>
            </w:r>
            <w:r>
              <w:rPr>
                <w:color w:val="0F0F0F"/>
                <w:spacing w:val="-6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неизвестными</w:t>
            </w:r>
          </w:p>
        </w:tc>
        <w:tc>
          <w:tcPr>
            <w:tcW w:w="1291" w:type="dxa"/>
            <w:gridSpan w:val="2"/>
          </w:tcPr>
          <w:p w14:paraId="7BE7E87A">
            <w:pPr>
              <w:pStyle w:val="11"/>
              <w:bidi w:val="0"/>
              <w:jc w:val="center"/>
            </w:pPr>
          </w:p>
          <w:p w14:paraId="4444045B">
            <w:pPr>
              <w:pStyle w:val="11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5738DCB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26" w:type="dxa"/>
            <w:gridSpan w:val="3"/>
          </w:tcPr>
          <w:p w14:paraId="639C82FE">
            <w:pPr>
              <w:pStyle w:val="11"/>
              <w:spacing w:line="251" w:lineRule="exact"/>
              <w:ind w:left="81" w:right="28"/>
              <w:jc w:val="center"/>
              <w:rPr>
                <w:sz w:val="25"/>
              </w:rPr>
            </w:pPr>
            <w:r>
              <w:rPr>
                <w:color w:val="0A0A0A"/>
                <w:w w:val="90"/>
                <w:sz w:val="25"/>
              </w:rPr>
              <w:t>15-</w:t>
            </w:r>
            <w:r>
              <w:rPr>
                <w:color w:val="0A0A0A"/>
                <w:spacing w:val="-5"/>
                <w:sz w:val="25"/>
              </w:rPr>
              <w:t>16</w:t>
            </w:r>
          </w:p>
        </w:tc>
        <w:tc>
          <w:tcPr>
            <w:tcW w:w="8030" w:type="dxa"/>
          </w:tcPr>
          <w:p w14:paraId="064A0C87">
            <w:pPr>
              <w:pStyle w:val="11"/>
              <w:spacing w:before="6"/>
              <w:ind w:left="127"/>
              <w:rPr>
                <w:i/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Игры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и</w:t>
            </w:r>
            <w:r>
              <w:rPr>
                <w:color w:val="0E0E0E"/>
                <w:spacing w:val="-10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стратегии.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i/>
                <w:color w:val="0F0F0F"/>
                <w:spacing w:val="-6"/>
                <w:sz w:val="25"/>
              </w:rPr>
              <w:t>Карусель.</w:t>
            </w:r>
          </w:p>
        </w:tc>
        <w:tc>
          <w:tcPr>
            <w:tcW w:w="1291" w:type="dxa"/>
            <w:gridSpan w:val="2"/>
          </w:tcPr>
          <w:p w14:paraId="482B2F9A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40F77CD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26" w:type="dxa"/>
            <w:gridSpan w:val="3"/>
          </w:tcPr>
          <w:p w14:paraId="6AF016E2">
            <w:pPr>
              <w:pStyle w:val="11"/>
              <w:rPr>
                <w:sz w:val="24"/>
              </w:rPr>
            </w:pPr>
          </w:p>
        </w:tc>
        <w:tc>
          <w:tcPr>
            <w:tcW w:w="8030" w:type="dxa"/>
          </w:tcPr>
          <w:p w14:paraId="203641BE">
            <w:pPr>
              <w:pStyle w:val="11"/>
              <w:spacing w:line="258" w:lineRule="exact"/>
              <w:ind w:left="375" w:right="-116"/>
              <w:jc w:val="both"/>
              <w:rPr>
                <w:i/>
                <w:sz w:val="25"/>
              </w:rPr>
            </w:pPr>
            <w:r>
              <w:rPr>
                <w:b/>
                <w:i/>
                <w:color w:val="0C0C0C"/>
                <w:spacing w:val="-8"/>
                <w:sz w:val="25"/>
              </w:rPr>
              <w:t>2.Модуль</w:t>
            </w:r>
            <w:r>
              <w:rPr>
                <w:b/>
                <w:i/>
                <w:color w:val="0C0C0C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в</w:t>
            </w:r>
            <w:r>
              <w:rPr>
                <w:b/>
                <w:i/>
                <w:color w:val="0C0C0C"/>
                <w:spacing w:val="-7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nocmpoeнuu</w:t>
            </w:r>
            <w:r>
              <w:rPr>
                <w:b/>
                <w:i/>
                <w:spacing w:val="14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графиков</w:t>
            </w:r>
            <w:r>
              <w:rPr>
                <w:b/>
                <w:i/>
                <w:color w:val="0A0A0A"/>
                <w:spacing w:val="10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функций,</w:t>
            </w:r>
            <w:r>
              <w:rPr>
                <w:b/>
                <w:i/>
                <w:spacing w:val="5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решении</w:t>
            </w:r>
            <w:r>
              <w:rPr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уравнений</w:t>
            </w:r>
            <w:r>
              <w:rPr>
                <w:b/>
                <w:i/>
                <w:spacing w:val="8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и</w:t>
            </w:r>
            <w:r>
              <w:rPr>
                <w:b/>
                <w:i/>
                <w:color w:val="0A0A0A"/>
                <w:spacing w:val="-6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  <w:lang w:val="ru-RU"/>
              </w:rPr>
              <w:t>и</w:t>
            </w:r>
            <w:r>
              <w:rPr>
                <w:rFonts w:hint="default"/>
                <w:b/>
                <w:i/>
                <w:color w:val="0A0A0A"/>
                <w:spacing w:val="-6"/>
                <w:sz w:val="25"/>
                <w:lang w:val="ru-RU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  <w:lang w:val="ru-RU"/>
              </w:rPr>
              <w:t>неравенств</w:t>
            </w:r>
            <w:r>
              <w:rPr>
                <w:rFonts w:hint="default"/>
                <w:b/>
                <w:i/>
                <w:color w:val="0A0A0A"/>
                <w:spacing w:val="-6"/>
                <w:sz w:val="25"/>
                <w:lang w:val="ru-RU"/>
              </w:rPr>
              <w:t xml:space="preserve"> </w:t>
            </w:r>
            <w:r>
              <w:rPr>
                <w:i/>
                <w:color w:val="0A0A0A"/>
                <w:spacing w:val="-2"/>
                <w:sz w:val="25"/>
              </w:rPr>
              <w:t>(14ч)</w:t>
            </w:r>
            <w:r>
              <w:rPr>
                <w:i/>
                <w:color w:val="0A0A0A"/>
                <w:spacing w:val="-1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(+2</w:t>
            </w:r>
            <w:r>
              <w:rPr>
                <w:i/>
                <w:spacing w:val="-7"/>
                <w:sz w:val="25"/>
              </w:rPr>
              <w:t xml:space="preserve"> </w:t>
            </w:r>
            <w:r>
              <w:rPr>
                <w:i/>
                <w:color w:val="0C0C0C"/>
                <w:spacing w:val="-2"/>
                <w:sz w:val="25"/>
              </w:rPr>
              <w:t>ч</w:t>
            </w:r>
            <w:r>
              <w:rPr>
                <w:i/>
                <w:color w:val="0C0C0C"/>
                <w:spacing w:val="-10"/>
                <w:sz w:val="25"/>
              </w:rPr>
              <w:t xml:space="preserve"> </w:t>
            </w:r>
            <w:r>
              <w:rPr>
                <w:i/>
                <w:color w:val="0A0A0A"/>
                <w:spacing w:val="-2"/>
                <w:sz w:val="25"/>
              </w:rPr>
              <w:t>u</w:t>
            </w:r>
            <w:r>
              <w:rPr>
                <w:i/>
                <w:color w:val="0A0A0A"/>
                <w:spacing w:val="-2"/>
                <w:sz w:val="25"/>
                <w:lang w:val="ru-RU"/>
              </w:rPr>
              <w:t>г</w:t>
            </w:r>
            <w:r>
              <w:rPr>
                <w:i/>
                <w:color w:val="0A0A0A"/>
                <w:spacing w:val="-2"/>
                <w:sz w:val="25"/>
              </w:rPr>
              <w:t>pa)</w:t>
            </w:r>
          </w:p>
        </w:tc>
        <w:tc>
          <w:tcPr>
            <w:tcW w:w="1291" w:type="dxa"/>
            <w:gridSpan w:val="2"/>
          </w:tcPr>
          <w:p w14:paraId="77D51094">
            <w:pPr>
              <w:pStyle w:val="11"/>
              <w:bidi w:val="0"/>
              <w:jc w:val="center"/>
            </w:pPr>
          </w:p>
        </w:tc>
      </w:tr>
      <w:tr w14:paraId="5DC5257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26" w:type="dxa"/>
            <w:gridSpan w:val="3"/>
          </w:tcPr>
          <w:p w14:paraId="6BA538B3">
            <w:pPr>
              <w:pStyle w:val="11"/>
              <w:spacing w:line="251" w:lineRule="exact"/>
              <w:ind w:left="81" w:right="31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17-</w:t>
            </w:r>
            <w:r>
              <w:rPr>
                <w:color w:val="0C0C0C"/>
                <w:spacing w:val="-5"/>
                <w:sz w:val="25"/>
              </w:rPr>
              <w:t>20</w:t>
            </w:r>
          </w:p>
        </w:tc>
        <w:tc>
          <w:tcPr>
            <w:tcW w:w="8030" w:type="dxa"/>
          </w:tcPr>
          <w:p w14:paraId="57C72C81">
            <w:pPr>
              <w:pStyle w:val="11"/>
              <w:spacing w:line="255" w:lineRule="exact"/>
              <w:ind w:left="117"/>
              <w:rPr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Построение</w:t>
            </w:r>
            <w:r>
              <w:rPr>
                <w:color w:val="0F0F0F"/>
                <w:spacing w:val="7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графиков</w:t>
            </w:r>
            <w:r>
              <w:rPr>
                <w:color w:val="0F0F0F"/>
                <w:spacing w:val="6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функций,</w:t>
            </w:r>
            <w:r>
              <w:rPr>
                <w:color w:val="0F0F0F"/>
                <w:spacing w:val="2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содержащих</w:t>
            </w:r>
            <w:r>
              <w:rPr>
                <w:color w:val="0E0E0E"/>
                <w:spacing w:val="21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знак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модуля</w:t>
            </w:r>
          </w:p>
        </w:tc>
        <w:tc>
          <w:tcPr>
            <w:tcW w:w="1291" w:type="dxa"/>
            <w:gridSpan w:val="2"/>
          </w:tcPr>
          <w:p w14:paraId="54C0FC60">
            <w:pPr>
              <w:pStyle w:val="11"/>
              <w:bidi w:val="0"/>
              <w:jc w:val="center"/>
            </w:pPr>
            <w:r>
              <w:t>4</w:t>
            </w:r>
          </w:p>
        </w:tc>
      </w:tr>
      <w:tr w14:paraId="6BD18D31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26" w:type="dxa"/>
            <w:gridSpan w:val="3"/>
          </w:tcPr>
          <w:p w14:paraId="146A451C">
            <w:pPr>
              <w:pStyle w:val="11"/>
              <w:spacing w:line="251" w:lineRule="exact"/>
              <w:ind w:left="81" w:right="42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21-</w:t>
            </w:r>
            <w:r>
              <w:rPr>
                <w:color w:val="0C0C0C"/>
                <w:spacing w:val="-5"/>
                <w:sz w:val="25"/>
              </w:rPr>
              <w:t>24</w:t>
            </w:r>
          </w:p>
        </w:tc>
        <w:tc>
          <w:tcPr>
            <w:tcW w:w="8030" w:type="dxa"/>
          </w:tcPr>
          <w:p w14:paraId="3744ED89">
            <w:pPr>
              <w:pStyle w:val="11"/>
              <w:spacing w:line="251" w:lineRule="exact"/>
              <w:ind w:left="123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Решение</w:t>
            </w:r>
            <w:r>
              <w:rPr>
                <w:color w:val="0C0C0C"/>
                <w:spacing w:val="10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уравнений,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содержащих</w:t>
            </w:r>
            <w:r>
              <w:rPr>
                <w:color w:val="0C0C0C"/>
                <w:spacing w:val="13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знак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модуля</w:t>
            </w:r>
          </w:p>
        </w:tc>
        <w:tc>
          <w:tcPr>
            <w:tcW w:w="1291" w:type="dxa"/>
            <w:gridSpan w:val="2"/>
          </w:tcPr>
          <w:p w14:paraId="619A1C12">
            <w:pPr>
              <w:pStyle w:val="11"/>
              <w:bidi w:val="0"/>
              <w:jc w:val="center"/>
            </w:pPr>
            <w:r>
              <w:t>4</w:t>
            </w:r>
          </w:p>
        </w:tc>
      </w:tr>
      <w:tr w14:paraId="0AD5FA1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26" w:type="dxa"/>
            <w:gridSpan w:val="3"/>
          </w:tcPr>
          <w:p w14:paraId="083AB8F5">
            <w:pPr>
              <w:pStyle w:val="11"/>
              <w:spacing w:line="260" w:lineRule="exact"/>
              <w:ind w:left="81" w:right="44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25-</w:t>
            </w:r>
            <w:r>
              <w:rPr>
                <w:color w:val="0C0C0C"/>
                <w:spacing w:val="-5"/>
                <w:sz w:val="25"/>
              </w:rPr>
              <w:t>28</w:t>
            </w:r>
          </w:p>
        </w:tc>
        <w:tc>
          <w:tcPr>
            <w:tcW w:w="8030" w:type="dxa"/>
          </w:tcPr>
          <w:p w14:paraId="12B2DD08">
            <w:pPr>
              <w:pStyle w:val="11"/>
              <w:spacing w:line="265" w:lineRule="exact"/>
              <w:ind w:left="118"/>
              <w:rPr>
                <w:sz w:val="25"/>
              </w:rPr>
            </w:pPr>
            <w:r>
              <w:rPr>
                <w:color w:val="0C0C0C"/>
                <w:spacing w:val="-6"/>
                <w:sz w:val="25"/>
              </w:rPr>
              <w:t>Решение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неравенств,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содержащих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знак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модуля.</w:t>
            </w:r>
          </w:p>
        </w:tc>
        <w:tc>
          <w:tcPr>
            <w:tcW w:w="1291" w:type="dxa"/>
            <w:gridSpan w:val="2"/>
          </w:tcPr>
          <w:p w14:paraId="383623A8">
            <w:pPr>
              <w:pStyle w:val="11"/>
              <w:bidi w:val="0"/>
              <w:jc w:val="center"/>
            </w:pPr>
            <w:r>
              <w:t>4</w:t>
            </w:r>
          </w:p>
        </w:tc>
      </w:tr>
      <w:tr w14:paraId="0CD5C2A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26" w:type="dxa"/>
            <w:gridSpan w:val="3"/>
          </w:tcPr>
          <w:p w14:paraId="249902D2">
            <w:pPr>
              <w:pStyle w:val="11"/>
              <w:spacing w:line="251" w:lineRule="exact"/>
              <w:ind w:left="81" w:right="38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29-</w:t>
            </w:r>
            <w:r>
              <w:rPr>
                <w:color w:val="0F0F0F"/>
                <w:spacing w:val="-5"/>
                <w:sz w:val="25"/>
              </w:rPr>
              <w:t>30</w:t>
            </w:r>
          </w:p>
        </w:tc>
        <w:tc>
          <w:tcPr>
            <w:tcW w:w="8030" w:type="dxa"/>
          </w:tcPr>
          <w:p w14:paraId="79A72820">
            <w:pPr>
              <w:pStyle w:val="11"/>
              <w:spacing w:before="88"/>
              <w:ind w:firstLine="117" w:firstLineChars="50"/>
              <w:rPr>
                <w:i/>
                <w:sz w:val="25"/>
              </w:rPr>
            </w:pPr>
            <w:r>
              <w:rPr>
                <w:color w:val="0A0A0A"/>
                <w:spacing w:val="-8"/>
                <w:sz w:val="25"/>
              </w:rPr>
              <w:t>Игры</w:t>
            </w:r>
            <w:r>
              <w:rPr>
                <w:color w:val="0A0A0A"/>
                <w:spacing w:val="-5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 xml:space="preserve">и </w:t>
            </w:r>
            <w:r>
              <w:rPr>
                <w:color w:val="0F0F0F"/>
                <w:spacing w:val="-8"/>
                <w:sz w:val="25"/>
              </w:rPr>
              <w:t>стратегии.</w:t>
            </w:r>
            <w:r>
              <w:rPr>
                <w:color w:val="0F0F0F"/>
                <w:spacing w:val="7"/>
                <w:sz w:val="25"/>
              </w:rPr>
              <w:t xml:space="preserve"> </w:t>
            </w:r>
            <w:r>
              <w:rPr>
                <w:i/>
                <w:color w:val="0E0E0E"/>
                <w:spacing w:val="-8"/>
                <w:sz w:val="25"/>
              </w:rPr>
              <w:t>Устная</w:t>
            </w:r>
            <w:r>
              <w:rPr>
                <w:i/>
                <w:color w:val="0E0E0E"/>
                <w:spacing w:val="2"/>
                <w:sz w:val="25"/>
              </w:rPr>
              <w:t xml:space="preserve"> </w:t>
            </w:r>
            <w:r>
              <w:rPr>
                <w:i/>
                <w:color w:val="0F0F0F"/>
                <w:spacing w:val="-8"/>
                <w:sz w:val="25"/>
              </w:rPr>
              <w:t>олимпиада</w:t>
            </w:r>
          </w:p>
        </w:tc>
        <w:tc>
          <w:tcPr>
            <w:tcW w:w="1291" w:type="dxa"/>
            <w:gridSpan w:val="2"/>
          </w:tcPr>
          <w:p w14:paraId="12EA459C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43BE1B0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26" w:type="dxa"/>
            <w:gridSpan w:val="3"/>
          </w:tcPr>
          <w:p w14:paraId="66D9303D">
            <w:pPr>
              <w:pStyle w:val="11"/>
              <w:spacing w:line="251" w:lineRule="exact"/>
              <w:ind w:left="81" w:right="57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31-</w:t>
            </w:r>
            <w:r>
              <w:rPr>
                <w:color w:val="0C0C0C"/>
                <w:spacing w:val="-5"/>
                <w:sz w:val="25"/>
              </w:rPr>
              <w:t>32</w:t>
            </w:r>
          </w:p>
        </w:tc>
        <w:tc>
          <w:tcPr>
            <w:tcW w:w="8030" w:type="dxa"/>
          </w:tcPr>
          <w:p w14:paraId="449318C8">
            <w:pPr>
              <w:pStyle w:val="11"/>
              <w:spacing w:line="255" w:lineRule="exact"/>
              <w:ind w:left="109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Упрощение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выражений</w:t>
            </w:r>
            <w:r>
              <w:rPr>
                <w:color w:val="0C0C0C"/>
                <w:spacing w:val="-2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 xml:space="preserve">с </w:t>
            </w:r>
            <w:r>
              <w:rPr>
                <w:color w:val="0E0E0E"/>
                <w:spacing w:val="-8"/>
                <w:sz w:val="25"/>
              </w:rPr>
              <w:t>модулем</w:t>
            </w:r>
          </w:p>
        </w:tc>
        <w:tc>
          <w:tcPr>
            <w:tcW w:w="1291" w:type="dxa"/>
            <w:gridSpan w:val="2"/>
          </w:tcPr>
          <w:p w14:paraId="59EBAD37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4360AB7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26" w:type="dxa"/>
            <w:gridSpan w:val="3"/>
          </w:tcPr>
          <w:p w14:paraId="21526F92">
            <w:pPr>
              <w:pStyle w:val="11"/>
              <w:rPr>
                <w:sz w:val="24"/>
              </w:rPr>
            </w:pPr>
          </w:p>
        </w:tc>
        <w:tc>
          <w:tcPr>
            <w:tcW w:w="8030" w:type="dxa"/>
          </w:tcPr>
          <w:p w14:paraId="28AF17B7">
            <w:pPr>
              <w:pStyle w:val="11"/>
              <w:spacing w:line="260" w:lineRule="exact"/>
              <w:ind w:left="2500"/>
              <w:rPr>
                <w:b/>
                <w:i/>
                <w:sz w:val="25"/>
              </w:rPr>
            </w:pPr>
            <w:r>
              <w:rPr>
                <w:b/>
                <w:i/>
                <w:spacing w:val="-6"/>
                <w:sz w:val="25"/>
              </w:rPr>
              <w:t>3.Многочлены,</w:t>
            </w:r>
            <w:r>
              <w:rPr>
                <w:b/>
                <w:i/>
                <w:spacing w:val="4"/>
                <w:sz w:val="25"/>
              </w:rPr>
              <w:t xml:space="preserve"> </w:t>
            </w:r>
            <w:r>
              <w:rPr>
                <w:b/>
                <w:i/>
                <w:spacing w:val="-6"/>
                <w:sz w:val="25"/>
              </w:rPr>
              <w:t>уравнения</w:t>
            </w:r>
            <w:r>
              <w:rPr>
                <w:b/>
                <w:i/>
                <w:spacing w:val="7"/>
                <w:sz w:val="25"/>
              </w:rPr>
              <w:t xml:space="preserve"> </w:t>
            </w:r>
            <w:r>
              <w:rPr>
                <w:b/>
                <w:i/>
                <w:spacing w:val="-6"/>
                <w:sz w:val="25"/>
              </w:rPr>
              <w:t>(12</w:t>
            </w:r>
            <w:r>
              <w:rPr>
                <w:b/>
                <w:i/>
                <w:spacing w:val="-10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6"/>
                <w:sz w:val="25"/>
              </w:rPr>
              <w:t>ч)</w:t>
            </w:r>
          </w:p>
        </w:tc>
        <w:tc>
          <w:tcPr>
            <w:tcW w:w="1291" w:type="dxa"/>
            <w:gridSpan w:val="2"/>
          </w:tcPr>
          <w:p w14:paraId="71AB4A0F">
            <w:pPr>
              <w:pStyle w:val="11"/>
              <w:bidi w:val="0"/>
              <w:jc w:val="center"/>
            </w:pPr>
          </w:p>
        </w:tc>
      </w:tr>
      <w:tr w14:paraId="72702509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26" w:type="dxa"/>
            <w:gridSpan w:val="3"/>
          </w:tcPr>
          <w:p w14:paraId="371E1158">
            <w:pPr>
              <w:pStyle w:val="11"/>
              <w:spacing w:line="265" w:lineRule="exact"/>
              <w:ind w:left="81" w:right="51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33-</w:t>
            </w:r>
            <w:r>
              <w:rPr>
                <w:color w:val="0C0C0C"/>
                <w:spacing w:val="-5"/>
                <w:sz w:val="25"/>
              </w:rPr>
              <w:t>34</w:t>
            </w:r>
          </w:p>
        </w:tc>
        <w:tc>
          <w:tcPr>
            <w:tcW w:w="8030" w:type="dxa"/>
          </w:tcPr>
          <w:p w14:paraId="4947868F">
            <w:pPr>
              <w:pStyle w:val="11"/>
              <w:spacing w:line="260" w:lineRule="exact"/>
              <w:ind w:left="113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Многочлены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111111"/>
                <w:spacing w:val="-6"/>
                <w:sz w:val="25"/>
              </w:rPr>
              <w:t>с</w:t>
            </w:r>
            <w:r>
              <w:rPr>
                <w:color w:val="111111"/>
                <w:spacing w:val="-11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одной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переменной.</w:t>
            </w:r>
            <w:r>
              <w:rPr>
                <w:color w:val="0C0C0C"/>
                <w:spacing w:val="-7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Значения</w:t>
            </w:r>
            <w:r>
              <w:rPr>
                <w:color w:val="0C0C0C"/>
                <w:spacing w:val="-4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и</w:t>
            </w:r>
            <w:r>
              <w:rPr>
                <w:color w:val="0C0C0C"/>
                <w:spacing w:val="-9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корни</w:t>
            </w:r>
            <w:r>
              <w:rPr>
                <w:color w:val="0C0C0C"/>
                <w:spacing w:val="-10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многочленов</w:t>
            </w:r>
          </w:p>
        </w:tc>
        <w:tc>
          <w:tcPr>
            <w:tcW w:w="1291" w:type="dxa"/>
            <w:gridSpan w:val="2"/>
          </w:tcPr>
          <w:p w14:paraId="33626205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6FBB99EF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" w:type="dxa"/>
            <w:gridSpan w:val="3"/>
          </w:tcPr>
          <w:p w14:paraId="2C4F841A">
            <w:pPr>
              <w:pStyle w:val="11"/>
              <w:spacing w:line="260" w:lineRule="exact"/>
              <w:ind w:left="81" w:right="61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35-</w:t>
            </w:r>
            <w:r>
              <w:rPr>
                <w:color w:val="0C0C0C"/>
                <w:spacing w:val="-5"/>
                <w:sz w:val="25"/>
              </w:rPr>
              <w:t>36</w:t>
            </w:r>
          </w:p>
        </w:tc>
        <w:tc>
          <w:tcPr>
            <w:tcW w:w="8030" w:type="dxa"/>
          </w:tcPr>
          <w:p w14:paraId="52FA91DC">
            <w:pPr>
              <w:pStyle w:val="11"/>
              <w:spacing w:line="260" w:lineRule="exact"/>
              <w:ind w:left="108"/>
              <w:rPr>
                <w:sz w:val="25"/>
              </w:rPr>
            </w:pPr>
            <w:r>
              <w:rPr>
                <w:color w:val="0C0C0C"/>
                <w:spacing w:val="-8"/>
                <w:sz w:val="25"/>
              </w:rPr>
              <w:t>Вычисление</w:t>
            </w:r>
            <w:r>
              <w:rPr>
                <w:color w:val="0C0C0C"/>
                <w:spacing w:val="6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значений</w:t>
            </w:r>
            <w:r>
              <w:rPr>
                <w:color w:val="0E0E0E"/>
                <w:spacing w:val="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многочленов</w:t>
            </w:r>
            <w:r>
              <w:rPr>
                <w:color w:val="0F0F0F"/>
                <w:spacing w:val="12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 xml:space="preserve">по </w:t>
            </w:r>
            <w:r>
              <w:rPr>
                <w:color w:val="0E0E0E"/>
                <w:spacing w:val="-8"/>
                <w:sz w:val="25"/>
              </w:rPr>
              <w:t>схеме</w:t>
            </w:r>
            <w:r>
              <w:rPr>
                <w:color w:val="0E0E0E"/>
                <w:spacing w:val="-2"/>
                <w:sz w:val="25"/>
              </w:rPr>
              <w:t xml:space="preserve"> </w:t>
            </w:r>
            <w:r>
              <w:rPr>
                <w:color w:val="0A0A0A"/>
                <w:spacing w:val="-8"/>
                <w:sz w:val="25"/>
              </w:rPr>
              <w:t>Горнера</w:t>
            </w:r>
          </w:p>
        </w:tc>
        <w:tc>
          <w:tcPr>
            <w:tcW w:w="1291" w:type="dxa"/>
            <w:gridSpan w:val="2"/>
          </w:tcPr>
          <w:p w14:paraId="1E92C587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6C9BE69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6" w:type="dxa"/>
            <w:gridSpan w:val="3"/>
          </w:tcPr>
          <w:p w14:paraId="580A299F">
            <w:pPr>
              <w:pStyle w:val="11"/>
              <w:spacing w:line="260" w:lineRule="exact"/>
              <w:ind w:left="81" w:right="61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37-</w:t>
            </w:r>
            <w:r>
              <w:rPr>
                <w:color w:val="0C0C0C"/>
                <w:spacing w:val="-5"/>
                <w:sz w:val="25"/>
              </w:rPr>
              <w:t>38</w:t>
            </w:r>
          </w:p>
        </w:tc>
        <w:tc>
          <w:tcPr>
            <w:tcW w:w="8030" w:type="dxa"/>
          </w:tcPr>
          <w:p w14:paraId="31632B9D">
            <w:pPr>
              <w:pStyle w:val="11"/>
              <w:spacing w:line="255" w:lineRule="exact"/>
              <w:ind w:left="104"/>
              <w:rPr>
                <w:sz w:val="25"/>
              </w:rPr>
            </w:pPr>
            <w:r>
              <w:rPr>
                <w:color w:val="0F0F0F"/>
                <w:spacing w:val="-6"/>
                <w:sz w:val="25"/>
              </w:rPr>
              <w:t>Деление</w:t>
            </w:r>
            <w:r>
              <w:rPr>
                <w:color w:val="0F0F0F"/>
                <w:spacing w:val="-10"/>
                <w:sz w:val="25"/>
              </w:rPr>
              <w:t xml:space="preserve"> </w:t>
            </w:r>
            <w:r>
              <w:rPr>
                <w:color w:val="0F0F0F"/>
                <w:spacing w:val="-6"/>
                <w:sz w:val="25"/>
              </w:rPr>
              <w:t>многочленов.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C0C0C"/>
                <w:spacing w:val="-6"/>
                <w:sz w:val="25"/>
              </w:rPr>
              <w:t>Теорема</w:t>
            </w:r>
            <w:r>
              <w:rPr>
                <w:color w:val="0C0C0C"/>
                <w:spacing w:val="-5"/>
                <w:sz w:val="25"/>
              </w:rPr>
              <w:t xml:space="preserve"> </w:t>
            </w:r>
            <w:r>
              <w:rPr>
                <w:color w:val="0E0E0E"/>
                <w:spacing w:val="-6"/>
                <w:sz w:val="25"/>
              </w:rPr>
              <w:t>Безу.</w:t>
            </w:r>
            <w:r>
              <w:rPr>
                <w:color w:val="0E0E0E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Свойства целых</w:t>
            </w:r>
            <w:r>
              <w:rPr>
                <w:color w:val="0A0A0A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корней</w:t>
            </w:r>
          </w:p>
          <w:p w14:paraId="0201CC03">
            <w:pPr>
              <w:pStyle w:val="11"/>
              <w:spacing w:before="29"/>
              <w:ind w:left="112"/>
              <w:rPr>
                <w:sz w:val="25"/>
              </w:rPr>
            </w:pPr>
            <w:r>
              <w:rPr>
                <w:color w:val="0A0A0A"/>
                <w:spacing w:val="-8"/>
                <w:sz w:val="25"/>
              </w:rPr>
              <w:t>многочленов</w:t>
            </w:r>
            <w:r>
              <w:rPr>
                <w:color w:val="0A0A0A"/>
                <w:spacing w:val="-4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 xml:space="preserve">с </w:t>
            </w:r>
            <w:r>
              <w:rPr>
                <w:color w:val="0E0E0E"/>
                <w:spacing w:val="-8"/>
                <w:sz w:val="25"/>
              </w:rPr>
              <w:t>целыми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коэффициентами</w:t>
            </w:r>
          </w:p>
        </w:tc>
        <w:tc>
          <w:tcPr>
            <w:tcW w:w="1291" w:type="dxa"/>
            <w:gridSpan w:val="2"/>
          </w:tcPr>
          <w:p w14:paraId="30E11814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056C491A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6" w:type="dxa"/>
            <w:gridSpan w:val="3"/>
          </w:tcPr>
          <w:p w14:paraId="71529410">
            <w:pPr>
              <w:pStyle w:val="11"/>
              <w:spacing w:line="265" w:lineRule="exact"/>
              <w:ind w:left="81" w:right="66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39-</w:t>
            </w:r>
            <w:r>
              <w:rPr>
                <w:color w:val="0F0F0F"/>
                <w:spacing w:val="-5"/>
                <w:sz w:val="25"/>
              </w:rPr>
              <w:t>41</w:t>
            </w:r>
          </w:p>
        </w:tc>
        <w:tc>
          <w:tcPr>
            <w:tcW w:w="8030" w:type="dxa"/>
          </w:tcPr>
          <w:p w14:paraId="416DAF0B">
            <w:pPr>
              <w:pStyle w:val="11"/>
              <w:spacing w:line="255" w:lineRule="exact"/>
              <w:ind w:left="108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Решение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уравнений</w:t>
            </w:r>
            <w:r>
              <w:rPr>
                <w:color w:val="0E0E0E"/>
                <w:spacing w:val="6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высшего</w:t>
            </w:r>
            <w:r>
              <w:rPr>
                <w:color w:val="0E0E0E"/>
                <w:spacing w:val="1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порядка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способом</w:t>
            </w:r>
            <w:r>
              <w:rPr>
                <w:color w:val="0C0C0C"/>
                <w:spacing w:val="6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разложения</w:t>
            </w:r>
            <w:r>
              <w:rPr>
                <w:color w:val="0C0C0C"/>
                <w:spacing w:val="9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на</w:t>
            </w:r>
          </w:p>
          <w:p w14:paraId="7DA1DDE9">
            <w:pPr>
              <w:pStyle w:val="11"/>
              <w:spacing w:before="29"/>
              <w:ind w:left="107"/>
              <w:rPr>
                <w:sz w:val="25"/>
              </w:rPr>
            </w:pPr>
            <w:r>
              <w:rPr>
                <w:color w:val="0F0F0F"/>
                <w:spacing w:val="-2"/>
                <w:sz w:val="25"/>
              </w:rPr>
              <w:t>множители</w:t>
            </w:r>
          </w:p>
        </w:tc>
        <w:tc>
          <w:tcPr>
            <w:tcW w:w="1291" w:type="dxa"/>
            <w:gridSpan w:val="2"/>
          </w:tcPr>
          <w:p w14:paraId="24FA3072">
            <w:pPr>
              <w:pStyle w:val="11"/>
              <w:bidi w:val="0"/>
              <w:jc w:val="center"/>
            </w:pPr>
          </w:p>
          <w:p w14:paraId="308ADB3E">
            <w:pPr>
              <w:pStyle w:val="11"/>
              <w:bidi w:val="0"/>
              <w:jc w:val="center"/>
            </w:pPr>
            <w:r>
              <w:drawing>
                <wp:inline distT="0" distB="0" distL="0" distR="0">
                  <wp:extent cx="57785" cy="106680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9896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90" w:hRule="atLeast"/>
        </w:trPr>
        <w:tc>
          <w:tcPr>
            <w:tcW w:w="922" w:type="dxa"/>
          </w:tcPr>
          <w:p w14:paraId="6622A5E1">
            <w:pPr>
              <w:pStyle w:val="11"/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42-44</w:t>
            </w:r>
          </w:p>
        </w:tc>
        <w:tc>
          <w:tcPr>
            <w:tcW w:w="8031" w:type="dxa"/>
            <w:gridSpan w:val="2"/>
          </w:tcPr>
          <w:p w14:paraId="33675B0C">
            <w:pPr>
              <w:pStyle w:val="11"/>
              <w:spacing w:line="272" w:lineRule="exact"/>
              <w:ind w:left="137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Решение</w:t>
            </w:r>
            <w:r>
              <w:rPr>
                <w:color w:val="0C0C0C"/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способом</w:t>
            </w:r>
            <w:r>
              <w:rPr>
                <w:color w:val="0C0C0C"/>
                <w:spacing w:val="9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введения</w:t>
            </w:r>
            <w:r>
              <w:rPr>
                <w:color w:val="0C0C0C"/>
                <w:spacing w:val="11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новой</w:t>
            </w:r>
            <w:r>
              <w:rPr>
                <w:color w:val="0C0C0C"/>
                <w:spacing w:val="2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переменной</w:t>
            </w:r>
          </w:p>
        </w:tc>
        <w:tc>
          <w:tcPr>
            <w:tcW w:w="1288" w:type="dxa"/>
          </w:tcPr>
          <w:p w14:paraId="08616232">
            <w:pPr>
              <w:pStyle w:val="11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6B62C0B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246" w:hRule="atLeast"/>
        </w:trPr>
        <w:tc>
          <w:tcPr>
            <w:tcW w:w="922" w:type="dxa"/>
          </w:tcPr>
          <w:p w14:paraId="5EC35393">
            <w:pPr>
              <w:pStyle w:val="11"/>
              <w:rPr>
                <w:sz w:val="24"/>
              </w:rPr>
            </w:pPr>
          </w:p>
        </w:tc>
        <w:tc>
          <w:tcPr>
            <w:tcW w:w="8031" w:type="dxa"/>
            <w:gridSpan w:val="2"/>
          </w:tcPr>
          <w:p w14:paraId="701E0CFA">
            <w:pPr>
              <w:pStyle w:val="11"/>
              <w:spacing w:line="258" w:lineRule="exact"/>
              <w:ind w:right="70"/>
              <w:jc w:val="righ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4.Квадратные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уравнен</w:t>
            </w:r>
            <w:r>
              <w:rPr>
                <w:b/>
                <w:i/>
                <w:sz w:val="24"/>
                <w:lang w:val="ru-RU"/>
              </w:rPr>
              <w:t>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C0C0C"/>
                <w:sz w:val="24"/>
              </w:rPr>
              <w:t>с</w:t>
            </w:r>
            <w:r>
              <w:rPr>
                <w:b/>
                <w:i/>
                <w:color w:val="0C0C0C"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параметром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0A0A0A"/>
                <w:sz w:val="24"/>
              </w:rPr>
              <w:t>(12</w:t>
            </w:r>
            <w:r>
              <w:rPr>
                <w:b/>
                <w:i/>
                <w:color w:val="0A0A0A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A0A0A"/>
                <w:sz w:val="24"/>
              </w:rPr>
              <w:t>ч)</w:t>
            </w:r>
            <w:r>
              <w:rPr>
                <w:b/>
                <w:i/>
                <w:color w:val="0A0A0A"/>
                <w:spacing w:val="-14"/>
                <w:sz w:val="24"/>
              </w:rPr>
              <w:t xml:space="preserve"> </w:t>
            </w:r>
            <w:r>
              <w:rPr>
                <w:b/>
                <w:i/>
                <w:color w:val="0A0A0A"/>
                <w:sz w:val="24"/>
              </w:rPr>
              <w:t>(+2</w:t>
            </w:r>
            <w:r>
              <w:rPr>
                <w:b/>
                <w:i/>
                <w:color w:val="0A0A0A"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игра)</w:t>
            </w:r>
          </w:p>
        </w:tc>
        <w:tc>
          <w:tcPr>
            <w:tcW w:w="1288" w:type="dxa"/>
          </w:tcPr>
          <w:p w14:paraId="5368F03F">
            <w:pPr>
              <w:pStyle w:val="11"/>
              <w:bidi w:val="0"/>
              <w:jc w:val="center"/>
            </w:pPr>
          </w:p>
        </w:tc>
      </w:tr>
      <w:tr w14:paraId="1887723C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240" w:hRule="atLeast"/>
        </w:trPr>
        <w:tc>
          <w:tcPr>
            <w:tcW w:w="922" w:type="dxa"/>
          </w:tcPr>
          <w:p w14:paraId="1E647814">
            <w:pPr>
              <w:pStyle w:val="11"/>
              <w:spacing w:line="248" w:lineRule="exact"/>
              <w:ind w:left="64" w:right="4"/>
              <w:jc w:val="center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45-</w:t>
            </w:r>
            <w:r>
              <w:rPr>
                <w:color w:val="0C0C0C"/>
                <w:spacing w:val="-5"/>
                <w:sz w:val="24"/>
              </w:rPr>
              <w:t>46</w:t>
            </w:r>
          </w:p>
        </w:tc>
        <w:tc>
          <w:tcPr>
            <w:tcW w:w="8031" w:type="dxa"/>
            <w:gridSpan w:val="2"/>
          </w:tcPr>
          <w:p w14:paraId="42F74737">
            <w:pPr>
              <w:pStyle w:val="11"/>
              <w:spacing w:line="253" w:lineRule="exact"/>
              <w:ind w:left="131"/>
              <w:rPr>
                <w:rFonts w:hint="default"/>
                <w:sz w:val="24"/>
                <w:lang w:val="ru-RU"/>
              </w:rPr>
            </w:pPr>
            <w:r>
              <w:rPr>
                <w:color w:val="0C0C0C"/>
                <w:spacing w:val="-2"/>
                <w:sz w:val="24"/>
              </w:rPr>
              <w:t>Исследование</w:t>
            </w:r>
            <w:r>
              <w:rPr>
                <w:color w:val="0C0C0C"/>
                <w:spacing w:val="14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квадратного</w:t>
            </w:r>
            <w:r>
              <w:rPr>
                <w:color w:val="0C0C0C"/>
                <w:spacing w:val="4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трех</w:t>
            </w:r>
            <w:r>
              <w:rPr>
                <w:rFonts w:hint="default"/>
                <w:color w:val="0C0C0C"/>
                <w:spacing w:val="-2"/>
                <w:sz w:val="24"/>
                <w:lang w:val="ru-RU"/>
              </w:rPr>
              <w:t>члена</w:t>
            </w:r>
          </w:p>
        </w:tc>
        <w:tc>
          <w:tcPr>
            <w:tcW w:w="1288" w:type="dxa"/>
          </w:tcPr>
          <w:p w14:paraId="6AC880F0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3C4323E2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103" w:hRule="atLeast"/>
        </w:trPr>
        <w:tc>
          <w:tcPr>
            <w:tcW w:w="922" w:type="dxa"/>
          </w:tcPr>
          <w:p w14:paraId="5743B966">
            <w:pPr>
              <w:pStyle w:val="11"/>
              <w:spacing w:line="244" w:lineRule="exact"/>
              <w:ind w:left="64" w:right="13"/>
              <w:jc w:val="center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47-</w:t>
            </w:r>
            <w:r>
              <w:rPr>
                <w:color w:val="0C0C0C"/>
                <w:spacing w:val="-5"/>
                <w:sz w:val="24"/>
              </w:rPr>
              <w:t>48</w:t>
            </w:r>
          </w:p>
        </w:tc>
        <w:tc>
          <w:tcPr>
            <w:tcW w:w="8031" w:type="dxa"/>
            <w:gridSpan w:val="2"/>
          </w:tcPr>
          <w:p w14:paraId="24743B3D">
            <w:pPr>
              <w:pStyle w:val="11"/>
              <w:spacing w:line="253" w:lineRule="exact"/>
              <w:ind w:left="129"/>
              <w:rPr>
                <w:sz w:val="24"/>
              </w:rPr>
            </w:pPr>
            <w:r>
              <w:rPr>
                <w:color w:val="0A0A0A"/>
                <w:sz w:val="24"/>
              </w:rPr>
              <w:t>Теорема</w:t>
            </w:r>
            <w:r>
              <w:rPr>
                <w:color w:val="0A0A0A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Виета</w:t>
            </w:r>
            <w:r>
              <w:rPr>
                <w:color w:val="0F0F0F"/>
                <w:spacing w:val="-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</w:t>
            </w:r>
            <w:r>
              <w:rPr>
                <w:color w:val="0E0E0E"/>
                <w:spacing w:val="-10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параметр</w:t>
            </w:r>
          </w:p>
        </w:tc>
        <w:tc>
          <w:tcPr>
            <w:tcW w:w="1288" w:type="dxa"/>
          </w:tcPr>
          <w:p w14:paraId="126C7E90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6B90962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90" w:hRule="atLeast"/>
        </w:trPr>
        <w:tc>
          <w:tcPr>
            <w:tcW w:w="922" w:type="dxa"/>
          </w:tcPr>
          <w:p w14:paraId="35C78ACE">
            <w:pPr>
              <w:pStyle w:val="11"/>
              <w:spacing w:line="239" w:lineRule="exact"/>
              <w:ind w:left="64" w:right="13"/>
              <w:jc w:val="center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49-</w:t>
            </w:r>
            <w:r>
              <w:rPr>
                <w:color w:val="0E0E0E"/>
                <w:spacing w:val="-5"/>
                <w:sz w:val="24"/>
              </w:rPr>
              <w:t>50</w:t>
            </w:r>
          </w:p>
        </w:tc>
        <w:tc>
          <w:tcPr>
            <w:tcW w:w="8031" w:type="dxa"/>
            <w:gridSpan w:val="2"/>
          </w:tcPr>
          <w:p w14:paraId="2342D805">
            <w:pPr>
              <w:pStyle w:val="11"/>
              <w:tabs>
                <w:tab w:val="left" w:pos="1304"/>
                <w:tab w:val="left" w:pos="1692"/>
                <w:tab w:val="left" w:pos="3443"/>
                <w:tab w:val="left" w:pos="4442"/>
                <w:tab w:val="left" w:pos="5967"/>
                <w:tab w:val="left" w:pos="7269"/>
              </w:tabs>
              <w:spacing w:line="244" w:lineRule="exact"/>
              <w:ind w:left="124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Теоремы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0C0C0C"/>
                <w:spacing w:val="-2"/>
                <w:sz w:val="24"/>
              </w:rPr>
              <w:t>расположении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E0E0E"/>
                <w:spacing w:val="-2"/>
                <w:sz w:val="24"/>
              </w:rPr>
              <w:t>корней</w:t>
            </w:r>
            <w:r>
              <w:rPr>
                <w:color w:val="0E0E0E"/>
                <w:sz w:val="24"/>
              </w:rPr>
              <w:tab/>
            </w:r>
            <w:r>
              <w:rPr>
                <w:color w:val="0C0C0C"/>
                <w:spacing w:val="-2"/>
                <w:sz w:val="24"/>
              </w:rPr>
              <w:t>квадратного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2"/>
                <w:sz w:val="24"/>
              </w:rPr>
              <w:t>трехчлена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A0A0A"/>
                <w:spacing w:val="-5"/>
                <w:sz w:val="24"/>
              </w:rPr>
              <w:t>на</w:t>
            </w:r>
          </w:p>
          <w:p w14:paraId="44D496CF">
            <w:pPr>
              <w:pStyle w:val="11"/>
              <w:spacing w:before="41"/>
              <w:ind w:left="126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координатной</w:t>
            </w:r>
            <w:r>
              <w:rPr>
                <w:color w:val="0F0F0F"/>
                <w:spacing w:val="7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прямой</w:t>
            </w:r>
          </w:p>
        </w:tc>
        <w:tc>
          <w:tcPr>
            <w:tcW w:w="1288" w:type="dxa"/>
          </w:tcPr>
          <w:p w14:paraId="659E336E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09B44883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90" w:hRule="atLeast"/>
        </w:trPr>
        <w:tc>
          <w:tcPr>
            <w:tcW w:w="922" w:type="dxa"/>
          </w:tcPr>
          <w:p w14:paraId="2C2B7AF9">
            <w:pPr>
              <w:pStyle w:val="11"/>
              <w:spacing w:line="239" w:lineRule="exact"/>
              <w:ind w:left="64" w:right="29"/>
              <w:jc w:val="center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51-</w:t>
            </w:r>
            <w:r>
              <w:rPr>
                <w:color w:val="0E0E0E"/>
                <w:spacing w:val="-5"/>
                <w:sz w:val="24"/>
              </w:rPr>
              <w:t>52</w:t>
            </w:r>
          </w:p>
        </w:tc>
        <w:tc>
          <w:tcPr>
            <w:tcW w:w="8031" w:type="dxa"/>
            <w:gridSpan w:val="2"/>
          </w:tcPr>
          <w:p w14:paraId="06A82755">
            <w:pPr>
              <w:pStyle w:val="11"/>
              <w:spacing w:before="44"/>
              <w:ind w:left="122"/>
              <w:rPr>
                <w:i/>
                <w:sz w:val="24"/>
              </w:rPr>
            </w:pPr>
            <w:r>
              <w:rPr>
                <w:color w:val="0F0F0F"/>
                <w:sz w:val="24"/>
              </w:rPr>
              <w:t xml:space="preserve">Игры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стратегии.</w:t>
            </w:r>
            <w:r>
              <w:rPr>
                <w:color w:val="0F0F0F"/>
                <w:spacing w:val="6"/>
                <w:sz w:val="24"/>
              </w:rPr>
              <w:t xml:space="preserve"> </w:t>
            </w:r>
            <w:r>
              <w:rPr>
                <w:i/>
                <w:color w:val="0F0F0F"/>
                <w:sz w:val="24"/>
              </w:rPr>
              <w:t>Математический</w:t>
            </w:r>
            <w:r>
              <w:rPr>
                <w:i/>
                <w:color w:val="0F0F0F"/>
                <w:spacing w:val="-13"/>
                <w:sz w:val="24"/>
              </w:rPr>
              <w:t xml:space="preserve"> </w:t>
            </w:r>
            <w:r>
              <w:rPr>
                <w:i/>
                <w:color w:val="111111"/>
                <w:spacing w:val="-5"/>
                <w:sz w:val="24"/>
              </w:rPr>
              <w:t>бой</w:t>
            </w:r>
          </w:p>
        </w:tc>
        <w:tc>
          <w:tcPr>
            <w:tcW w:w="1288" w:type="dxa"/>
          </w:tcPr>
          <w:p w14:paraId="11FD12A6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43CEF47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318" w:hRule="atLeast"/>
        </w:trPr>
        <w:tc>
          <w:tcPr>
            <w:tcW w:w="922" w:type="dxa"/>
          </w:tcPr>
          <w:p w14:paraId="0DE5D92F">
            <w:pPr>
              <w:pStyle w:val="11"/>
              <w:spacing w:line="258" w:lineRule="exact"/>
              <w:ind w:left="64" w:right="33"/>
              <w:jc w:val="center"/>
              <w:rPr>
                <w:sz w:val="26"/>
              </w:rPr>
            </w:pPr>
            <w:r>
              <w:rPr>
                <w:color w:val="0C0C0C"/>
                <w:w w:val="90"/>
                <w:sz w:val="26"/>
              </w:rPr>
              <w:t>53-</w:t>
            </w:r>
            <w:r>
              <w:rPr>
                <w:color w:val="0C0C0C"/>
                <w:spacing w:val="-5"/>
                <w:sz w:val="26"/>
              </w:rPr>
              <w:t>55</w:t>
            </w:r>
          </w:p>
        </w:tc>
        <w:tc>
          <w:tcPr>
            <w:tcW w:w="8031" w:type="dxa"/>
            <w:gridSpan w:val="2"/>
          </w:tcPr>
          <w:p w14:paraId="6D5FDB3E">
            <w:pPr>
              <w:pStyle w:val="11"/>
              <w:spacing w:before="49"/>
              <w:ind w:right="115" w:firstLine="118" w:firstLineChars="50"/>
              <w:jc w:val="both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Решение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квадратных</w:t>
            </w:r>
            <w:r>
              <w:rPr>
                <w:color w:val="0F0F0F"/>
                <w:spacing w:val="16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уравнений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 xml:space="preserve">с </w:t>
            </w:r>
            <w:r>
              <w:rPr>
                <w:color w:val="0E0E0E"/>
                <w:spacing w:val="-2"/>
                <w:sz w:val="24"/>
              </w:rPr>
              <w:t>параметром</w:t>
            </w:r>
            <w:r>
              <w:rPr>
                <w:color w:val="0E0E0E"/>
                <w:spacing w:val="9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аналитическим</w:t>
            </w:r>
            <w:r>
              <w:rPr>
                <w:color w:val="0C0C0C"/>
                <w:spacing w:val="1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способом</w:t>
            </w:r>
          </w:p>
        </w:tc>
        <w:tc>
          <w:tcPr>
            <w:tcW w:w="1288" w:type="dxa"/>
          </w:tcPr>
          <w:p w14:paraId="62D61194">
            <w:pPr>
              <w:pStyle w:val="11"/>
              <w:bidi w:val="0"/>
              <w:jc w:val="center"/>
            </w:pPr>
            <w:r>
              <w:drawing>
                <wp:inline distT="0" distB="0" distL="0" distR="0">
                  <wp:extent cx="54610" cy="106045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D0C176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196" w:hRule="atLeast"/>
        </w:trPr>
        <w:tc>
          <w:tcPr>
            <w:tcW w:w="922" w:type="dxa"/>
          </w:tcPr>
          <w:p w14:paraId="53019A79">
            <w:pPr>
              <w:pStyle w:val="11"/>
              <w:spacing w:line="258" w:lineRule="exact"/>
              <w:ind w:left="64" w:right="29"/>
              <w:jc w:val="center"/>
              <w:rPr>
                <w:sz w:val="24"/>
              </w:rPr>
            </w:pPr>
            <w:r>
              <w:rPr>
                <w:color w:val="0A0A0A"/>
                <w:spacing w:val="-4"/>
                <w:sz w:val="24"/>
              </w:rPr>
              <w:t>56-</w:t>
            </w:r>
            <w:r>
              <w:rPr>
                <w:color w:val="0A0A0A"/>
                <w:spacing w:val="-5"/>
                <w:sz w:val="24"/>
              </w:rPr>
              <w:t>58</w:t>
            </w:r>
          </w:p>
        </w:tc>
        <w:tc>
          <w:tcPr>
            <w:tcW w:w="8031" w:type="dxa"/>
            <w:gridSpan w:val="2"/>
          </w:tcPr>
          <w:p w14:paraId="23217554">
            <w:pPr>
              <w:pStyle w:val="11"/>
              <w:spacing w:line="258" w:lineRule="exact"/>
              <w:ind w:left="117"/>
              <w:rPr>
                <w:sz w:val="24"/>
              </w:rPr>
            </w:pPr>
            <w:r>
              <w:rPr>
                <w:color w:val="0C0C0C"/>
                <w:sz w:val="24"/>
              </w:rPr>
              <w:t>Графический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способ</w:t>
            </w:r>
            <w:r>
              <w:rPr>
                <w:color w:val="0F0F0F"/>
                <w:spacing w:val="-4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решения</w:t>
            </w:r>
            <w:r>
              <w:rPr>
                <w:color w:val="0E0E0E"/>
                <w:spacing w:val="-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уравнений</w:t>
            </w:r>
            <w:r>
              <w:rPr>
                <w:color w:val="0E0E0E"/>
                <w:spacing w:val="-3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</w:t>
            </w:r>
            <w:r>
              <w:rPr>
                <w:color w:val="0E0E0E"/>
                <w:spacing w:val="-15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параметром</w:t>
            </w:r>
          </w:p>
        </w:tc>
        <w:tc>
          <w:tcPr>
            <w:tcW w:w="1288" w:type="dxa"/>
          </w:tcPr>
          <w:p w14:paraId="0B5B2F10">
            <w:pPr>
              <w:pStyle w:val="11"/>
              <w:bidi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0A9B1517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105" w:hRule="atLeast"/>
        </w:trPr>
        <w:tc>
          <w:tcPr>
            <w:tcW w:w="922" w:type="dxa"/>
          </w:tcPr>
          <w:p w14:paraId="64BEF010">
            <w:pPr>
              <w:pStyle w:val="11"/>
              <w:rPr>
                <w:sz w:val="24"/>
              </w:rPr>
            </w:pPr>
          </w:p>
        </w:tc>
        <w:tc>
          <w:tcPr>
            <w:tcW w:w="8031" w:type="dxa"/>
            <w:gridSpan w:val="2"/>
          </w:tcPr>
          <w:p w14:paraId="264B05DE">
            <w:pPr>
              <w:pStyle w:val="11"/>
              <w:spacing w:line="258" w:lineRule="exact"/>
              <w:ind w:left="2926"/>
              <w:rPr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Делимость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(+2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lang w:val="ru-RU"/>
              </w:rPr>
              <w:t>иг</w:t>
            </w:r>
            <w:r>
              <w:rPr>
                <w:i/>
                <w:spacing w:val="-2"/>
                <w:sz w:val="24"/>
              </w:rPr>
              <w:t>pa)</w:t>
            </w:r>
          </w:p>
        </w:tc>
        <w:tc>
          <w:tcPr>
            <w:tcW w:w="1288" w:type="dxa"/>
          </w:tcPr>
          <w:p w14:paraId="1E7BEE8B">
            <w:pPr>
              <w:pStyle w:val="11"/>
              <w:bidi w:val="0"/>
              <w:jc w:val="center"/>
            </w:pPr>
          </w:p>
        </w:tc>
      </w:tr>
      <w:tr w14:paraId="7B0D76BB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541" w:hRule="atLeast"/>
        </w:trPr>
        <w:tc>
          <w:tcPr>
            <w:tcW w:w="922" w:type="dxa"/>
          </w:tcPr>
          <w:p w14:paraId="2D4436FF">
            <w:pPr>
              <w:pStyle w:val="11"/>
              <w:spacing w:line="253" w:lineRule="exact"/>
              <w:ind w:left="64" w:right="38"/>
              <w:jc w:val="center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59-</w:t>
            </w:r>
            <w:r>
              <w:rPr>
                <w:color w:val="0C0C0C"/>
                <w:spacing w:val="-5"/>
                <w:sz w:val="24"/>
              </w:rPr>
              <w:t>60</w:t>
            </w:r>
          </w:p>
        </w:tc>
        <w:tc>
          <w:tcPr>
            <w:tcW w:w="8031" w:type="dxa"/>
            <w:gridSpan w:val="2"/>
          </w:tcPr>
          <w:p w14:paraId="4775EAC1">
            <w:pPr>
              <w:pStyle w:val="11"/>
              <w:spacing w:line="248" w:lineRule="exact"/>
              <w:ind w:left="122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Признаки</w:t>
            </w:r>
            <w:r>
              <w:rPr>
                <w:color w:val="0C0C0C"/>
                <w:spacing w:val="6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делимости.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Основная</w:t>
            </w:r>
            <w:r>
              <w:rPr>
                <w:color w:val="0C0C0C"/>
                <w:spacing w:val="12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теорема</w:t>
            </w:r>
            <w:r>
              <w:rPr>
                <w:color w:val="0E0E0E"/>
                <w:spacing w:val="7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арифметики</w:t>
            </w:r>
            <w:r>
              <w:rPr>
                <w:color w:val="0A0A0A"/>
                <w:spacing w:val="14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натуральных</w:t>
            </w:r>
          </w:p>
          <w:p w14:paraId="67ACDA07">
            <w:pPr>
              <w:pStyle w:val="11"/>
              <w:spacing w:before="2" w:line="271" w:lineRule="exact"/>
              <w:ind w:left="116"/>
              <w:rPr>
                <w:sz w:val="24"/>
              </w:rPr>
            </w:pPr>
            <w:r>
              <w:rPr>
                <w:color w:val="0C0C0C"/>
                <w:spacing w:val="-2"/>
                <w:sz w:val="24"/>
                <w:lang w:val="ru-RU"/>
              </w:rPr>
              <w:t>ч</w:t>
            </w:r>
            <w:r>
              <w:rPr>
                <w:color w:val="0C0C0C"/>
                <w:spacing w:val="-2"/>
                <w:sz w:val="24"/>
              </w:rPr>
              <w:t>исел</w:t>
            </w:r>
          </w:p>
        </w:tc>
        <w:tc>
          <w:tcPr>
            <w:tcW w:w="1288" w:type="dxa"/>
          </w:tcPr>
          <w:p w14:paraId="4803E05D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4B066BFD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248" w:hRule="atLeast"/>
        </w:trPr>
        <w:tc>
          <w:tcPr>
            <w:tcW w:w="922" w:type="dxa"/>
          </w:tcPr>
          <w:p w14:paraId="41FCF00C">
            <w:pPr>
              <w:pStyle w:val="11"/>
              <w:spacing w:line="253" w:lineRule="exact"/>
              <w:ind w:left="64" w:right="45"/>
              <w:jc w:val="center"/>
              <w:rPr>
                <w:sz w:val="24"/>
              </w:rPr>
            </w:pPr>
            <w:r>
              <w:rPr>
                <w:color w:val="0A0A0A"/>
                <w:spacing w:val="-4"/>
                <w:sz w:val="24"/>
              </w:rPr>
              <w:t>61-</w:t>
            </w:r>
            <w:r>
              <w:rPr>
                <w:color w:val="0A0A0A"/>
                <w:spacing w:val="-5"/>
                <w:sz w:val="24"/>
              </w:rPr>
              <w:t>66</w:t>
            </w:r>
          </w:p>
        </w:tc>
        <w:tc>
          <w:tcPr>
            <w:tcW w:w="8031" w:type="dxa"/>
            <w:gridSpan w:val="2"/>
          </w:tcPr>
          <w:p w14:paraId="261143E9">
            <w:pPr>
              <w:pStyle w:val="11"/>
              <w:spacing w:before="97"/>
              <w:ind w:left="116"/>
              <w:rPr>
                <w:sz w:val="24"/>
              </w:rPr>
            </w:pPr>
            <w:r>
              <w:rPr>
                <w:color w:val="0A0A0A"/>
                <w:sz w:val="24"/>
              </w:rPr>
              <w:t>Зада</w:t>
            </w:r>
            <w:r>
              <w:rPr>
                <w:color w:val="0A0A0A"/>
                <w:sz w:val="24"/>
                <w:lang w:val="ru-RU"/>
              </w:rPr>
              <w:t>ч</w:t>
            </w:r>
            <w:r>
              <w:rPr>
                <w:color w:val="0A0A0A"/>
                <w:sz w:val="24"/>
              </w:rPr>
              <w:t>и</w:t>
            </w:r>
            <w:r>
              <w:rPr>
                <w:color w:val="0A0A0A"/>
                <w:spacing w:val="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на</w:t>
            </w:r>
            <w:r>
              <w:rPr>
                <w:color w:val="0F0F0F"/>
                <w:spacing w:val="-8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делимость</w:t>
            </w:r>
          </w:p>
        </w:tc>
        <w:tc>
          <w:tcPr>
            <w:tcW w:w="1288" w:type="dxa"/>
          </w:tcPr>
          <w:p w14:paraId="1F2310D8">
            <w:pPr>
              <w:pStyle w:val="11"/>
              <w:bidi w:val="0"/>
              <w:jc w:val="center"/>
            </w:pPr>
            <w:r>
              <w:t>6</w:t>
            </w:r>
          </w:p>
        </w:tc>
      </w:tr>
      <w:tr w14:paraId="59A95BBE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90" w:hRule="atLeast"/>
        </w:trPr>
        <w:tc>
          <w:tcPr>
            <w:tcW w:w="922" w:type="dxa"/>
          </w:tcPr>
          <w:p w14:paraId="7F172396">
            <w:pPr>
              <w:pStyle w:val="11"/>
              <w:spacing w:line="263" w:lineRule="exact"/>
              <w:ind w:left="64" w:right="45"/>
              <w:jc w:val="center"/>
              <w:rPr>
                <w:sz w:val="24"/>
              </w:rPr>
            </w:pPr>
            <w:r>
              <w:rPr>
                <w:color w:val="0A0A0A"/>
                <w:spacing w:val="-4"/>
                <w:sz w:val="24"/>
              </w:rPr>
              <w:t>67-</w:t>
            </w:r>
            <w:r>
              <w:rPr>
                <w:color w:val="0A0A0A"/>
                <w:spacing w:val="-5"/>
                <w:sz w:val="24"/>
              </w:rPr>
              <w:t>68</w:t>
            </w:r>
          </w:p>
        </w:tc>
        <w:tc>
          <w:tcPr>
            <w:tcW w:w="8031" w:type="dxa"/>
            <w:gridSpan w:val="2"/>
          </w:tcPr>
          <w:p w14:paraId="0CF8F0BE">
            <w:pPr>
              <w:pStyle w:val="11"/>
              <w:spacing w:before="102"/>
              <w:ind w:left="112"/>
              <w:rPr>
                <w:i/>
                <w:sz w:val="24"/>
              </w:rPr>
            </w:pPr>
            <w:r>
              <w:rPr>
                <w:color w:val="0C0C0C"/>
                <w:sz w:val="24"/>
              </w:rPr>
              <w:t>Игры</w:t>
            </w:r>
            <w:r>
              <w:rPr>
                <w:color w:val="0C0C0C"/>
                <w:spacing w:val="-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11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стратегии.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Математическая</w:t>
            </w:r>
            <w:r>
              <w:rPr>
                <w:i/>
                <w:color w:val="0C0C0C"/>
                <w:spacing w:val="-7"/>
                <w:sz w:val="24"/>
              </w:rPr>
              <w:t xml:space="preserve"> </w:t>
            </w:r>
            <w:r>
              <w:rPr>
                <w:i/>
                <w:color w:val="0C0C0C"/>
                <w:spacing w:val="-2"/>
                <w:sz w:val="24"/>
              </w:rPr>
              <w:t>peгama</w:t>
            </w:r>
          </w:p>
        </w:tc>
        <w:tc>
          <w:tcPr>
            <w:tcW w:w="1288" w:type="dxa"/>
          </w:tcPr>
          <w:p w14:paraId="4AB01AC6">
            <w:pPr>
              <w:pStyle w:val="11"/>
              <w:bidi w:val="0"/>
              <w:jc w:val="center"/>
            </w:pPr>
            <w:r>
              <w:t>2</w:t>
            </w:r>
          </w:p>
        </w:tc>
      </w:tr>
      <w:tr w14:paraId="54BE9B40">
        <w:tblPrEx>
          <w:tblBorders>
            <w:top w:val="single" w:color="0F0C0F" w:sz="6" w:space="0"/>
            <w:left w:val="single" w:color="0F0C0F" w:sz="6" w:space="0"/>
            <w:bottom w:val="single" w:color="0F0C0F" w:sz="6" w:space="0"/>
            <w:right w:val="single" w:color="0F0C0F" w:sz="6" w:space="0"/>
            <w:insideH w:val="single" w:color="0F0C0F" w:sz="6" w:space="0"/>
            <w:insideV w:val="single" w:color="0F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3" w:type="dxa"/>
          <w:trHeight w:val="271" w:hRule="atLeast"/>
        </w:trPr>
        <w:tc>
          <w:tcPr>
            <w:tcW w:w="10241" w:type="dxa"/>
            <w:gridSpan w:val="4"/>
          </w:tcPr>
          <w:p w14:paraId="6D1C46ED">
            <w:pPr>
              <w:pStyle w:val="11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Вceгo</w:t>
            </w:r>
            <w:r>
              <w:rPr>
                <w:color w:val="0C0C0C"/>
                <w:spacing w:val="9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68</w:t>
            </w:r>
            <w:r>
              <w:rPr>
                <w:color w:val="0A0A0A"/>
                <w:spacing w:val="8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часов</w:t>
            </w:r>
          </w:p>
        </w:tc>
      </w:tr>
    </w:tbl>
    <w:p w14:paraId="6F31DC9B">
      <w:pPr>
        <w:jc w:val="center"/>
        <w:rPr>
          <w:color w:val="0C0C0C"/>
          <w:w w:val="105"/>
          <w:sz w:val="24"/>
        </w:rPr>
      </w:pPr>
    </w:p>
    <w:p w14:paraId="52217135">
      <w:pPr>
        <w:jc w:val="center"/>
        <w:rPr>
          <w:sz w:val="24"/>
        </w:rPr>
      </w:pPr>
      <w:r>
        <w:rPr>
          <w:color w:val="0C0C0C"/>
          <w:w w:val="105"/>
          <w:sz w:val="24"/>
        </w:rPr>
        <w:t>9</w:t>
      </w:r>
      <w:r>
        <w:rPr>
          <w:color w:val="0C0C0C"/>
          <w:spacing w:val="-4"/>
          <w:w w:val="105"/>
          <w:sz w:val="24"/>
        </w:rPr>
        <w:t xml:space="preserve"> класс</w:t>
      </w:r>
    </w:p>
    <w:p w14:paraId="3E8C9E23">
      <w:pPr>
        <w:spacing w:before="271"/>
        <w:ind w:left="18" w:right="160" w:firstLine="0"/>
        <w:jc w:val="center"/>
        <w:rPr>
          <w:b/>
          <w:i/>
          <w:sz w:val="24"/>
        </w:rPr>
      </w:pPr>
      <w:r>
        <w:rPr>
          <w:b/>
          <w:i/>
          <w:color w:val="0A0A0A"/>
          <w:sz w:val="24"/>
        </w:rPr>
        <w:t>Тематическое</w:t>
      </w:r>
      <w:r>
        <w:rPr>
          <w:b/>
          <w:i/>
          <w:color w:val="0A0A0A"/>
          <w:spacing w:val="15"/>
          <w:sz w:val="24"/>
        </w:rPr>
        <w:t xml:space="preserve"> </w:t>
      </w:r>
      <w:r>
        <w:rPr>
          <w:b/>
          <w:i/>
          <w:color w:val="0A0A0A"/>
          <w:sz w:val="24"/>
        </w:rPr>
        <w:t>планирование</w:t>
      </w:r>
      <w:r>
        <w:rPr>
          <w:b/>
          <w:i/>
          <w:color w:val="0A0A0A"/>
          <w:spacing w:val="14"/>
          <w:sz w:val="24"/>
        </w:rPr>
        <w:t xml:space="preserve"> </w:t>
      </w:r>
      <w:r>
        <w:rPr>
          <w:b/>
          <w:i/>
          <w:color w:val="0A0A0A"/>
          <w:sz w:val="24"/>
        </w:rPr>
        <w:t>(68</w:t>
      </w:r>
      <w:r>
        <w:rPr>
          <w:b/>
          <w:i/>
          <w:color w:val="0A0A0A"/>
          <w:spacing w:val="-10"/>
          <w:sz w:val="24"/>
        </w:rPr>
        <w:t xml:space="preserve"> </w:t>
      </w:r>
      <w:r>
        <w:rPr>
          <w:b/>
          <w:i/>
          <w:sz w:val="24"/>
        </w:rPr>
        <w:t>часов,</w:t>
      </w:r>
      <w:r>
        <w:rPr>
          <w:b/>
          <w:i/>
          <w:spacing w:val="-7"/>
          <w:sz w:val="24"/>
        </w:rPr>
        <w:t xml:space="preserve"> </w:t>
      </w:r>
      <w:r>
        <w:rPr>
          <w:b/>
          <w:bCs/>
          <w:i/>
          <w:color w:val="0A0A0A"/>
          <w:sz w:val="24"/>
        </w:rPr>
        <w:t>2</w:t>
      </w:r>
      <w:r>
        <w:rPr>
          <w:b/>
          <w:bCs/>
          <w:i/>
          <w:color w:val="0A0A0A"/>
          <w:spacing w:val="-13"/>
          <w:sz w:val="24"/>
        </w:rPr>
        <w:t xml:space="preserve"> </w:t>
      </w:r>
      <w:r>
        <w:rPr>
          <w:b/>
          <w:bCs/>
          <w:i/>
          <w:sz w:val="24"/>
        </w:rPr>
        <w:t>часа</w:t>
      </w:r>
      <w:r>
        <w:rPr>
          <w:b/>
          <w:bCs/>
          <w:i/>
          <w:spacing w:val="-4"/>
          <w:sz w:val="24"/>
        </w:rPr>
        <w:t xml:space="preserve"> </w:t>
      </w:r>
      <w:r>
        <w:rPr>
          <w:b/>
          <w:bCs/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неделю)</w:t>
      </w:r>
    </w:p>
    <w:p w14:paraId="62874F30">
      <w:pPr>
        <w:pStyle w:val="6"/>
        <w:spacing w:before="35"/>
        <w:rPr>
          <w:b/>
          <w:i/>
          <w:sz w:val="20"/>
        </w:rPr>
      </w:pPr>
    </w:p>
    <w:tbl>
      <w:tblPr>
        <w:tblStyle w:val="5"/>
        <w:tblW w:w="0" w:type="auto"/>
        <w:tblInd w:w="131" w:type="dxa"/>
        <w:tblBorders>
          <w:top w:val="single" w:color="0C0C0F" w:sz="6" w:space="0"/>
          <w:left w:val="single" w:color="0C0C0F" w:sz="6" w:space="0"/>
          <w:bottom w:val="single" w:color="0C0C0F" w:sz="6" w:space="0"/>
          <w:right w:val="single" w:color="0C0C0F" w:sz="6" w:space="0"/>
          <w:insideH w:val="single" w:color="0C0C0F" w:sz="6" w:space="0"/>
          <w:insideV w:val="single" w:color="0C0C0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7753"/>
        <w:gridCol w:w="6"/>
        <w:gridCol w:w="1551"/>
        <w:gridCol w:w="17"/>
      </w:tblGrid>
      <w:tr w14:paraId="04D9DD73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661" w:hRule="atLeast"/>
        </w:trPr>
        <w:tc>
          <w:tcPr>
            <w:tcW w:w="899" w:type="dxa"/>
          </w:tcPr>
          <w:p w14:paraId="5D741B83">
            <w:pPr>
              <w:pStyle w:val="11"/>
              <w:spacing w:before="73"/>
              <w:ind w:left="50"/>
              <w:jc w:val="center"/>
              <w:rPr>
                <w:sz w:val="24"/>
              </w:rPr>
            </w:pPr>
            <w:r>
              <w:rPr>
                <w:color w:val="0F0F0F"/>
                <w:sz w:val="24"/>
              </w:rPr>
              <w:t>N</w:t>
            </w:r>
            <w:r>
              <w:rPr>
                <w:color w:val="0F0F0F"/>
                <w:spacing w:val="-7"/>
                <w:sz w:val="24"/>
              </w:rPr>
              <w:t xml:space="preserve"> </w:t>
            </w:r>
            <w:r>
              <w:rPr>
                <w:color w:val="0F0F0F"/>
                <w:spacing w:val="-5"/>
                <w:sz w:val="24"/>
              </w:rPr>
              <w:t>п/п</w:t>
            </w:r>
          </w:p>
        </w:tc>
        <w:tc>
          <w:tcPr>
            <w:tcW w:w="7759" w:type="dxa"/>
            <w:gridSpan w:val="2"/>
          </w:tcPr>
          <w:p w14:paraId="41E50DEC">
            <w:pPr>
              <w:pStyle w:val="11"/>
              <w:spacing w:before="68"/>
              <w:ind w:left="14"/>
              <w:jc w:val="center"/>
              <w:rPr>
                <w:sz w:val="24"/>
              </w:rPr>
            </w:pPr>
            <w:r>
              <w:rPr>
                <w:color w:val="0F0F0F"/>
                <w:spacing w:val="-4"/>
                <w:sz w:val="24"/>
              </w:rPr>
              <w:t>Тема</w:t>
            </w:r>
          </w:p>
        </w:tc>
        <w:tc>
          <w:tcPr>
            <w:tcW w:w="1551" w:type="dxa"/>
          </w:tcPr>
          <w:p w14:paraId="5006E3B6">
            <w:pPr>
              <w:pStyle w:val="11"/>
              <w:spacing w:line="192" w:lineRule="auto"/>
              <w:ind w:left="496" w:right="177" w:hanging="3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14:paraId="10692467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36" w:hRule="atLeast"/>
        </w:trPr>
        <w:tc>
          <w:tcPr>
            <w:tcW w:w="899" w:type="dxa"/>
          </w:tcPr>
          <w:p w14:paraId="72876CDE">
            <w:pPr>
              <w:pStyle w:val="11"/>
              <w:rPr>
                <w:sz w:val="24"/>
              </w:rPr>
            </w:pPr>
          </w:p>
        </w:tc>
        <w:tc>
          <w:tcPr>
            <w:tcW w:w="7759" w:type="dxa"/>
            <w:gridSpan w:val="2"/>
          </w:tcPr>
          <w:p w14:paraId="4073782A">
            <w:pPr>
              <w:pStyle w:val="11"/>
              <w:spacing w:line="307" w:lineRule="exact"/>
              <w:ind w:right="661"/>
              <w:jc w:val="right"/>
              <w:rPr>
                <w:b/>
                <w:i/>
                <w:sz w:val="24"/>
              </w:rPr>
            </w:pPr>
            <w:r>
              <w:rPr>
                <w:b/>
                <w:bCs w:val="0"/>
                <w:i/>
                <w:iCs w:val="0"/>
                <w:color w:val="0A0A0A"/>
                <w:sz w:val="24"/>
              </w:rPr>
              <w:t>1.</w:t>
            </w:r>
            <w:r>
              <w:rPr>
                <w:b/>
                <w:bCs w:val="0"/>
                <w:i/>
                <w:iCs w:val="0"/>
                <w:color w:val="0A0A0A"/>
                <w:sz w:val="24"/>
                <w:lang w:val="ru-RU"/>
              </w:rPr>
              <w:t>Модульи</w:t>
            </w:r>
            <w:r>
              <w:rPr>
                <w:rFonts w:hint="default"/>
                <w:b/>
                <w:bCs w:val="0"/>
                <w:i/>
                <w:iCs w:val="0"/>
                <w:color w:val="0A0A0A"/>
                <w:sz w:val="24"/>
                <w:lang w:val="ru-RU"/>
              </w:rPr>
              <w:t xml:space="preserve"> в </w:t>
            </w:r>
            <w:r>
              <w:rPr>
                <w:b/>
                <w:bCs w:val="0"/>
                <w:i/>
                <w:iCs w:val="0"/>
                <w:sz w:val="24"/>
              </w:rPr>
              <w:t>решении</w:t>
            </w:r>
            <w:r>
              <w:rPr>
                <w:b/>
                <w:bCs w:val="0"/>
                <w:i/>
                <w:iCs w:val="0"/>
                <w:spacing w:val="21"/>
                <w:sz w:val="24"/>
              </w:rPr>
              <w:t xml:space="preserve"> </w:t>
            </w:r>
            <w:r>
              <w:rPr>
                <w:b/>
                <w:bCs w:val="0"/>
                <w:i/>
                <w:iCs w:val="0"/>
                <w:sz w:val="24"/>
              </w:rPr>
              <w:t>неравенств</w:t>
            </w:r>
            <w:r>
              <w:rPr>
                <w:b/>
                <w:i/>
                <w:spacing w:val="3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(8ч)</w:t>
            </w:r>
          </w:p>
        </w:tc>
        <w:tc>
          <w:tcPr>
            <w:tcW w:w="1551" w:type="dxa"/>
          </w:tcPr>
          <w:p w14:paraId="13757EDD">
            <w:pPr>
              <w:pStyle w:val="11"/>
              <w:rPr>
                <w:sz w:val="24"/>
              </w:rPr>
            </w:pPr>
          </w:p>
        </w:tc>
      </w:tr>
      <w:tr w14:paraId="6D4605D9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436" w:hRule="atLeast"/>
        </w:trPr>
        <w:tc>
          <w:tcPr>
            <w:tcW w:w="899" w:type="dxa"/>
          </w:tcPr>
          <w:p w14:paraId="08CEDBE5">
            <w:pPr>
              <w:pStyle w:val="11"/>
              <w:spacing w:line="263" w:lineRule="exact"/>
              <w:ind w:left="50" w:right="4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1-</w:t>
            </w:r>
            <w:r>
              <w:rPr>
                <w:color w:val="0C0C0C"/>
                <w:spacing w:val="-10"/>
                <w:sz w:val="24"/>
              </w:rPr>
              <w:t>4</w:t>
            </w:r>
          </w:p>
        </w:tc>
        <w:tc>
          <w:tcPr>
            <w:tcW w:w="7759" w:type="dxa"/>
            <w:gridSpan w:val="2"/>
          </w:tcPr>
          <w:p w14:paraId="0B35A62E">
            <w:pPr>
              <w:pStyle w:val="11"/>
              <w:spacing w:line="263" w:lineRule="exact"/>
              <w:ind w:left="132"/>
              <w:rPr>
                <w:sz w:val="24"/>
              </w:rPr>
            </w:pPr>
            <w:r>
              <w:rPr>
                <w:color w:val="0A0A0A"/>
                <w:sz w:val="24"/>
              </w:rPr>
              <w:t>Решение</w:t>
            </w:r>
            <w:r>
              <w:rPr>
                <w:color w:val="0A0A0A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неравенств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</w:t>
            </w:r>
            <w:r>
              <w:rPr>
                <w:color w:val="0E0E0E"/>
                <w:spacing w:val="-15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модулем</w:t>
            </w:r>
          </w:p>
        </w:tc>
        <w:tc>
          <w:tcPr>
            <w:tcW w:w="1551" w:type="dxa"/>
          </w:tcPr>
          <w:p w14:paraId="3996CF15">
            <w:pPr>
              <w:pStyle w:val="11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color w:val="0A0A0A"/>
                <w:spacing w:val="-10"/>
                <w:sz w:val="24"/>
              </w:rPr>
              <w:t>4</w:t>
            </w:r>
          </w:p>
        </w:tc>
      </w:tr>
      <w:tr w14:paraId="3D1C3F0B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6" w:hRule="atLeast"/>
        </w:trPr>
        <w:tc>
          <w:tcPr>
            <w:tcW w:w="899" w:type="dxa"/>
          </w:tcPr>
          <w:p w14:paraId="5F994A2D">
            <w:pPr>
              <w:pStyle w:val="11"/>
              <w:spacing w:line="258" w:lineRule="exact"/>
              <w:ind w:left="50" w:right="4"/>
              <w:jc w:val="center"/>
              <w:rPr>
                <w:sz w:val="24"/>
              </w:rPr>
            </w:pPr>
            <w:r>
              <w:rPr>
                <w:color w:val="0A0A0A"/>
                <w:spacing w:val="-3"/>
                <w:sz w:val="24"/>
              </w:rPr>
              <w:t>5-</w:t>
            </w:r>
            <w:r>
              <w:rPr>
                <w:color w:val="0A0A0A"/>
                <w:spacing w:val="-10"/>
                <w:sz w:val="24"/>
              </w:rPr>
              <w:t>8</w:t>
            </w:r>
          </w:p>
        </w:tc>
        <w:tc>
          <w:tcPr>
            <w:tcW w:w="7759" w:type="dxa"/>
            <w:gridSpan w:val="2"/>
          </w:tcPr>
          <w:p w14:paraId="69CCF423">
            <w:pPr>
              <w:pStyle w:val="11"/>
              <w:spacing w:line="258" w:lineRule="exact"/>
              <w:ind w:left="132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Решение</w:t>
            </w:r>
            <w:r>
              <w:rPr>
                <w:color w:val="0C0C0C"/>
                <w:spacing w:val="9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неравенств</w:t>
            </w:r>
            <w:r>
              <w:rPr>
                <w:color w:val="0C0C0C"/>
                <w:spacing w:val="5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с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параметром</w:t>
            </w:r>
          </w:p>
        </w:tc>
        <w:tc>
          <w:tcPr>
            <w:tcW w:w="1551" w:type="dxa"/>
          </w:tcPr>
          <w:p w14:paraId="75C5D190">
            <w:pPr>
              <w:pStyle w:val="11"/>
              <w:spacing w:line="239" w:lineRule="exact"/>
              <w:ind w:left="18"/>
              <w:jc w:val="center"/>
              <w:rPr>
                <w:sz w:val="24"/>
              </w:rPr>
            </w:pPr>
            <w:r>
              <w:rPr>
                <w:color w:val="0A0A0A"/>
                <w:spacing w:val="-10"/>
                <w:sz w:val="24"/>
              </w:rPr>
              <w:t>4</w:t>
            </w:r>
          </w:p>
        </w:tc>
      </w:tr>
      <w:tr w14:paraId="341C5AE6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52" w:hRule="atLeast"/>
        </w:trPr>
        <w:tc>
          <w:tcPr>
            <w:tcW w:w="899" w:type="dxa"/>
          </w:tcPr>
          <w:p w14:paraId="666A9F8D">
            <w:pPr>
              <w:pStyle w:val="11"/>
              <w:rPr>
                <w:sz w:val="24"/>
              </w:rPr>
            </w:pPr>
          </w:p>
        </w:tc>
        <w:tc>
          <w:tcPr>
            <w:tcW w:w="7759" w:type="dxa"/>
            <w:gridSpan w:val="2"/>
          </w:tcPr>
          <w:p w14:paraId="520948A7">
            <w:pPr>
              <w:pStyle w:val="11"/>
              <w:spacing w:before="8"/>
              <w:rPr>
                <w:b/>
                <w:i/>
                <w:sz w:val="3"/>
              </w:rPr>
            </w:pPr>
          </w:p>
          <w:p w14:paraId="4ABE62A4">
            <w:pPr>
              <w:pStyle w:val="11"/>
              <w:numPr>
                <w:ilvl w:val="0"/>
                <w:numId w:val="12"/>
              </w:numPr>
              <w:spacing w:line="225" w:lineRule="exact"/>
              <w:ind w:left="2392"/>
              <w:rPr>
                <w:rFonts w:hint="default"/>
                <w:sz w:val="20"/>
                <w:lang w:val="ru-RU"/>
              </w:rPr>
            </w:pPr>
            <w:r>
              <w:rPr>
                <w:rFonts w:hint="default"/>
                <w:b/>
                <w:bCs/>
                <w:i/>
                <w:iCs/>
                <w:sz w:val="24"/>
                <w:szCs w:val="24"/>
                <w:lang w:val="ru-RU"/>
              </w:rPr>
              <w:t>Системы уравнений (12 ч + 2 ч игра)</w:t>
            </w:r>
          </w:p>
        </w:tc>
        <w:tc>
          <w:tcPr>
            <w:tcW w:w="1551" w:type="dxa"/>
          </w:tcPr>
          <w:p w14:paraId="3DEAD8BC">
            <w:pPr>
              <w:pStyle w:val="11"/>
              <w:rPr>
                <w:sz w:val="24"/>
              </w:rPr>
            </w:pPr>
          </w:p>
        </w:tc>
      </w:tr>
      <w:tr w14:paraId="126D3EC5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899" w:type="dxa"/>
          </w:tcPr>
          <w:p w14:paraId="1364DC5B">
            <w:pPr>
              <w:pStyle w:val="11"/>
              <w:spacing w:line="263" w:lineRule="exact"/>
              <w:ind w:left="50" w:right="9"/>
              <w:jc w:val="center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9-</w:t>
            </w:r>
            <w:r>
              <w:rPr>
                <w:color w:val="0C0C0C"/>
                <w:spacing w:val="-5"/>
                <w:sz w:val="24"/>
              </w:rPr>
              <w:t>12</w:t>
            </w:r>
          </w:p>
        </w:tc>
        <w:tc>
          <w:tcPr>
            <w:tcW w:w="7759" w:type="dxa"/>
            <w:gridSpan w:val="2"/>
          </w:tcPr>
          <w:p w14:paraId="1339A67F">
            <w:pPr>
              <w:pStyle w:val="11"/>
              <w:spacing w:line="258" w:lineRule="exact"/>
              <w:ind w:left="132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Однородные</w:t>
            </w:r>
            <w:r>
              <w:rPr>
                <w:color w:val="0C0C0C"/>
                <w:spacing w:val="22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системы.</w:t>
            </w:r>
            <w:r>
              <w:rPr>
                <w:color w:val="0A0A0A"/>
                <w:spacing w:val="11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Симметрические</w:t>
            </w:r>
            <w:r>
              <w:rPr>
                <w:color w:val="0C0C0C"/>
                <w:spacing w:val="-1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системы</w:t>
            </w:r>
          </w:p>
        </w:tc>
        <w:tc>
          <w:tcPr>
            <w:tcW w:w="1551" w:type="dxa"/>
          </w:tcPr>
          <w:p w14:paraId="30461892">
            <w:pPr>
              <w:pStyle w:val="11"/>
              <w:spacing w:line="239" w:lineRule="exact"/>
              <w:ind w:left="18"/>
              <w:jc w:val="center"/>
              <w:rPr>
                <w:sz w:val="24"/>
              </w:rPr>
            </w:pPr>
            <w:r>
              <w:rPr>
                <w:color w:val="0A0A0A"/>
                <w:spacing w:val="-10"/>
                <w:sz w:val="24"/>
              </w:rPr>
              <w:t>4</w:t>
            </w:r>
          </w:p>
        </w:tc>
      </w:tr>
      <w:tr w14:paraId="0D7A762E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84" w:hRule="atLeast"/>
        </w:trPr>
        <w:tc>
          <w:tcPr>
            <w:tcW w:w="899" w:type="dxa"/>
          </w:tcPr>
          <w:p w14:paraId="2D1C28F7">
            <w:pPr>
              <w:pStyle w:val="11"/>
              <w:spacing w:line="263" w:lineRule="exact"/>
              <w:ind w:left="50" w:right="9"/>
              <w:jc w:val="center"/>
              <w:rPr>
                <w:sz w:val="24"/>
              </w:rPr>
            </w:pPr>
            <w:r>
              <w:rPr>
                <w:color w:val="0E0E0E"/>
                <w:spacing w:val="-4"/>
                <w:sz w:val="24"/>
              </w:rPr>
              <w:t>13-</w:t>
            </w:r>
            <w:r>
              <w:rPr>
                <w:color w:val="0E0E0E"/>
                <w:spacing w:val="-5"/>
                <w:sz w:val="24"/>
              </w:rPr>
              <w:t>14</w:t>
            </w:r>
          </w:p>
        </w:tc>
        <w:tc>
          <w:tcPr>
            <w:tcW w:w="7759" w:type="dxa"/>
            <w:gridSpan w:val="2"/>
          </w:tcPr>
          <w:p w14:paraId="3CCEF401">
            <w:pPr>
              <w:pStyle w:val="11"/>
              <w:spacing w:before="63"/>
              <w:ind w:left="193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 xml:space="preserve">Иррациональные </w:t>
            </w:r>
            <w:r>
              <w:rPr>
                <w:color w:val="0F0F0F"/>
                <w:spacing w:val="-2"/>
                <w:sz w:val="24"/>
              </w:rPr>
              <w:t>системы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уравнений</w:t>
            </w:r>
          </w:p>
        </w:tc>
        <w:tc>
          <w:tcPr>
            <w:tcW w:w="1551" w:type="dxa"/>
          </w:tcPr>
          <w:p w14:paraId="27D88B80">
            <w:pPr>
              <w:pStyle w:val="11"/>
              <w:spacing w:before="44"/>
              <w:ind w:left="18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2</w:t>
            </w:r>
          </w:p>
        </w:tc>
      </w:tr>
      <w:tr w14:paraId="21FC2B64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25" w:hRule="atLeast"/>
        </w:trPr>
        <w:tc>
          <w:tcPr>
            <w:tcW w:w="899" w:type="dxa"/>
          </w:tcPr>
          <w:p w14:paraId="6BDF9993">
            <w:pPr>
              <w:pStyle w:val="11"/>
              <w:spacing w:line="263" w:lineRule="exact"/>
              <w:ind w:left="50" w:right="9"/>
              <w:jc w:val="center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15-</w:t>
            </w:r>
            <w:r>
              <w:rPr>
                <w:color w:val="0C0C0C"/>
                <w:spacing w:val="-5"/>
                <w:sz w:val="24"/>
              </w:rPr>
              <w:t>16</w:t>
            </w:r>
          </w:p>
        </w:tc>
        <w:tc>
          <w:tcPr>
            <w:tcW w:w="7759" w:type="dxa"/>
            <w:gridSpan w:val="2"/>
          </w:tcPr>
          <w:p w14:paraId="563CAC53">
            <w:pPr>
              <w:pStyle w:val="11"/>
              <w:spacing w:before="63"/>
              <w:ind w:left="131"/>
              <w:rPr>
                <w:sz w:val="24"/>
              </w:rPr>
            </w:pPr>
            <w:r>
              <w:rPr>
                <w:color w:val="0C0C0C"/>
                <w:sz w:val="24"/>
              </w:rPr>
              <w:t>Игры</w:t>
            </w:r>
            <w:r>
              <w:rPr>
                <w:color w:val="0C0C0C"/>
                <w:spacing w:val="-4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</w:t>
            </w:r>
            <w:r>
              <w:rPr>
                <w:color w:val="0F0F0F"/>
                <w:spacing w:val="-12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стратегии.</w:t>
            </w:r>
            <w:r>
              <w:rPr>
                <w:color w:val="0E0E0E"/>
                <w:spacing w:val="8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  <w:lang w:val="ru-RU"/>
              </w:rPr>
              <w:t>Карус</w:t>
            </w:r>
            <w:r>
              <w:rPr>
                <w:color w:val="0E0E0E"/>
                <w:spacing w:val="-2"/>
                <w:sz w:val="24"/>
              </w:rPr>
              <w:t>ель.</w:t>
            </w:r>
          </w:p>
        </w:tc>
        <w:tc>
          <w:tcPr>
            <w:tcW w:w="1551" w:type="dxa"/>
          </w:tcPr>
          <w:p w14:paraId="55A2742A">
            <w:pPr>
              <w:pStyle w:val="11"/>
              <w:spacing w:before="39"/>
              <w:ind w:left="18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2</w:t>
            </w:r>
          </w:p>
        </w:tc>
      </w:tr>
      <w:tr w14:paraId="65515E62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14" w:hRule="atLeast"/>
        </w:trPr>
        <w:tc>
          <w:tcPr>
            <w:tcW w:w="899" w:type="dxa"/>
          </w:tcPr>
          <w:p w14:paraId="036DFDB1">
            <w:pPr>
              <w:pStyle w:val="11"/>
              <w:spacing w:line="258" w:lineRule="exact"/>
              <w:ind w:left="50" w:right="9"/>
              <w:jc w:val="center"/>
              <w:rPr>
                <w:sz w:val="24"/>
              </w:rPr>
            </w:pPr>
            <w:r>
              <w:rPr>
                <w:color w:val="0F0F0F"/>
                <w:spacing w:val="-4"/>
                <w:sz w:val="24"/>
              </w:rPr>
              <w:t>17-</w:t>
            </w:r>
            <w:r>
              <w:rPr>
                <w:color w:val="0F0F0F"/>
                <w:spacing w:val="-5"/>
                <w:sz w:val="24"/>
              </w:rPr>
              <w:t>18</w:t>
            </w:r>
          </w:p>
        </w:tc>
        <w:tc>
          <w:tcPr>
            <w:tcW w:w="7759" w:type="dxa"/>
            <w:gridSpan w:val="2"/>
          </w:tcPr>
          <w:p w14:paraId="14C34996">
            <w:pPr>
              <w:pStyle w:val="11"/>
              <w:spacing w:before="59"/>
              <w:ind w:left="131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Иррациональные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системы</w:t>
            </w:r>
            <w:r>
              <w:rPr>
                <w:color w:val="0F0F0F"/>
                <w:spacing w:val="24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уравнений</w:t>
            </w:r>
          </w:p>
        </w:tc>
        <w:tc>
          <w:tcPr>
            <w:tcW w:w="1551" w:type="dxa"/>
          </w:tcPr>
          <w:p w14:paraId="788293BE">
            <w:pPr>
              <w:pStyle w:val="11"/>
              <w:spacing w:before="35"/>
              <w:ind w:left="18"/>
              <w:jc w:val="center"/>
              <w:rPr>
                <w:sz w:val="24"/>
              </w:rPr>
            </w:pPr>
            <w:r>
              <w:rPr>
                <w:color w:val="0E0E0E"/>
                <w:spacing w:val="-10"/>
                <w:sz w:val="24"/>
              </w:rPr>
              <w:t>2</w:t>
            </w:r>
          </w:p>
        </w:tc>
      </w:tr>
      <w:tr w14:paraId="1D1C3857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38" w:hRule="atLeast"/>
        </w:trPr>
        <w:tc>
          <w:tcPr>
            <w:tcW w:w="899" w:type="dxa"/>
          </w:tcPr>
          <w:p w14:paraId="16FDAA86">
            <w:pPr>
              <w:pStyle w:val="11"/>
              <w:spacing w:line="263" w:lineRule="exact"/>
              <w:ind w:left="50" w:right="15"/>
              <w:jc w:val="center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19-22</w:t>
            </w:r>
          </w:p>
        </w:tc>
        <w:tc>
          <w:tcPr>
            <w:tcW w:w="7759" w:type="dxa"/>
            <w:gridSpan w:val="2"/>
          </w:tcPr>
          <w:p w14:paraId="297C088D">
            <w:pPr>
              <w:pStyle w:val="11"/>
              <w:spacing w:line="258" w:lineRule="exact"/>
              <w:ind w:left="127"/>
              <w:rPr>
                <w:sz w:val="24"/>
              </w:rPr>
            </w:pPr>
            <w:r>
              <w:rPr>
                <w:color w:val="0E0E0E"/>
                <w:sz w:val="24"/>
              </w:rPr>
              <w:t>Системы</w:t>
            </w:r>
            <w:r>
              <w:rPr>
                <w:color w:val="0E0E0E"/>
                <w:spacing w:val="-7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 xml:space="preserve">уравнений </w:t>
            </w:r>
            <w:r>
              <w:rPr>
                <w:color w:val="0E0E0E"/>
                <w:sz w:val="24"/>
              </w:rPr>
              <w:t>с</w:t>
            </w:r>
            <w:r>
              <w:rPr>
                <w:color w:val="0E0E0E"/>
                <w:spacing w:val="-15"/>
                <w:sz w:val="24"/>
              </w:rPr>
              <w:t xml:space="preserve"> </w:t>
            </w:r>
            <w:r>
              <w:rPr>
                <w:color w:val="0E0E0E"/>
                <w:spacing w:val="-2"/>
                <w:sz w:val="24"/>
              </w:rPr>
              <w:t>модулями</w:t>
            </w:r>
          </w:p>
        </w:tc>
        <w:tc>
          <w:tcPr>
            <w:tcW w:w="1551" w:type="dxa"/>
          </w:tcPr>
          <w:p w14:paraId="4E1582AE">
            <w:pPr>
              <w:pStyle w:val="11"/>
              <w:spacing w:before="35"/>
              <w:ind w:left="18" w:right="5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4</w:t>
            </w:r>
          </w:p>
        </w:tc>
      </w:tr>
      <w:tr w14:paraId="4004CA0C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262" w:hRule="atLeast"/>
        </w:trPr>
        <w:tc>
          <w:tcPr>
            <w:tcW w:w="899" w:type="dxa"/>
          </w:tcPr>
          <w:p w14:paraId="566A602E">
            <w:pPr>
              <w:pStyle w:val="11"/>
              <w:rPr>
                <w:sz w:val="24"/>
              </w:rPr>
            </w:pPr>
          </w:p>
        </w:tc>
        <w:tc>
          <w:tcPr>
            <w:tcW w:w="7759" w:type="dxa"/>
            <w:gridSpan w:val="2"/>
          </w:tcPr>
          <w:p w14:paraId="6BC89603">
            <w:pPr>
              <w:pStyle w:val="11"/>
              <w:spacing w:line="268" w:lineRule="exact"/>
              <w:ind w:right="7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A0A0A"/>
                <w:sz w:val="24"/>
              </w:rPr>
              <w:t>3.Метод</w:t>
            </w:r>
            <w:r>
              <w:rPr>
                <w:b/>
                <w:i/>
                <w:color w:val="0A0A0A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0A0A0A"/>
                <w:sz w:val="24"/>
              </w:rPr>
              <w:t>математической</w:t>
            </w:r>
            <w:r>
              <w:rPr>
                <w:b/>
                <w:i/>
                <w:color w:val="0A0A0A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A0A0A"/>
                <w:sz w:val="24"/>
              </w:rPr>
              <w:t>индукции</w:t>
            </w:r>
            <w:r>
              <w:rPr>
                <w:b/>
                <w:i/>
                <w:color w:val="0A0A0A"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(8ч)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C0C0C"/>
                <w:sz w:val="24"/>
              </w:rPr>
              <w:t>(+2</w:t>
            </w:r>
            <w:r>
              <w:rPr>
                <w:b/>
                <w:i/>
                <w:color w:val="0C0C0C"/>
                <w:spacing w:val="1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 xml:space="preserve">ч </w:t>
            </w:r>
            <w:r>
              <w:rPr>
                <w:b/>
                <w:i/>
                <w:color w:val="0C0C0C"/>
                <w:spacing w:val="-4"/>
                <w:sz w:val="24"/>
                <w:lang w:val="ru-RU"/>
              </w:rPr>
              <w:t>и</w:t>
            </w:r>
            <w:r>
              <w:rPr>
                <w:b/>
                <w:i/>
                <w:color w:val="0C0C0C"/>
                <w:spacing w:val="-4"/>
                <w:sz w:val="24"/>
              </w:rPr>
              <w:t>гpa)</w:t>
            </w:r>
          </w:p>
        </w:tc>
        <w:tc>
          <w:tcPr>
            <w:tcW w:w="1551" w:type="dxa"/>
          </w:tcPr>
          <w:p w14:paraId="0FBFCB8E">
            <w:pPr>
              <w:pStyle w:val="11"/>
              <w:rPr>
                <w:sz w:val="24"/>
              </w:rPr>
            </w:pPr>
          </w:p>
        </w:tc>
      </w:tr>
      <w:tr w14:paraId="331E7FC1">
        <w:tblPrEx>
          <w:tblBorders>
            <w:top w:val="single" w:color="0C0C0F" w:sz="6" w:space="0"/>
            <w:left w:val="single" w:color="0C0C0F" w:sz="6" w:space="0"/>
            <w:bottom w:val="single" w:color="0C0C0F" w:sz="6" w:space="0"/>
            <w:right w:val="single" w:color="0C0C0F" w:sz="6" w:space="0"/>
            <w:insideH w:val="single" w:color="0C0C0F" w:sz="6" w:space="0"/>
            <w:insideV w:val="single" w:color="0C0C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565" w:hRule="atLeast"/>
        </w:trPr>
        <w:tc>
          <w:tcPr>
            <w:tcW w:w="899" w:type="dxa"/>
          </w:tcPr>
          <w:p w14:paraId="68FE780F">
            <w:pPr>
              <w:pStyle w:val="11"/>
              <w:spacing w:line="268" w:lineRule="exact"/>
              <w:ind w:left="50" w:right="11"/>
              <w:jc w:val="center"/>
              <w:rPr>
                <w:sz w:val="24"/>
              </w:rPr>
            </w:pPr>
            <w:r>
              <w:rPr>
                <w:color w:val="0C0C0C"/>
                <w:spacing w:val="-4"/>
                <w:sz w:val="24"/>
              </w:rPr>
              <w:t>23-</w:t>
            </w:r>
            <w:r>
              <w:rPr>
                <w:color w:val="0C0C0C"/>
                <w:spacing w:val="-5"/>
                <w:sz w:val="24"/>
              </w:rPr>
              <w:t>24</w:t>
            </w:r>
          </w:p>
        </w:tc>
        <w:tc>
          <w:tcPr>
            <w:tcW w:w="7759" w:type="dxa"/>
            <w:gridSpan w:val="2"/>
          </w:tcPr>
          <w:p w14:paraId="7BA68E44">
            <w:pPr>
              <w:pStyle w:val="11"/>
              <w:tabs>
                <w:tab w:val="left" w:pos="1959"/>
                <w:tab w:val="left" w:pos="2334"/>
                <w:tab w:val="left" w:pos="4260"/>
                <w:tab w:val="left" w:pos="5884"/>
                <w:tab w:val="left" w:pos="7524"/>
              </w:tabs>
              <w:spacing w:line="252" w:lineRule="exact"/>
              <w:ind w:left="128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Доказательство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0E0E0E"/>
                <w:spacing w:val="-10"/>
                <w:sz w:val="24"/>
              </w:rPr>
              <w:t>и</w:t>
            </w:r>
            <w:r>
              <w:rPr>
                <w:color w:val="0E0E0E"/>
                <w:sz w:val="24"/>
              </w:rPr>
              <w:tab/>
            </w:r>
            <w:r>
              <w:rPr>
                <w:color w:val="0E0E0E"/>
                <w:spacing w:val="-2"/>
                <w:sz w:val="24"/>
              </w:rPr>
              <w:t>правдоподобное</w:t>
            </w:r>
            <w:r>
              <w:rPr>
                <w:color w:val="0E0E0E"/>
                <w:sz w:val="24"/>
              </w:rPr>
              <w:tab/>
            </w:r>
            <w:r>
              <w:rPr>
                <w:color w:val="0A0A0A"/>
                <w:spacing w:val="-2"/>
                <w:sz w:val="24"/>
              </w:rPr>
              <w:t>рассуждение.</w:t>
            </w:r>
            <w:r>
              <w:rPr>
                <w:color w:val="0A0A0A"/>
                <w:sz w:val="24"/>
              </w:rPr>
              <w:tab/>
            </w:r>
            <w:r>
              <w:rPr>
                <w:color w:val="0C0C0C"/>
                <w:spacing w:val="-2"/>
                <w:sz w:val="24"/>
              </w:rPr>
              <w:t>Дедуктивный</w:t>
            </w:r>
            <w:r>
              <w:rPr>
                <w:color w:val="0C0C0C"/>
                <w:sz w:val="24"/>
              </w:rPr>
              <w:tab/>
            </w:r>
            <w:r>
              <w:rPr>
                <w:color w:val="0C0C0C"/>
                <w:spacing w:val="-10"/>
                <w:sz w:val="24"/>
              </w:rPr>
              <w:t>и</w:t>
            </w:r>
          </w:p>
          <w:p w14:paraId="59066187">
            <w:pPr>
              <w:pStyle w:val="11"/>
              <w:spacing w:line="275" w:lineRule="exact"/>
              <w:ind w:left="130"/>
              <w:rPr>
                <w:sz w:val="24"/>
              </w:rPr>
            </w:pPr>
            <w:r>
              <w:rPr>
                <w:color w:val="0A0A0A"/>
                <w:sz w:val="24"/>
              </w:rPr>
              <w:t>индуктивный</w:t>
            </w:r>
            <w:r>
              <w:rPr>
                <w:color w:val="0A0A0A"/>
                <w:spacing w:val="3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методы.</w:t>
            </w:r>
            <w:r>
              <w:rPr>
                <w:color w:val="0E0E0E"/>
                <w:spacing w:val="-9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Полная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и</w:t>
            </w:r>
            <w:r>
              <w:rPr>
                <w:color w:val="0E0E0E"/>
                <w:spacing w:val="-15"/>
                <w:sz w:val="24"/>
              </w:rPr>
              <w:t xml:space="preserve"> </w:t>
            </w:r>
            <w:r>
              <w:rPr>
                <w:color w:val="0E0E0E"/>
                <w:sz w:val="24"/>
              </w:rPr>
              <w:t>неполная</w:t>
            </w:r>
            <w:r>
              <w:rPr>
                <w:color w:val="0E0E0E"/>
                <w:spacing w:val="-1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индукция.</w:t>
            </w:r>
          </w:p>
        </w:tc>
        <w:tc>
          <w:tcPr>
            <w:tcW w:w="1551" w:type="dxa"/>
          </w:tcPr>
          <w:p w14:paraId="73C152B0">
            <w:pPr>
              <w:pStyle w:val="11"/>
              <w:spacing w:line="234" w:lineRule="exact"/>
              <w:ind w:left="18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2</w:t>
            </w:r>
          </w:p>
        </w:tc>
      </w:tr>
      <w:tr w14:paraId="3338F533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899" w:type="dxa"/>
          </w:tcPr>
          <w:p w14:paraId="71768DFB">
            <w:pPr>
              <w:pStyle w:val="11"/>
              <w:spacing w:line="275" w:lineRule="exact"/>
              <w:ind w:left="61"/>
              <w:jc w:val="center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25-</w:t>
            </w:r>
            <w:r>
              <w:rPr>
                <w:color w:val="111111"/>
                <w:spacing w:val="-5"/>
                <w:sz w:val="25"/>
              </w:rPr>
              <w:t>28</w:t>
            </w:r>
          </w:p>
        </w:tc>
        <w:tc>
          <w:tcPr>
            <w:tcW w:w="7753" w:type="dxa"/>
          </w:tcPr>
          <w:p w14:paraId="23A778EE">
            <w:pPr>
              <w:pStyle w:val="11"/>
              <w:spacing w:line="275" w:lineRule="exact"/>
              <w:ind w:left="136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Примеры</w:t>
            </w:r>
            <w:r>
              <w:rPr>
                <w:color w:val="0E0E0E"/>
                <w:spacing w:val="6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применения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метода</w:t>
            </w:r>
            <w:r>
              <w:rPr>
                <w:color w:val="0C0C0C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математической</w:t>
            </w:r>
            <w:r>
              <w:rPr>
                <w:color w:val="0E0E0E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индукции.</w:t>
            </w:r>
          </w:p>
        </w:tc>
        <w:tc>
          <w:tcPr>
            <w:tcW w:w="1574" w:type="dxa"/>
            <w:gridSpan w:val="3"/>
          </w:tcPr>
          <w:p w14:paraId="7A2A76CE">
            <w:pPr>
              <w:pStyle w:val="11"/>
              <w:spacing w:line="284" w:lineRule="exact"/>
              <w:ind w:right="694"/>
              <w:jc w:val="right"/>
              <w:rPr>
                <w:sz w:val="25"/>
              </w:rPr>
            </w:pPr>
            <w:r>
              <w:rPr>
                <w:color w:val="0F0F0F"/>
                <w:spacing w:val="-10"/>
                <w:w w:val="95"/>
                <w:sz w:val="25"/>
              </w:rPr>
              <w:t>4</w:t>
            </w:r>
          </w:p>
        </w:tc>
      </w:tr>
      <w:tr w14:paraId="1714C76F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99" w:type="dxa"/>
          </w:tcPr>
          <w:p w14:paraId="0340C405">
            <w:pPr>
              <w:pStyle w:val="11"/>
              <w:spacing w:line="246" w:lineRule="exact"/>
              <w:ind w:left="61" w:right="3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29-</w:t>
            </w:r>
            <w:r>
              <w:rPr>
                <w:color w:val="0F0F0F"/>
                <w:spacing w:val="-5"/>
                <w:sz w:val="25"/>
              </w:rPr>
              <w:t>30</w:t>
            </w:r>
          </w:p>
        </w:tc>
        <w:tc>
          <w:tcPr>
            <w:tcW w:w="7753" w:type="dxa"/>
          </w:tcPr>
          <w:p w14:paraId="09288242">
            <w:pPr>
              <w:pStyle w:val="11"/>
              <w:spacing w:before="83"/>
              <w:ind w:left="132"/>
              <w:rPr>
                <w:i/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Игры</w:t>
            </w:r>
            <w:r>
              <w:rPr>
                <w:color w:val="0E0E0E"/>
                <w:spacing w:val="-1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 xml:space="preserve">и </w:t>
            </w:r>
            <w:r>
              <w:rPr>
                <w:color w:val="0C0C0C"/>
                <w:spacing w:val="-8"/>
                <w:sz w:val="25"/>
              </w:rPr>
              <w:t>стратегии.</w:t>
            </w:r>
            <w:r>
              <w:rPr>
                <w:color w:val="0C0C0C"/>
                <w:spacing w:val="5"/>
                <w:sz w:val="25"/>
              </w:rPr>
              <w:t xml:space="preserve"> </w:t>
            </w:r>
            <w:r>
              <w:rPr>
                <w:i/>
                <w:color w:val="111111"/>
                <w:spacing w:val="-8"/>
                <w:sz w:val="25"/>
              </w:rPr>
              <w:t>Устная</w:t>
            </w:r>
            <w:r>
              <w:rPr>
                <w:i/>
                <w:color w:val="111111"/>
                <w:spacing w:val="5"/>
                <w:sz w:val="25"/>
              </w:rPr>
              <w:t xml:space="preserve"> </w:t>
            </w:r>
            <w:r>
              <w:rPr>
                <w:i/>
                <w:color w:val="111111"/>
                <w:spacing w:val="-8"/>
                <w:sz w:val="25"/>
              </w:rPr>
              <w:t>олимпиада</w:t>
            </w:r>
          </w:p>
        </w:tc>
        <w:tc>
          <w:tcPr>
            <w:tcW w:w="1574" w:type="dxa"/>
            <w:gridSpan w:val="3"/>
          </w:tcPr>
          <w:p w14:paraId="6B80886B">
            <w:pPr>
              <w:pStyle w:val="11"/>
              <w:spacing w:line="293" w:lineRule="exact"/>
              <w:ind w:right="680"/>
              <w:jc w:val="right"/>
              <w:rPr>
                <w:rFonts w:ascii="Courier New"/>
                <w:sz w:val="29"/>
              </w:rPr>
            </w:pPr>
            <w:r>
              <w:rPr>
                <w:rFonts w:ascii="Courier New"/>
                <w:color w:val="0E0E0E"/>
                <w:spacing w:val="-10"/>
                <w:w w:val="95"/>
                <w:sz w:val="29"/>
              </w:rPr>
              <w:t>2</w:t>
            </w:r>
          </w:p>
        </w:tc>
      </w:tr>
      <w:tr w14:paraId="6ECC40B2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9" w:type="dxa"/>
          </w:tcPr>
          <w:p w14:paraId="509BF5E4">
            <w:pPr>
              <w:pStyle w:val="11"/>
              <w:spacing w:line="246" w:lineRule="exact"/>
              <w:ind w:left="61" w:right="13"/>
              <w:jc w:val="center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31-</w:t>
            </w:r>
            <w:r>
              <w:rPr>
                <w:color w:val="111111"/>
                <w:spacing w:val="-5"/>
                <w:sz w:val="25"/>
              </w:rPr>
              <w:t>32</w:t>
            </w:r>
          </w:p>
        </w:tc>
        <w:tc>
          <w:tcPr>
            <w:tcW w:w="7753" w:type="dxa"/>
          </w:tcPr>
          <w:p w14:paraId="6C74B71C">
            <w:pPr>
              <w:pStyle w:val="11"/>
              <w:spacing w:before="88"/>
              <w:ind w:left="127"/>
              <w:rPr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Примеры</w:t>
            </w:r>
            <w:r>
              <w:rPr>
                <w:color w:val="0F0F0F"/>
                <w:spacing w:val="10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применения</w:t>
            </w:r>
            <w:r>
              <w:rPr>
                <w:color w:val="0F0F0F"/>
                <w:spacing w:val="10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метода</w:t>
            </w:r>
            <w:r>
              <w:rPr>
                <w:color w:val="0F0F0F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математической</w:t>
            </w:r>
            <w:r>
              <w:rPr>
                <w:color w:val="0F0F0F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индукции.</w:t>
            </w:r>
          </w:p>
        </w:tc>
        <w:tc>
          <w:tcPr>
            <w:tcW w:w="1574" w:type="dxa"/>
            <w:gridSpan w:val="3"/>
          </w:tcPr>
          <w:p w14:paraId="33F01FBF">
            <w:pPr>
              <w:pStyle w:val="11"/>
              <w:spacing w:line="260" w:lineRule="exact"/>
              <w:ind w:right="704"/>
              <w:jc w:val="right"/>
              <w:rPr>
                <w:sz w:val="25"/>
              </w:rPr>
            </w:pPr>
            <w:r>
              <w:rPr>
                <w:color w:val="0F0F0F"/>
                <w:spacing w:val="-10"/>
                <w:sz w:val="25"/>
              </w:rPr>
              <w:t>2</w:t>
            </w:r>
          </w:p>
        </w:tc>
      </w:tr>
      <w:tr w14:paraId="7F81F42C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99" w:type="dxa"/>
          </w:tcPr>
          <w:p w14:paraId="31F04641">
            <w:pPr>
              <w:pStyle w:val="11"/>
              <w:rPr>
                <w:sz w:val="24"/>
              </w:rPr>
            </w:pPr>
          </w:p>
        </w:tc>
        <w:tc>
          <w:tcPr>
            <w:tcW w:w="7753" w:type="dxa"/>
          </w:tcPr>
          <w:p w14:paraId="07769C35">
            <w:pPr>
              <w:pStyle w:val="11"/>
              <w:spacing w:line="255" w:lineRule="exact"/>
              <w:ind w:right="-216" w:firstLine="117" w:firstLineChars="50"/>
              <w:rPr>
                <w:rFonts w:hint="default"/>
                <w:b/>
                <w:i/>
                <w:sz w:val="25"/>
                <w:lang w:val="ru-RU"/>
              </w:rPr>
            </w:pPr>
            <w:r>
              <w:rPr>
                <w:b/>
                <w:i/>
                <w:color w:val="0A0A0A"/>
                <w:spacing w:val="-8"/>
                <w:sz w:val="25"/>
              </w:rPr>
              <w:t>4.Функции</w:t>
            </w:r>
            <w:r>
              <w:rPr>
                <w:b/>
                <w:i/>
                <w:color w:val="0A0A0A"/>
                <w:spacing w:val="-4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и</w:t>
            </w:r>
            <w:r>
              <w:rPr>
                <w:b/>
                <w:i/>
                <w:color w:val="0C0C0C"/>
                <w:spacing w:val="-7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графики</w:t>
            </w:r>
            <w:r>
              <w:rPr>
                <w:b/>
                <w:i/>
                <w:color w:val="0A0A0A"/>
                <w:spacing w:val="7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в</w:t>
            </w:r>
            <w:r>
              <w:rPr>
                <w:b/>
                <w:i/>
                <w:color w:val="0C0C0C"/>
                <w:spacing w:val="-7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задачах</w:t>
            </w:r>
            <w:r>
              <w:rPr>
                <w:b/>
                <w:i/>
                <w:color w:val="0A0A0A"/>
                <w:spacing w:val="6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2</w:t>
            </w:r>
            <w:r>
              <w:rPr>
                <w:b/>
                <w:i/>
                <w:color w:val="0C0C0C"/>
                <w:spacing w:val="-7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части</w:t>
            </w:r>
            <w:r>
              <w:rPr>
                <w:b/>
                <w:i/>
                <w:spacing w:val="6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КИМов</w:t>
            </w:r>
            <w:r>
              <w:rPr>
                <w:b/>
                <w:i/>
                <w:spacing w:val="5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 xml:space="preserve">в </w:t>
            </w:r>
            <w:r>
              <w:rPr>
                <w:b/>
                <w:i/>
                <w:spacing w:val="-8"/>
                <w:sz w:val="25"/>
              </w:rPr>
              <w:t>ГИА</w:t>
            </w:r>
            <w:r>
              <w:rPr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pacing w:val="-8"/>
                <w:sz w:val="25"/>
              </w:rPr>
              <w:t>(14</w:t>
            </w:r>
            <w:r>
              <w:rPr>
                <w:rFonts w:hint="default"/>
                <w:b/>
                <w:i/>
                <w:spacing w:val="-8"/>
                <w:sz w:val="25"/>
                <w:lang w:val="ru-RU"/>
              </w:rPr>
              <w:t xml:space="preserve"> ч)</w:t>
            </w:r>
          </w:p>
        </w:tc>
        <w:tc>
          <w:tcPr>
            <w:tcW w:w="1574" w:type="dxa"/>
            <w:gridSpan w:val="3"/>
          </w:tcPr>
          <w:p w14:paraId="02997E6E">
            <w:pPr>
              <w:pStyle w:val="11"/>
              <w:spacing w:line="255" w:lineRule="exact"/>
              <w:ind w:left="188"/>
              <w:rPr>
                <w:b/>
                <w:i/>
                <w:sz w:val="25"/>
              </w:rPr>
            </w:pPr>
          </w:p>
        </w:tc>
      </w:tr>
      <w:tr w14:paraId="30CBC927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99" w:type="dxa"/>
          </w:tcPr>
          <w:p w14:paraId="767F2E7C">
            <w:pPr>
              <w:pStyle w:val="11"/>
              <w:spacing w:line="251" w:lineRule="exact"/>
              <w:ind w:left="61" w:right="19"/>
              <w:jc w:val="center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33-</w:t>
            </w:r>
            <w:r>
              <w:rPr>
                <w:color w:val="111111"/>
                <w:spacing w:val="-5"/>
                <w:sz w:val="25"/>
              </w:rPr>
              <w:t>38</w:t>
            </w:r>
          </w:p>
        </w:tc>
        <w:tc>
          <w:tcPr>
            <w:tcW w:w="7753" w:type="dxa"/>
          </w:tcPr>
          <w:p w14:paraId="3E38190F">
            <w:pPr>
              <w:pStyle w:val="11"/>
              <w:spacing w:line="251" w:lineRule="exact"/>
              <w:ind w:left="127"/>
              <w:rPr>
                <w:sz w:val="25"/>
              </w:rPr>
            </w:pPr>
            <w:r>
              <w:rPr>
                <w:color w:val="111111"/>
                <w:spacing w:val="-8"/>
                <w:sz w:val="25"/>
              </w:rPr>
              <w:t>Графики</w:t>
            </w:r>
            <w:r>
              <w:rPr>
                <w:color w:val="111111"/>
                <w:spacing w:val="-1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кусочных</w:t>
            </w:r>
            <w:r>
              <w:rPr>
                <w:color w:val="111111"/>
                <w:spacing w:val="8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функций.</w:t>
            </w:r>
            <w:r>
              <w:rPr>
                <w:color w:val="111111"/>
                <w:spacing w:val="7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Рациональные</w:t>
            </w:r>
            <w:r>
              <w:rPr>
                <w:color w:val="0F0F0F"/>
                <w:spacing w:val="1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способы</w:t>
            </w:r>
            <w:r>
              <w:rPr>
                <w:color w:val="0F0F0F"/>
                <w:spacing w:val="4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их</w:t>
            </w:r>
            <w:r>
              <w:rPr>
                <w:color w:val="111111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построения</w:t>
            </w:r>
          </w:p>
        </w:tc>
        <w:tc>
          <w:tcPr>
            <w:tcW w:w="1574" w:type="dxa"/>
            <w:gridSpan w:val="3"/>
          </w:tcPr>
          <w:p w14:paraId="46CAAF47">
            <w:pPr>
              <w:pStyle w:val="11"/>
              <w:spacing w:line="255" w:lineRule="exact"/>
              <w:ind w:right="703"/>
              <w:jc w:val="right"/>
              <w:rPr>
                <w:sz w:val="25"/>
              </w:rPr>
            </w:pPr>
            <w:r>
              <w:rPr>
                <w:color w:val="0C0C0C"/>
                <w:spacing w:val="-10"/>
                <w:sz w:val="25"/>
              </w:rPr>
              <w:t>6</w:t>
            </w:r>
          </w:p>
        </w:tc>
      </w:tr>
      <w:tr w14:paraId="5CF4E630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899" w:type="dxa"/>
          </w:tcPr>
          <w:p w14:paraId="314DB693">
            <w:pPr>
              <w:pStyle w:val="11"/>
              <w:spacing w:line="255" w:lineRule="exact"/>
              <w:ind w:left="61" w:right="13"/>
              <w:jc w:val="center"/>
              <w:rPr>
                <w:sz w:val="25"/>
              </w:rPr>
            </w:pPr>
            <w:r>
              <w:rPr>
                <w:color w:val="131313"/>
                <w:w w:val="90"/>
                <w:sz w:val="25"/>
              </w:rPr>
              <w:t>39-</w:t>
            </w:r>
            <w:r>
              <w:rPr>
                <w:color w:val="131313"/>
                <w:spacing w:val="-5"/>
                <w:sz w:val="25"/>
              </w:rPr>
              <w:t>42</w:t>
            </w:r>
          </w:p>
        </w:tc>
        <w:tc>
          <w:tcPr>
            <w:tcW w:w="7753" w:type="dxa"/>
          </w:tcPr>
          <w:p w14:paraId="2930D553">
            <w:pPr>
              <w:pStyle w:val="11"/>
              <w:spacing w:line="255" w:lineRule="exact"/>
              <w:ind w:left="127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Графики</w:t>
            </w:r>
            <w:r>
              <w:rPr>
                <w:color w:val="111111"/>
                <w:spacing w:val="56"/>
                <w:sz w:val="25"/>
              </w:rPr>
              <w:t xml:space="preserve"> </w:t>
            </w:r>
            <w:r>
              <w:rPr>
                <w:color w:val="0F0F0F"/>
                <w:w w:val="90"/>
                <w:sz w:val="25"/>
              </w:rPr>
              <w:t>дробно-рациональ</w:t>
            </w:r>
            <w:r>
              <w:rPr>
                <w:color w:val="0F0F0F"/>
                <w:w w:val="90"/>
                <w:sz w:val="25"/>
                <w:lang w:val="ru-RU"/>
              </w:rPr>
              <w:t>ны</w:t>
            </w:r>
            <w:r>
              <w:rPr>
                <w:color w:val="0F0F0F"/>
                <w:w w:val="90"/>
                <w:sz w:val="25"/>
              </w:rPr>
              <w:t>х</w:t>
            </w:r>
            <w:r>
              <w:rPr>
                <w:color w:val="0F0F0F"/>
                <w:spacing w:val="36"/>
                <w:sz w:val="25"/>
              </w:rPr>
              <w:t xml:space="preserve"> </w:t>
            </w:r>
            <w:r>
              <w:rPr>
                <w:color w:val="0F0F0F"/>
                <w:spacing w:val="-2"/>
                <w:w w:val="90"/>
                <w:sz w:val="25"/>
              </w:rPr>
              <w:t>функций.</w:t>
            </w:r>
          </w:p>
        </w:tc>
        <w:tc>
          <w:tcPr>
            <w:tcW w:w="1574" w:type="dxa"/>
            <w:gridSpan w:val="3"/>
          </w:tcPr>
          <w:p w14:paraId="08F3FEAE">
            <w:pPr>
              <w:pStyle w:val="11"/>
              <w:spacing w:line="255" w:lineRule="exact"/>
              <w:ind w:right="709"/>
              <w:jc w:val="right"/>
              <w:rPr>
                <w:sz w:val="25"/>
              </w:rPr>
            </w:pPr>
            <w:r>
              <w:rPr>
                <w:color w:val="0C0C0C"/>
                <w:spacing w:val="-10"/>
                <w:w w:val="95"/>
                <w:sz w:val="25"/>
              </w:rPr>
              <w:t>4</w:t>
            </w:r>
          </w:p>
        </w:tc>
      </w:tr>
      <w:tr w14:paraId="0177A4D8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99" w:type="dxa"/>
          </w:tcPr>
          <w:p w14:paraId="7FF96A6C">
            <w:pPr>
              <w:pStyle w:val="11"/>
              <w:spacing w:line="255" w:lineRule="exact"/>
              <w:ind w:left="61" w:right="20"/>
              <w:jc w:val="center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43-</w:t>
            </w:r>
            <w:r>
              <w:rPr>
                <w:color w:val="111111"/>
                <w:spacing w:val="-5"/>
                <w:sz w:val="25"/>
              </w:rPr>
              <w:t>46</w:t>
            </w:r>
          </w:p>
        </w:tc>
        <w:tc>
          <w:tcPr>
            <w:tcW w:w="7753" w:type="dxa"/>
          </w:tcPr>
          <w:p w14:paraId="02978116">
            <w:pPr>
              <w:pStyle w:val="11"/>
              <w:spacing w:line="251" w:lineRule="exact"/>
              <w:ind w:left="184"/>
              <w:rPr>
                <w:sz w:val="25"/>
              </w:rPr>
            </w:pPr>
            <w:r>
              <w:rPr>
                <w:color w:val="111111"/>
                <w:spacing w:val="-4"/>
                <w:sz w:val="25"/>
              </w:rPr>
              <w:t>Графики</w:t>
            </w:r>
            <w:r>
              <w:rPr>
                <w:color w:val="111111"/>
                <w:spacing w:val="65"/>
                <w:sz w:val="25"/>
              </w:rPr>
              <w:t xml:space="preserve"> </w:t>
            </w:r>
            <w:r>
              <w:rPr>
                <w:color w:val="111111"/>
                <w:spacing w:val="-4"/>
                <w:sz w:val="25"/>
              </w:rPr>
              <w:t>функций,</w:t>
            </w:r>
            <w:r>
              <w:rPr>
                <w:color w:val="111111"/>
                <w:spacing w:val="62"/>
                <w:sz w:val="25"/>
              </w:rPr>
              <w:t xml:space="preserve"> </w:t>
            </w:r>
            <w:r>
              <w:rPr>
                <w:color w:val="111111"/>
                <w:spacing w:val="-4"/>
                <w:sz w:val="25"/>
              </w:rPr>
              <w:t>содержащих</w:t>
            </w:r>
            <w:r>
              <w:rPr>
                <w:color w:val="111111"/>
                <w:spacing w:val="78"/>
                <w:sz w:val="25"/>
              </w:rPr>
              <w:t xml:space="preserve"> </w:t>
            </w:r>
            <w:r>
              <w:rPr>
                <w:color w:val="131313"/>
                <w:spacing w:val="-4"/>
                <w:sz w:val="25"/>
              </w:rPr>
              <w:t>модуль.</w:t>
            </w:r>
            <w:r>
              <w:rPr>
                <w:color w:val="131313"/>
                <w:spacing w:val="66"/>
                <w:sz w:val="25"/>
              </w:rPr>
              <w:t xml:space="preserve"> </w:t>
            </w:r>
            <w:r>
              <w:rPr>
                <w:color w:val="111111"/>
                <w:spacing w:val="-4"/>
                <w:sz w:val="25"/>
              </w:rPr>
              <w:t>Рациональные</w:t>
            </w:r>
            <w:r>
              <w:rPr>
                <w:color w:val="111111"/>
                <w:spacing w:val="68"/>
                <w:sz w:val="25"/>
              </w:rPr>
              <w:t xml:space="preserve"> </w:t>
            </w:r>
            <w:r>
              <w:rPr>
                <w:color w:val="0F0F0F"/>
                <w:spacing w:val="-4"/>
                <w:sz w:val="25"/>
              </w:rPr>
              <w:t>способы</w:t>
            </w:r>
            <w:r>
              <w:rPr>
                <w:color w:val="0F0F0F"/>
                <w:spacing w:val="62"/>
                <w:sz w:val="25"/>
              </w:rPr>
              <w:t xml:space="preserve"> </w:t>
            </w:r>
            <w:r>
              <w:rPr>
                <w:color w:val="0E0E0E"/>
                <w:spacing w:val="-5"/>
                <w:sz w:val="25"/>
              </w:rPr>
              <w:t>их</w:t>
            </w:r>
          </w:p>
          <w:p w14:paraId="7940C9EF">
            <w:pPr>
              <w:pStyle w:val="11"/>
              <w:spacing w:line="283" w:lineRule="exact"/>
              <w:ind w:left="121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построения</w:t>
            </w:r>
          </w:p>
        </w:tc>
        <w:tc>
          <w:tcPr>
            <w:tcW w:w="1574" w:type="dxa"/>
            <w:gridSpan w:val="3"/>
          </w:tcPr>
          <w:p w14:paraId="603E08DD">
            <w:pPr>
              <w:pStyle w:val="11"/>
              <w:spacing w:line="255" w:lineRule="exact"/>
              <w:ind w:right="708"/>
              <w:jc w:val="right"/>
              <w:rPr>
                <w:sz w:val="25"/>
              </w:rPr>
            </w:pPr>
            <w:r>
              <w:rPr>
                <w:color w:val="111111"/>
                <w:spacing w:val="-10"/>
                <w:sz w:val="25"/>
              </w:rPr>
              <w:t>4</w:t>
            </w:r>
          </w:p>
        </w:tc>
      </w:tr>
      <w:tr w14:paraId="40AF702A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99" w:type="dxa"/>
          </w:tcPr>
          <w:p w14:paraId="28E6D098">
            <w:pPr>
              <w:pStyle w:val="11"/>
              <w:rPr>
                <w:sz w:val="24"/>
              </w:rPr>
            </w:pPr>
          </w:p>
        </w:tc>
        <w:tc>
          <w:tcPr>
            <w:tcW w:w="7753" w:type="dxa"/>
          </w:tcPr>
          <w:p w14:paraId="3B2C7DB6">
            <w:pPr>
              <w:pStyle w:val="11"/>
              <w:spacing w:line="251" w:lineRule="exact"/>
              <w:ind w:left="732" w:right="58"/>
              <w:jc w:val="center"/>
              <w:rPr>
                <w:b/>
                <w:i/>
                <w:sz w:val="25"/>
              </w:rPr>
            </w:pPr>
            <w:r>
              <w:rPr>
                <w:rFonts w:hint="default"/>
                <w:b/>
                <w:i/>
                <w:color w:val="0C0C0C"/>
                <w:spacing w:val="-8"/>
                <w:sz w:val="25"/>
                <w:lang w:val="ru-RU"/>
              </w:rPr>
              <w:t>5</w:t>
            </w:r>
            <w:r>
              <w:rPr>
                <w:b/>
                <w:i/>
                <w:color w:val="0C0C0C"/>
                <w:spacing w:val="-8"/>
                <w:sz w:val="25"/>
              </w:rPr>
              <w:t>.</w:t>
            </w:r>
            <w:r>
              <w:rPr>
                <w:rFonts w:hint="default"/>
                <w:b/>
                <w:i/>
                <w:color w:val="0C0C0C"/>
                <w:spacing w:val="-8"/>
                <w:sz w:val="25"/>
                <w:lang w:val="ru-RU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Решение</w:t>
            </w:r>
            <w:r>
              <w:rPr>
                <w:b/>
                <w:i/>
                <w:color w:val="0C0C0C"/>
                <w:spacing w:val="23"/>
                <w:sz w:val="25"/>
              </w:rPr>
              <w:t xml:space="preserve"> </w:t>
            </w:r>
            <w:r>
              <w:rPr>
                <w:b/>
                <w:i/>
                <w:color w:val="0A0A0A"/>
                <w:spacing w:val="-8"/>
                <w:sz w:val="25"/>
              </w:rPr>
              <w:t>планиметрических</w:t>
            </w:r>
            <w:r>
              <w:rPr>
                <w:b/>
                <w:i/>
                <w:color w:val="0A0A0A"/>
                <w:spacing w:val="11"/>
                <w:sz w:val="25"/>
              </w:rPr>
              <w:t xml:space="preserve"> </w:t>
            </w:r>
            <w:r>
              <w:rPr>
                <w:b/>
                <w:i/>
                <w:color w:val="0C0C0C"/>
                <w:spacing w:val="-8"/>
                <w:sz w:val="25"/>
              </w:rPr>
              <w:t>задач</w:t>
            </w:r>
          </w:p>
          <w:p w14:paraId="47546394">
            <w:pPr>
              <w:pStyle w:val="11"/>
              <w:spacing w:line="271" w:lineRule="exact"/>
              <w:ind w:left="732"/>
              <w:jc w:val="center"/>
              <w:rPr>
                <w:i/>
                <w:sz w:val="25"/>
              </w:rPr>
            </w:pPr>
            <w:r>
              <w:rPr>
                <w:i/>
                <w:color w:val="0F0F0F"/>
                <w:sz w:val="25"/>
              </w:rPr>
              <w:t>из</w:t>
            </w:r>
            <w:r>
              <w:rPr>
                <w:i/>
                <w:color w:val="0F0F0F"/>
                <w:spacing w:val="-16"/>
                <w:sz w:val="25"/>
              </w:rPr>
              <w:t xml:space="preserve"> </w:t>
            </w:r>
            <w:r>
              <w:rPr>
                <w:i/>
                <w:sz w:val="25"/>
              </w:rPr>
              <w:t>2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i/>
                <w:color w:val="0E0E0E"/>
                <w:sz w:val="25"/>
              </w:rPr>
              <w:t>части</w:t>
            </w:r>
            <w:r>
              <w:rPr>
                <w:i/>
                <w:color w:val="0E0E0E"/>
                <w:spacing w:val="-6"/>
                <w:sz w:val="25"/>
              </w:rPr>
              <w:t xml:space="preserve"> </w:t>
            </w:r>
            <w:r>
              <w:rPr>
                <w:i/>
                <w:color w:val="0A0A0A"/>
                <w:sz w:val="25"/>
              </w:rPr>
              <w:t>КИМов</w:t>
            </w:r>
            <w:r>
              <w:rPr>
                <w:i/>
                <w:color w:val="0A0A0A"/>
                <w:spacing w:val="9"/>
                <w:sz w:val="25"/>
              </w:rPr>
              <w:t xml:space="preserve"> </w:t>
            </w:r>
            <w:r>
              <w:rPr>
                <w:i/>
                <w:color w:val="0C0C0C"/>
                <w:sz w:val="25"/>
              </w:rPr>
              <w:t>ГИА</w:t>
            </w:r>
            <w:r>
              <w:rPr>
                <w:i/>
                <w:color w:val="0C0C0C"/>
                <w:spacing w:val="-10"/>
                <w:sz w:val="25"/>
              </w:rPr>
              <w:t xml:space="preserve"> </w:t>
            </w:r>
            <w:r>
              <w:rPr>
                <w:i/>
                <w:color w:val="0C0C0C"/>
                <w:sz w:val="25"/>
              </w:rPr>
              <w:t>(18</w:t>
            </w:r>
            <w:r>
              <w:rPr>
                <w:i/>
                <w:color w:val="0C0C0C"/>
                <w:spacing w:val="-2"/>
                <w:sz w:val="25"/>
              </w:rPr>
              <w:t xml:space="preserve"> </w:t>
            </w:r>
            <w:r>
              <w:rPr>
                <w:i/>
                <w:color w:val="0C0C0C"/>
                <w:spacing w:val="-2"/>
                <w:sz w:val="25"/>
                <w:lang w:val="ru-RU"/>
              </w:rPr>
              <w:t>ч</w:t>
            </w:r>
            <w:r>
              <w:rPr>
                <w:i/>
                <w:color w:val="0E0E0E"/>
                <w:sz w:val="25"/>
              </w:rPr>
              <w:t>)</w:t>
            </w:r>
            <w:r>
              <w:rPr>
                <w:i/>
                <w:color w:val="0E0E0E"/>
                <w:spacing w:val="-15"/>
                <w:sz w:val="25"/>
              </w:rPr>
              <w:t xml:space="preserve"> </w:t>
            </w:r>
            <w:r>
              <w:rPr>
                <w:i/>
                <w:color w:val="0F0F0F"/>
                <w:sz w:val="25"/>
              </w:rPr>
              <w:t>(+4</w:t>
            </w:r>
            <w:r>
              <w:rPr>
                <w:i/>
                <w:color w:val="0F0F0F"/>
                <w:spacing w:val="-5"/>
                <w:sz w:val="25"/>
              </w:rPr>
              <w:t xml:space="preserve"> </w:t>
            </w:r>
            <w:r>
              <w:rPr>
                <w:i/>
                <w:color w:val="0E0E0E"/>
                <w:sz w:val="25"/>
              </w:rPr>
              <w:t>ч</w:t>
            </w:r>
            <w:r>
              <w:rPr>
                <w:i/>
                <w:color w:val="0E0E0E"/>
                <w:spacing w:val="-8"/>
                <w:sz w:val="25"/>
              </w:rPr>
              <w:t xml:space="preserve"> </w:t>
            </w:r>
            <w:r>
              <w:rPr>
                <w:i/>
                <w:color w:val="0C0C0C"/>
                <w:spacing w:val="-2"/>
                <w:sz w:val="25"/>
              </w:rPr>
              <w:t>игры)</w:t>
            </w:r>
          </w:p>
        </w:tc>
        <w:tc>
          <w:tcPr>
            <w:tcW w:w="1574" w:type="dxa"/>
            <w:gridSpan w:val="3"/>
          </w:tcPr>
          <w:p w14:paraId="06C45EA3">
            <w:pPr>
              <w:pStyle w:val="11"/>
              <w:rPr>
                <w:sz w:val="24"/>
              </w:rPr>
            </w:pPr>
          </w:p>
        </w:tc>
      </w:tr>
      <w:tr w14:paraId="38AF7F19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99" w:type="dxa"/>
          </w:tcPr>
          <w:p w14:paraId="41F53205">
            <w:pPr>
              <w:pStyle w:val="11"/>
              <w:spacing w:line="260" w:lineRule="exact"/>
              <w:ind w:left="61" w:right="30"/>
              <w:jc w:val="center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47-</w:t>
            </w:r>
            <w:r>
              <w:rPr>
                <w:color w:val="0F0F0F"/>
                <w:spacing w:val="-5"/>
                <w:sz w:val="25"/>
              </w:rPr>
              <w:t>50</w:t>
            </w:r>
          </w:p>
        </w:tc>
        <w:tc>
          <w:tcPr>
            <w:tcW w:w="7753" w:type="dxa"/>
          </w:tcPr>
          <w:p w14:paraId="5E9F8E9D">
            <w:pPr>
              <w:pStyle w:val="11"/>
              <w:spacing w:line="260" w:lineRule="exact"/>
              <w:ind w:left="117"/>
              <w:rPr>
                <w:sz w:val="25"/>
              </w:rPr>
            </w:pPr>
            <w:r>
              <w:rPr>
                <w:color w:val="111111"/>
                <w:spacing w:val="-8"/>
                <w:sz w:val="25"/>
              </w:rPr>
              <w:t>Задачи</w:t>
            </w:r>
            <w:r>
              <w:rPr>
                <w:color w:val="111111"/>
                <w:spacing w:val="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на применение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свойства</w:t>
            </w:r>
            <w:r>
              <w:rPr>
                <w:color w:val="111111"/>
                <w:spacing w:val="3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медиан</w:t>
            </w:r>
            <w:r>
              <w:rPr>
                <w:color w:val="0F0F0F"/>
                <w:spacing w:val="11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и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биссектрис</w:t>
            </w:r>
            <w:r>
              <w:rPr>
                <w:color w:val="0E0E0E"/>
                <w:spacing w:val="14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треугольника</w:t>
            </w:r>
          </w:p>
        </w:tc>
        <w:tc>
          <w:tcPr>
            <w:tcW w:w="1574" w:type="dxa"/>
            <w:gridSpan w:val="3"/>
          </w:tcPr>
          <w:p w14:paraId="003709DD">
            <w:pPr>
              <w:pStyle w:val="11"/>
              <w:spacing w:line="255" w:lineRule="exact"/>
              <w:ind w:right="713"/>
              <w:jc w:val="right"/>
              <w:rPr>
                <w:sz w:val="25"/>
              </w:rPr>
            </w:pPr>
            <w:r>
              <w:rPr>
                <w:color w:val="0E0E0E"/>
                <w:spacing w:val="-10"/>
                <w:sz w:val="25"/>
              </w:rPr>
              <w:t>4</w:t>
            </w:r>
          </w:p>
        </w:tc>
      </w:tr>
      <w:tr w14:paraId="3CC61676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899" w:type="dxa"/>
          </w:tcPr>
          <w:p w14:paraId="1408E1DB">
            <w:pPr>
              <w:pStyle w:val="11"/>
              <w:spacing w:line="260" w:lineRule="exact"/>
              <w:ind w:left="61" w:right="26"/>
              <w:jc w:val="center"/>
              <w:rPr>
                <w:sz w:val="25"/>
              </w:rPr>
            </w:pPr>
            <w:r>
              <w:rPr>
                <w:color w:val="111111"/>
                <w:spacing w:val="-2"/>
                <w:sz w:val="25"/>
              </w:rPr>
              <w:t>51</w:t>
            </w:r>
            <w:r>
              <w:rPr>
                <w:rFonts w:hint="default"/>
                <w:color w:val="111111"/>
                <w:spacing w:val="-2"/>
                <w:sz w:val="25"/>
                <w:lang w:val="ru-RU"/>
              </w:rPr>
              <w:t>-</w:t>
            </w:r>
            <w:r>
              <w:rPr>
                <w:color w:val="111111"/>
                <w:spacing w:val="-2"/>
                <w:sz w:val="25"/>
              </w:rPr>
              <w:t>52</w:t>
            </w:r>
          </w:p>
        </w:tc>
        <w:tc>
          <w:tcPr>
            <w:tcW w:w="7753" w:type="dxa"/>
          </w:tcPr>
          <w:p w14:paraId="207D1A12">
            <w:pPr>
              <w:pStyle w:val="11"/>
              <w:spacing w:before="73"/>
              <w:ind w:left="117"/>
              <w:rPr>
                <w:i/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Игры</w:t>
            </w:r>
            <w:r>
              <w:rPr>
                <w:color w:val="0F0F0F"/>
                <w:spacing w:val="6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и</w:t>
            </w:r>
            <w:r>
              <w:rPr>
                <w:color w:val="111111"/>
                <w:spacing w:val="-5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стратегии.</w:t>
            </w:r>
            <w:r>
              <w:rPr>
                <w:color w:val="0F0F0F"/>
                <w:spacing w:val="16"/>
                <w:sz w:val="25"/>
              </w:rPr>
              <w:t xml:space="preserve"> </w:t>
            </w:r>
            <w:r>
              <w:rPr>
                <w:i/>
                <w:color w:val="0F0F0F"/>
                <w:spacing w:val="-8"/>
                <w:sz w:val="25"/>
              </w:rPr>
              <w:t>Математический</w:t>
            </w:r>
            <w:r>
              <w:rPr>
                <w:i/>
                <w:color w:val="0F0F0F"/>
                <w:spacing w:val="3"/>
                <w:sz w:val="25"/>
              </w:rPr>
              <w:t xml:space="preserve"> </w:t>
            </w:r>
            <w:r>
              <w:rPr>
                <w:i/>
                <w:color w:val="0C0C0C"/>
                <w:spacing w:val="-8"/>
                <w:sz w:val="25"/>
              </w:rPr>
              <w:t>бой</w:t>
            </w:r>
          </w:p>
        </w:tc>
        <w:tc>
          <w:tcPr>
            <w:tcW w:w="1574" w:type="dxa"/>
            <w:gridSpan w:val="3"/>
          </w:tcPr>
          <w:p w14:paraId="7F7AE0FE">
            <w:pPr>
              <w:pStyle w:val="11"/>
              <w:spacing w:line="251" w:lineRule="exact"/>
              <w:ind w:right="717"/>
              <w:jc w:val="right"/>
              <w:rPr>
                <w:sz w:val="25"/>
              </w:rPr>
            </w:pPr>
            <w:r>
              <w:rPr>
                <w:color w:val="131313"/>
                <w:spacing w:val="-10"/>
                <w:sz w:val="25"/>
              </w:rPr>
              <w:t>2</w:t>
            </w:r>
          </w:p>
        </w:tc>
      </w:tr>
      <w:tr w14:paraId="668144C9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99" w:type="dxa"/>
          </w:tcPr>
          <w:p w14:paraId="496837D2">
            <w:pPr>
              <w:pStyle w:val="11"/>
              <w:spacing w:line="255" w:lineRule="exact"/>
              <w:ind w:left="61" w:right="32"/>
              <w:jc w:val="center"/>
              <w:rPr>
                <w:sz w:val="25"/>
              </w:rPr>
            </w:pPr>
            <w:r>
              <w:rPr>
                <w:color w:val="0C0C0C"/>
                <w:w w:val="90"/>
                <w:sz w:val="25"/>
              </w:rPr>
              <w:t>53-</w:t>
            </w:r>
            <w:r>
              <w:rPr>
                <w:color w:val="0C0C0C"/>
                <w:spacing w:val="-5"/>
                <w:sz w:val="25"/>
              </w:rPr>
              <w:t>55</w:t>
            </w:r>
          </w:p>
        </w:tc>
        <w:tc>
          <w:tcPr>
            <w:tcW w:w="7753" w:type="dxa"/>
          </w:tcPr>
          <w:p w14:paraId="085BC42E">
            <w:pPr>
              <w:pStyle w:val="11"/>
              <w:spacing w:line="255" w:lineRule="exact"/>
              <w:ind w:left="117"/>
              <w:rPr>
                <w:rFonts w:hint="default"/>
                <w:sz w:val="25"/>
                <w:lang w:val="ru-RU"/>
              </w:rPr>
            </w:pPr>
            <w:r>
              <w:rPr>
                <w:color w:val="0E0E0E"/>
                <w:spacing w:val="-8"/>
                <w:sz w:val="25"/>
              </w:rPr>
              <w:t xml:space="preserve">Задачи </w:t>
            </w:r>
            <w:r>
              <w:rPr>
                <w:color w:val="111111"/>
                <w:spacing w:val="-8"/>
                <w:sz w:val="25"/>
              </w:rPr>
              <w:t xml:space="preserve">на </w:t>
            </w:r>
            <w:r>
              <w:rPr>
                <w:color w:val="0F0F0F"/>
                <w:spacing w:val="-8"/>
                <w:sz w:val="25"/>
              </w:rPr>
              <w:t>применение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 xml:space="preserve">на </w:t>
            </w:r>
            <w:r>
              <w:rPr>
                <w:color w:val="0F0F0F"/>
                <w:spacing w:val="-8"/>
                <w:sz w:val="25"/>
              </w:rPr>
              <w:t>применение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теоре</w:t>
            </w:r>
            <w:r>
              <w:rPr>
                <w:color w:val="0F0F0F"/>
                <w:spacing w:val="-8"/>
                <w:sz w:val="25"/>
                <w:lang w:val="ru-RU"/>
              </w:rPr>
              <w:t>м</w:t>
            </w:r>
            <w:r>
              <w:rPr>
                <w:color w:val="0F0F0F"/>
                <w:spacing w:val="-4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синусов и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косинус</w:t>
            </w:r>
            <w:r>
              <w:rPr>
                <w:color w:val="0E0E0E"/>
                <w:spacing w:val="-8"/>
                <w:sz w:val="25"/>
                <w:lang w:val="ru-RU"/>
              </w:rPr>
              <w:t>ов</w:t>
            </w:r>
          </w:p>
        </w:tc>
        <w:tc>
          <w:tcPr>
            <w:tcW w:w="1574" w:type="dxa"/>
            <w:gridSpan w:val="3"/>
          </w:tcPr>
          <w:p w14:paraId="4DCA6496">
            <w:pPr>
              <w:pStyle w:val="11"/>
              <w:spacing w:line="172" w:lineRule="exact"/>
              <w:ind w:left="737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54610" cy="109220"/>
                  <wp:effectExtent l="0" t="0" r="0" b="0"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2B8C7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99" w:type="dxa"/>
          </w:tcPr>
          <w:p w14:paraId="02D4EFBC">
            <w:pPr>
              <w:pStyle w:val="11"/>
              <w:spacing w:line="265" w:lineRule="exact"/>
              <w:ind w:left="61" w:right="39"/>
              <w:jc w:val="center"/>
              <w:rPr>
                <w:rFonts w:hint="default"/>
                <w:sz w:val="25"/>
                <w:lang w:val="ru-RU"/>
              </w:rPr>
            </w:pPr>
            <w:r>
              <w:rPr>
                <w:color w:val="0F0F0F"/>
                <w:spacing w:val="-2"/>
                <w:sz w:val="25"/>
              </w:rPr>
              <w:t>56</w:t>
            </w:r>
            <w:r>
              <w:rPr>
                <w:rFonts w:hint="default"/>
                <w:color w:val="0F0F0F"/>
                <w:spacing w:val="-2"/>
                <w:sz w:val="25"/>
                <w:lang w:val="ru-RU"/>
              </w:rPr>
              <w:t>-58</w:t>
            </w:r>
          </w:p>
        </w:tc>
        <w:tc>
          <w:tcPr>
            <w:tcW w:w="7753" w:type="dxa"/>
          </w:tcPr>
          <w:p w14:paraId="7E6A5B96">
            <w:pPr>
              <w:pStyle w:val="11"/>
              <w:spacing w:before="78"/>
              <w:ind w:left="117"/>
              <w:rPr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Задачи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на</w:t>
            </w:r>
            <w:r>
              <w:rPr>
                <w:color w:val="0F0F0F"/>
                <w:spacing w:val="-7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применение</w:t>
            </w:r>
            <w:r>
              <w:rPr>
                <w:color w:val="0F0F0F"/>
                <w:spacing w:val="9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признаков</w:t>
            </w:r>
            <w:r>
              <w:rPr>
                <w:color w:val="111111"/>
                <w:spacing w:val="13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равенства</w:t>
            </w:r>
            <w:r>
              <w:rPr>
                <w:color w:val="0C0C0C"/>
                <w:spacing w:val="3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и</w:t>
            </w:r>
            <w:r>
              <w:rPr>
                <w:color w:val="0E0E0E"/>
                <w:spacing w:val="-2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подобия</w:t>
            </w:r>
            <w:r>
              <w:rPr>
                <w:color w:val="0E0E0E"/>
                <w:spacing w:val="9"/>
                <w:sz w:val="25"/>
              </w:rPr>
              <w:t xml:space="preserve"> </w:t>
            </w:r>
            <w:r>
              <w:rPr>
                <w:color w:val="0C0C0C"/>
                <w:spacing w:val="-8"/>
                <w:sz w:val="25"/>
              </w:rPr>
              <w:t>треугольников</w:t>
            </w:r>
          </w:p>
        </w:tc>
        <w:tc>
          <w:tcPr>
            <w:tcW w:w="1574" w:type="dxa"/>
            <w:gridSpan w:val="3"/>
          </w:tcPr>
          <w:p w14:paraId="3187B3F1">
            <w:pPr>
              <w:pStyle w:val="11"/>
              <w:spacing w:before="5"/>
              <w:rPr>
                <w:b/>
                <w:i/>
                <w:sz w:val="2"/>
              </w:rPr>
            </w:pPr>
          </w:p>
          <w:p w14:paraId="052ABF8F">
            <w:pPr>
              <w:pStyle w:val="11"/>
              <w:spacing w:line="172" w:lineRule="exact"/>
              <w:ind w:left="737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54610" cy="109220"/>
                  <wp:effectExtent l="0" t="0" r="0" b="0"/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8A68C0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9" w:type="dxa"/>
          </w:tcPr>
          <w:p w14:paraId="65444D0C">
            <w:pPr>
              <w:pStyle w:val="11"/>
              <w:spacing w:line="265" w:lineRule="exact"/>
              <w:ind w:left="61" w:right="27"/>
              <w:jc w:val="center"/>
              <w:rPr>
                <w:sz w:val="25"/>
              </w:rPr>
            </w:pPr>
            <w:r>
              <w:rPr>
                <w:color w:val="111111"/>
                <w:sz w:val="25"/>
              </w:rPr>
              <w:t>59</w:t>
            </w:r>
            <w:r>
              <w:rPr>
                <w:rFonts w:hint="default"/>
                <w:color w:val="111111"/>
                <w:sz w:val="25"/>
                <w:lang w:val="ru-RU"/>
              </w:rPr>
              <w:t>-</w:t>
            </w:r>
            <w:r>
              <w:rPr>
                <w:color w:val="111111"/>
                <w:spacing w:val="1"/>
                <w:sz w:val="25"/>
              </w:rPr>
              <w:t xml:space="preserve"> </w:t>
            </w:r>
            <w:r>
              <w:rPr>
                <w:color w:val="111111"/>
                <w:spacing w:val="-7"/>
                <w:sz w:val="25"/>
              </w:rPr>
              <w:t>62</w:t>
            </w:r>
          </w:p>
        </w:tc>
        <w:tc>
          <w:tcPr>
            <w:tcW w:w="7753" w:type="dxa"/>
          </w:tcPr>
          <w:p w14:paraId="5BD24734">
            <w:pPr>
              <w:pStyle w:val="11"/>
              <w:spacing w:before="67"/>
              <w:ind w:left="117"/>
              <w:rPr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Задачи</w:t>
            </w:r>
            <w:r>
              <w:rPr>
                <w:color w:val="0F0F0F"/>
                <w:spacing w:val="-1"/>
                <w:sz w:val="25"/>
              </w:rPr>
              <w:t xml:space="preserve"> </w:t>
            </w:r>
            <w:r>
              <w:rPr>
                <w:color w:val="131313"/>
                <w:spacing w:val="-8"/>
                <w:sz w:val="25"/>
              </w:rPr>
              <w:t xml:space="preserve">на </w:t>
            </w:r>
            <w:r>
              <w:rPr>
                <w:color w:val="111111"/>
                <w:spacing w:val="-8"/>
                <w:sz w:val="25"/>
              </w:rPr>
              <w:t>вписанные</w:t>
            </w:r>
            <w:r>
              <w:rPr>
                <w:color w:val="111111"/>
                <w:spacing w:val="9"/>
                <w:sz w:val="25"/>
              </w:rPr>
              <w:t xml:space="preserve"> </w:t>
            </w:r>
            <w:r>
              <w:rPr>
                <w:color w:val="131313"/>
                <w:spacing w:val="-8"/>
                <w:position w:val="3"/>
                <w:sz w:val="25"/>
              </w:rPr>
              <w:t>углы</w:t>
            </w:r>
            <w:r>
              <w:rPr>
                <w:color w:val="131313"/>
                <w:spacing w:val="-4"/>
                <w:position w:val="3"/>
                <w:sz w:val="25"/>
              </w:rPr>
              <w:t xml:space="preserve"> </w:t>
            </w:r>
            <w:r>
              <w:rPr>
                <w:color w:val="131313"/>
                <w:spacing w:val="-8"/>
                <w:position w:val="3"/>
                <w:sz w:val="25"/>
              </w:rPr>
              <w:t>и</w:t>
            </w:r>
            <w:r>
              <w:rPr>
                <w:color w:val="131313"/>
                <w:spacing w:val="-7"/>
                <w:position w:val="3"/>
                <w:sz w:val="25"/>
              </w:rPr>
              <w:t xml:space="preserve"> </w:t>
            </w:r>
            <w:r>
              <w:rPr>
                <w:color w:val="0F0F0F"/>
                <w:spacing w:val="-8"/>
                <w:position w:val="3"/>
                <w:sz w:val="25"/>
              </w:rPr>
              <w:t>окружность</w:t>
            </w:r>
          </w:p>
        </w:tc>
        <w:tc>
          <w:tcPr>
            <w:tcW w:w="1574" w:type="dxa"/>
            <w:gridSpan w:val="3"/>
          </w:tcPr>
          <w:p w14:paraId="35385B6F">
            <w:pPr>
              <w:pStyle w:val="11"/>
              <w:spacing w:line="241" w:lineRule="exact"/>
              <w:ind w:right="713"/>
              <w:jc w:val="right"/>
              <w:rPr>
                <w:sz w:val="25"/>
              </w:rPr>
            </w:pPr>
            <w:r>
              <w:rPr>
                <w:color w:val="0E0E0E"/>
                <w:spacing w:val="-10"/>
                <w:sz w:val="25"/>
              </w:rPr>
              <w:t>4</w:t>
            </w:r>
          </w:p>
        </w:tc>
      </w:tr>
      <w:tr w14:paraId="23AD4A85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9" w:type="dxa"/>
          </w:tcPr>
          <w:p w14:paraId="40EC93D6">
            <w:pPr>
              <w:pStyle w:val="11"/>
              <w:spacing w:line="270" w:lineRule="exact"/>
              <w:ind w:left="61" w:right="32"/>
              <w:jc w:val="center"/>
              <w:rPr>
                <w:sz w:val="25"/>
              </w:rPr>
            </w:pPr>
            <w:r>
              <w:rPr>
                <w:color w:val="0E0E0E"/>
                <w:spacing w:val="-2"/>
                <w:w w:val="95"/>
                <w:sz w:val="25"/>
              </w:rPr>
              <w:t>63</w:t>
            </w:r>
            <w:r>
              <w:rPr>
                <w:rFonts w:hint="default"/>
                <w:color w:val="0E0E0E"/>
                <w:spacing w:val="-2"/>
                <w:w w:val="95"/>
                <w:sz w:val="25"/>
                <w:lang w:val="ru-RU"/>
              </w:rPr>
              <w:t>-</w:t>
            </w:r>
            <w:r>
              <w:rPr>
                <w:color w:val="0E0E0E"/>
                <w:spacing w:val="-2"/>
                <w:w w:val="95"/>
                <w:sz w:val="25"/>
              </w:rPr>
              <w:t>66</w:t>
            </w:r>
          </w:p>
        </w:tc>
        <w:tc>
          <w:tcPr>
            <w:tcW w:w="7753" w:type="dxa"/>
          </w:tcPr>
          <w:p w14:paraId="5412767B">
            <w:pPr>
              <w:pStyle w:val="11"/>
              <w:spacing w:before="78"/>
              <w:ind w:left="117"/>
              <w:rPr>
                <w:sz w:val="25"/>
              </w:rPr>
            </w:pPr>
            <w:r>
              <w:rPr>
                <w:color w:val="0E0E0E"/>
                <w:spacing w:val="-8"/>
                <w:sz w:val="25"/>
              </w:rPr>
              <w:t>Задачи</w:t>
            </w:r>
            <w:r>
              <w:rPr>
                <w:color w:val="0E0E0E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 xml:space="preserve">на </w:t>
            </w:r>
            <w:r>
              <w:rPr>
                <w:color w:val="0F0F0F"/>
                <w:spacing w:val="-8"/>
                <w:sz w:val="25"/>
              </w:rPr>
              <w:t>площадь</w:t>
            </w:r>
            <w:r>
              <w:rPr>
                <w:color w:val="0F0F0F"/>
                <w:spacing w:val="3"/>
                <w:sz w:val="25"/>
              </w:rPr>
              <w:t xml:space="preserve"> </w:t>
            </w:r>
            <w:r>
              <w:rPr>
                <w:color w:val="0F0F0F"/>
                <w:spacing w:val="-8"/>
                <w:sz w:val="25"/>
              </w:rPr>
              <w:t>многоугольников</w:t>
            </w:r>
          </w:p>
        </w:tc>
        <w:tc>
          <w:tcPr>
            <w:tcW w:w="1574" w:type="dxa"/>
            <w:gridSpan w:val="3"/>
          </w:tcPr>
          <w:p w14:paraId="17D1BDEB">
            <w:pPr>
              <w:pStyle w:val="11"/>
              <w:spacing w:line="236" w:lineRule="exact"/>
              <w:ind w:right="713"/>
              <w:jc w:val="right"/>
              <w:rPr>
                <w:sz w:val="25"/>
              </w:rPr>
            </w:pPr>
            <w:r>
              <w:rPr>
                <w:color w:val="0E0E0E"/>
                <w:spacing w:val="-10"/>
                <w:sz w:val="25"/>
              </w:rPr>
              <w:t>4</w:t>
            </w:r>
          </w:p>
        </w:tc>
      </w:tr>
      <w:tr w14:paraId="02B13701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99" w:type="dxa"/>
          </w:tcPr>
          <w:p w14:paraId="1780955F">
            <w:pPr>
              <w:pStyle w:val="11"/>
              <w:spacing w:line="265" w:lineRule="exact"/>
              <w:ind w:left="61" w:right="38"/>
              <w:jc w:val="center"/>
              <w:rPr>
                <w:sz w:val="25"/>
              </w:rPr>
            </w:pPr>
            <w:r>
              <w:rPr>
                <w:color w:val="0F0F0F"/>
                <w:spacing w:val="-2"/>
                <w:w w:val="95"/>
                <w:sz w:val="25"/>
              </w:rPr>
              <w:t>67</w:t>
            </w:r>
            <w:r>
              <w:rPr>
                <w:rFonts w:hint="default"/>
                <w:color w:val="0F0F0F"/>
                <w:spacing w:val="-2"/>
                <w:w w:val="95"/>
                <w:sz w:val="25"/>
                <w:lang w:val="ru-RU"/>
              </w:rPr>
              <w:t>-</w:t>
            </w:r>
            <w:r>
              <w:rPr>
                <w:color w:val="0F0F0F"/>
                <w:spacing w:val="-2"/>
                <w:w w:val="95"/>
                <w:sz w:val="25"/>
              </w:rPr>
              <w:t>68</w:t>
            </w:r>
          </w:p>
        </w:tc>
        <w:tc>
          <w:tcPr>
            <w:tcW w:w="7753" w:type="dxa"/>
          </w:tcPr>
          <w:p w14:paraId="37E07288">
            <w:pPr>
              <w:pStyle w:val="11"/>
              <w:spacing w:before="78"/>
              <w:ind w:left="117"/>
              <w:rPr>
                <w:i/>
                <w:sz w:val="25"/>
              </w:rPr>
            </w:pPr>
            <w:r>
              <w:rPr>
                <w:color w:val="0F0F0F"/>
                <w:spacing w:val="-8"/>
                <w:sz w:val="25"/>
              </w:rPr>
              <w:t>Игры</w:t>
            </w:r>
            <w:r>
              <w:rPr>
                <w:color w:val="0F0F0F"/>
                <w:spacing w:val="1"/>
                <w:sz w:val="25"/>
              </w:rPr>
              <w:t xml:space="preserve"> </w:t>
            </w:r>
            <w:r>
              <w:rPr>
                <w:color w:val="111111"/>
                <w:spacing w:val="-8"/>
                <w:sz w:val="25"/>
              </w:rPr>
              <w:t>и</w:t>
            </w:r>
            <w:r>
              <w:rPr>
                <w:color w:val="111111"/>
                <w:spacing w:val="-3"/>
                <w:sz w:val="25"/>
              </w:rPr>
              <w:t xml:space="preserve"> </w:t>
            </w:r>
            <w:r>
              <w:rPr>
                <w:color w:val="0E0E0E"/>
                <w:spacing w:val="-8"/>
                <w:sz w:val="25"/>
              </w:rPr>
              <w:t>стратегии.</w:t>
            </w:r>
            <w:r>
              <w:rPr>
                <w:color w:val="0E0E0E"/>
                <w:spacing w:val="7"/>
                <w:sz w:val="25"/>
              </w:rPr>
              <w:t xml:space="preserve"> </w:t>
            </w:r>
            <w:r>
              <w:rPr>
                <w:i/>
                <w:color w:val="0E0E0E"/>
                <w:spacing w:val="-8"/>
                <w:sz w:val="25"/>
              </w:rPr>
              <w:t>Математическая</w:t>
            </w:r>
            <w:r>
              <w:rPr>
                <w:i/>
                <w:color w:val="0E0E0E"/>
                <w:spacing w:val="2"/>
                <w:sz w:val="25"/>
              </w:rPr>
              <w:t xml:space="preserve"> </w:t>
            </w:r>
            <w:r>
              <w:rPr>
                <w:i/>
                <w:color w:val="0F0F0F"/>
                <w:spacing w:val="-8"/>
                <w:sz w:val="25"/>
              </w:rPr>
              <w:t>регата</w:t>
            </w:r>
          </w:p>
        </w:tc>
        <w:tc>
          <w:tcPr>
            <w:tcW w:w="1574" w:type="dxa"/>
            <w:gridSpan w:val="3"/>
          </w:tcPr>
          <w:p w14:paraId="4F17AB5F">
            <w:pPr>
              <w:pStyle w:val="11"/>
              <w:spacing w:line="262" w:lineRule="exact"/>
              <w:ind w:right="695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spacing w:val="-10"/>
                <w:sz w:val="25"/>
              </w:rPr>
              <w:t>2</w:t>
            </w:r>
          </w:p>
        </w:tc>
      </w:tr>
      <w:tr w14:paraId="23726370">
        <w:tblPrEx>
          <w:tblBorders>
            <w:top w:val="single" w:color="0F0F13" w:sz="6" w:space="0"/>
            <w:left w:val="single" w:color="0F0F13" w:sz="6" w:space="0"/>
            <w:bottom w:val="single" w:color="0F0F13" w:sz="6" w:space="0"/>
            <w:right w:val="single" w:color="0F0F13" w:sz="6" w:space="0"/>
            <w:insideH w:val="single" w:color="0F0F13" w:sz="6" w:space="0"/>
            <w:insideV w:val="single" w:color="0F0F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26" w:type="dxa"/>
            <w:gridSpan w:val="5"/>
          </w:tcPr>
          <w:p w14:paraId="65560F23">
            <w:pPr>
              <w:pStyle w:val="11"/>
              <w:spacing w:line="275" w:lineRule="exact"/>
              <w:ind w:left="8"/>
              <w:jc w:val="center"/>
              <w:rPr>
                <w:sz w:val="25"/>
              </w:rPr>
            </w:pPr>
            <w:r>
              <w:rPr>
                <w:color w:val="0A0A0A"/>
                <w:spacing w:val="-2"/>
                <w:sz w:val="25"/>
              </w:rPr>
              <w:t>Вceгo</w:t>
            </w:r>
            <w:r>
              <w:rPr>
                <w:color w:val="0A0A0A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2"/>
                <w:sz w:val="25"/>
              </w:rPr>
              <w:t>68</w:t>
            </w:r>
            <w:r>
              <w:rPr>
                <w:color w:val="0A0A0A"/>
                <w:spacing w:val="-9"/>
                <w:sz w:val="25"/>
              </w:rPr>
              <w:t xml:space="preserve"> </w:t>
            </w:r>
            <w:r>
              <w:rPr>
                <w:color w:val="0A0A0A"/>
                <w:spacing w:val="-2"/>
                <w:sz w:val="25"/>
              </w:rPr>
              <w:t>часов</w:t>
            </w:r>
          </w:p>
        </w:tc>
      </w:tr>
    </w:tbl>
    <w:p w14:paraId="3A6FC9E3">
      <w:r>
        <w:br w:type="page"/>
      </w:r>
    </w:p>
    <w:p w14:paraId="1BF3E33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14:paraId="0C29358B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«Средняя общеобразовательная школа №11» </w:t>
      </w:r>
    </w:p>
    <w:p w14:paraId="58C682A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Предгорного муниципального округа Ставропольского края</w:t>
      </w:r>
    </w:p>
    <w:p w14:paraId="76E5E8E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50CCF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3FFD3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8"/>
        <w:tblW w:w="10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391"/>
        <w:gridCol w:w="3452"/>
      </w:tblGrid>
      <w:tr w14:paraId="0BAD5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3376" w:type="dxa"/>
          </w:tcPr>
          <w:p w14:paraId="2898F9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37FB8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98FB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14:paraId="70CC76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14:paraId="66AF6E0A">
            <w:pP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_______________________</w:t>
            </w:r>
          </w:p>
          <w:p w14:paraId="2134B2A7">
            <w:pP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1</w:t>
            </w:r>
          </w:p>
          <w:p w14:paraId="5A4B151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29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августа 2024 г.</w:t>
            </w:r>
          </w:p>
          <w:p w14:paraId="4E6022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F33B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91" w:type="dxa"/>
          </w:tcPr>
          <w:p w14:paraId="07A08F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574F6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492CF41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Зам. директора по ВР</w:t>
            </w:r>
          </w:p>
          <w:p w14:paraId="74BB8AB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Вьюшкова </w:t>
            </w:r>
          </w:p>
          <w:p w14:paraId="7D606D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Наталья Витальевна</w:t>
            </w:r>
          </w:p>
          <w:p w14:paraId="22018DD9">
            <w:pP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____________________</w:t>
            </w:r>
          </w:p>
          <w:p w14:paraId="7C3D042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августа 2024 г.</w:t>
            </w:r>
          </w:p>
          <w:p w14:paraId="768723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52" w:type="dxa"/>
          </w:tcPr>
          <w:p w14:paraId="7236C1B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6973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C9DF6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14:paraId="3CA9C4A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Новикова </w:t>
            </w:r>
          </w:p>
          <w:p w14:paraId="2ECAB69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Эльвина Валерьевна</w:t>
            </w:r>
          </w:p>
          <w:p w14:paraId="080E29AF">
            <w:pP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________________________</w:t>
            </w:r>
          </w:p>
          <w:p w14:paraId="1EA0554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августа 2024 г.</w:t>
            </w:r>
          </w:p>
          <w:p w14:paraId="4B5282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9EB59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8C15F5">
      <w:pPr>
        <w:jc w:val="center"/>
        <w:rPr>
          <w:rFonts w:asciiTheme="majorBidi" w:hAnsiTheme="majorBidi" w:cstheme="majorBidi"/>
          <w:lang w:val="en-US"/>
        </w:rPr>
      </w:pPr>
    </w:p>
    <w:p w14:paraId="28C6BA3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55E4C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BB8D6C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5500F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16952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C7A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b/>
          <w:sz w:val="32"/>
          <w:szCs w:val="28"/>
        </w:rPr>
      </w:pPr>
    </w:p>
    <w:p w14:paraId="3DDF7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b/>
          <w:sz w:val="32"/>
          <w:szCs w:val="28"/>
        </w:rPr>
      </w:pPr>
      <w:r>
        <w:rPr>
          <w:rFonts w:asciiTheme="majorBidi" w:hAnsiTheme="majorBidi" w:cstheme="majorBidi"/>
          <w:b/>
          <w:sz w:val="32"/>
          <w:szCs w:val="28"/>
        </w:rPr>
        <w:t xml:space="preserve">ПРОГРАММА ВНЕУРОЧНОЙ ДЕЯТЕЛЬНОСТИ </w:t>
      </w:r>
    </w:p>
    <w:p w14:paraId="456AE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b/>
          <w:sz w:val="32"/>
          <w:szCs w:val="28"/>
          <w:highlight w:val="none"/>
        </w:rPr>
      </w:pPr>
      <w:r>
        <w:rPr>
          <w:rFonts w:asciiTheme="majorBidi" w:hAnsiTheme="majorBidi" w:cstheme="majorBidi"/>
          <w:b/>
          <w:sz w:val="32"/>
          <w:szCs w:val="28"/>
          <w:highlight w:val="none"/>
        </w:rPr>
        <w:t xml:space="preserve">ДЛЯ </w:t>
      </w:r>
      <w:r>
        <w:rPr>
          <w:rFonts w:hint="default" w:asciiTheme="majorBidi" w:hAnsiTheme="majorBidi" w:cstheme="majorBidi"/>
          <w:b/>
          <w:sz w:val="32"/>
          <w:szCs w:val="28"/>
          <w:highlight w:val="none"/>
          <w:lang w:val="ru-RU"/>
        </w:rPr>
        <w:t>5-9</w:t>
      </w:r>
      <w:r>
        <w:rPr>
          <w:rFonts w:asciiTheme="majorBidi" w:hAnsiTheme="majorBidi" w:cstheme="majorBidi"/>
          <w:b/>
          <w:sz w:val="32"/>
          <w:szCs w:val="28"/>
          <w:highlight w:val="none"/>
        </w:rPr>
        <w:t xml:space="preserve"> КЛАССОВ</w:t>
      </w:r>
    </w:p>
    <w:p w14:paraId="3434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both"/>
        <w:textAlignment w:val="auto"/>
        <w:rPr>
          <w:rFonts w:asciiTheme="majorBidi" w:hAnsiTheme="majorBidi" w:cstheme="majorBidi"/>
          <w:i/>
          <w:sz w:val="32"/>
          <w:szCs w:val="28"/>
          <w:highlight w:val="none"/>
        </w:rPr>
      </w:pPr>
    </w:p>
    <w:p w14:paraId="57296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i/>
          <w:sz w:val="32"/>
          <w:szCs w:val="28"/>
          <w:highlight w:val="none"/>
        </w:rPr>
      </w:pPr>
      <w:r>
        <w:rPr>
          <w:rFonts w:asciiTheme="majorBidi" w:hAnsiTheme="majorBidi" w:cstheme="majorBidi"/>
          <w:i/>
          <w:sz w:val="32"/>
          <w:szCs w:val="28"/>
          <w:highlight w:val="none"/>
        </w:rPr>
        <w:t>«</w:t>
      </w:r>
      <w:r>
        <w:rPr>
          <w:rFonts w:asciiTheme="majorBidi" w:hAnsiTheme="majorBidi" w:cstheme="majorBidi"/>
          <w:i/>
          <w:sz w:val="32"/>
          <w:szCs w:val="28"/>
          <w:highlight w:val="none"/>
          <w:lang w:val="ru-RU"/>
        </w:rPr>
        <w:t>Царица</w:t>
      </w:r>
      <w:r>
        <w:rPr>
          <w:rFonts w:hint="default" w:asciiTheme="majorBidi" w:hAnsiTheme="majorBidi" w:cstheme="majorBidi"/>
          <w:i/>
          <w:sz w:val="32"/>
          <w:szCs w:val="28"/>
          <w:highlight w:val="none"/>
          <w:lang w:val="ru-RU"/>
        </w:rPr>
        <w:t xml:space="preserve"> наук</w:t>
      </w:r>
      <w:r>
        <w:rPr>
          <w:rFonts w:asciiTheme="majorBidi" w:hAnsiTheme="majorBidi" w:cstheme="majorBidi"/>
          <w:i/>
          <w:sz w:val="32"/>
          <w:szCs w:val="28"/>
          <w:highlight w:val="none"/>
        </w:rPr>
        <w:t>»</w:t>
      </w:r>
    </w:p>
    <w:p w14:paraId="264AE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–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C7C1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77184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5058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2BCEE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74BFB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460B3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2F32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asciiTheme="majorBidi" w:hAnsiTheme="majorBidi" w:cstheme="majorBidi"/>
          <w:sz w:val="28"/>
          <w:szCs w:val="28"/>
        </w:rPr>
      </w:pPr>
    </w:p>
    <w:p w14:paraId="60984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jc w:val="center"/>
        <w:textAlignment w:val="auto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Предгорный муниципальный округ, Ставропольский край 202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4 г.</w:t>
      </w:r>
    </w:p>
    <w:p w14:paraId="2DF42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100"/>
        <w:textAlignment w:val="auto"/>
      </w:pPr>
    </w:p>
    <w:sectPr>
      <w:pgSz w:w="11970" w:h="16740"/>
      <w:pgMar w:top="860" w:right="58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11" w:hanging="193"/>
        <w:jc w:val="right"/>
      </w:pPr>
      <w:rPr>
        <w:rFonts w:hint="default"/>
        <w:spacing w:val="-1"/>
        <w:w w:val="8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1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1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2" w:hanging="1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3" w:hanging="1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4" w:hanging="1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1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1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7" w:hanging="19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683" w:hanging="351"/>
      </w:pPr>
      <w:rPr>
        <w:rFonts w:hint="default" w:ascii="Times New Roman" w:hAnsi="Times New Roman" w:eastAsia="Times New Roman" w:cs="Times New Roman"/>
        <w:spacing w:val="0"/>
        <w:w w:val="9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69" w:hanging="370"/>
      </w:pPr>
      <w:rPr>
        <w:rFonts w:hint="default" w:ascii="Times New Roman" w:hAnsi="Times New Roman" w:eastAsia="Times New Roman" w:cs="Times New Roman"/>
        <w:spacing w:val="0"/>
        <w:w w:val="9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4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9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4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8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3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8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37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113" w:hanging="177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9" w:hanging="1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8" w:hanging="1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77" w:hanging="1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7" w:hanging="1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6" w:hanging="1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1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5" w:hanging="1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4" w:hanging="177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—"/>
      <w:lvlJc w:val="left"/>
      <w:pPr>
        <w:ind w:left="868" w:hanging="353"/>
      </w:pPr>
      <w:rPr>
        <w:rFonts w:hint="default" w:ascii="Times New Roman" w:hAnsi="Times New Roman" w:eastAsia="Times New Roman" w:cs="Times New Roman"/>
        <w:spacing w:val="0"/>
        <w:w w:val="4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8" w:hanging="3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7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5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4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1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0" w:hanging="353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—"/>
      <w:lvlJc w:val="left"/>
      <w:pPr>
        <w:ind w:left="896" w:hanging="358"/>
      </w:pPr>
      <w:rPr>
        <w:rFonts w:hint="default" w:ascii="Times New Roman" w:hAnsi="Times New Roman" w:eastAsia="Times New Roman" w:cs="Times New Roman"/>
        <w:spacing w:val="0"/>
        <w:w w:val="4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1" w:hanging="35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3" w:hanging="35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4" w:hanging="35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35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8" w:hanging="35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1" w:hanging="35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2" w:hanging="358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7"/>
      <w:numFmt w:val="decimal"/>
      <w:lvlText w:val="%1."/>
      <w:lvlJc w:val="left"/>
      <w:pPr>
        <w:ind w:left="329" w:hanging="198"/>
        <w:jc w:val="left"/>
      </w:pPr>
      <w:rPr>
        <w:rFonts w:hint="default"/>
        <w:spacing w:val="0"/>
        <w:w w:val="10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1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1" w:hanging="1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2" w:hanging="1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3" w:hanging="1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4" w:hanging="1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1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1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7" w:hanging="198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02" w:hanging="187"/>
        <w:jc w:val="left"/>
      </w:pPr>
      <w:rPr>
        <w:rFonts w:hint="default"/>
        <w:spacing w:val="-1"/>
        <w:w w:val="9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0" w:hanging="1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0" w:hanging="1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1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0" w:hanging="1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1" w:hanging="1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1" w:hanging="1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1" w:hanging="1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1" w:hanging="187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85" w:hanging="178"/>
        <w:jc w:val="left"/>
      </w:pPr>
      <w:rPr>
        <w:rFonts w:hint="default"/>
        <w:spacing w:val="-1"/>
        <w:w w:val="85"/>
        <w:lang w:val="ru-RU" w:eastAsia="en-US" w:bidi="ar-SA"/>
      </w:rPr>
    </w:lvl>
    <w:lvl w:ilvl="1" w:tentative="0">
      <w:start w:val="7"/>
      <w:numFmt w:val="decimal"/>
      <w:lvlText w:val="%2."/>
      <w:lvlJc w:val="left"/>
      <w:pPr>
        <w:ind w:left="644" w:hanging="186"/>
        <w:jc w:val="left"/>
      </w:pPr>
      <w:rPr>
        <w:rFonts w:hint="default"/>
        <w:spacing w:val="-1"/>
        <w:w w:val="95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12" w:hanging="1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84" w:hanging="1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6" w:hanging="1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28" w:hanging="1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2" w:hanging="1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186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69" w:hanging="189"/>
        <w:jc w:val="left"/>
      </w:pPr>
      <w:rPr>
        <w:rFonts w:hint="default"/>
        <w:spacing w:val="-1"/>
        <w:w w:val="8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4" w:hanging="1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1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3" w:hanging="1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7" w:hanging="1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2" w:hanging="1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6" w:hanging="1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0" w:hanging="1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5" w:hanging="189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872" w:hanging="374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9" w:hanging="370"/>
      </w:pPr>
      <w:rPr>
        <w:rFonts w:hint="default" w:ascii="Times New Roman" w:hAnsi="Times New Roman" w:eastAsia="Times New Roman" w:cs="Times New Roman"/>
        <w:spacing w:val="0"/>
        <w:w w:val="10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0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0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1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1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71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2" w:hanging="370"/>
      </w:pPr>
      <w:rPr>
        <w:rFonts w:hint="default"/>
        <w:lang w:val="ru-RU" w:eastAsia="en-US" w:bidi="ar-SA"/>
      </w:rPr>
    </w:lvl>
  </w:abstractNum>
  <w:abstractNum w:abstractNumId="10">
    <w:nsid w:val="64E599A4"/>
    <w:multiLevelType w:val="singleLevel"/>
    <w:tmpl w:val="64E599A4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1">
    <w:nsid w:val="72183CF9"/>
    <w:multiLevelType w:val="multilevel"/>
    <w:tmpl w:val="72183CF9"/>
    <w:lvl w:ilvl="0" w:tentative="0">
      <w:start w:val="2"/>
      <w:numFmt w:val="decimal"/>
      <w:lvlText w:val="%1."/>
      <w:lvlJc w:val="left"/>
      <w:pPr>
        <w:ind w:left="337" w:hanging="188"/>
        <w:jc w:val="left"/>
      </w:pPr>
      <w:rPr>
        <w:rFonts w:hint="default"/>
        <w:spacing w:val="-1"/>
        <w:w w:val="9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8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37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6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5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4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3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2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1" w:hanging="1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FE5B1D"/>
    <w:rsid w:val="3E204F6B"/>
    <w:rsid w:val="45373625"/>
    <w:rsid w:val="49103ECA"/>
    <w:rsid w:val="50017780"/>
    <w:rsid w:val="531337B8"/>
    <w:rsid w:val="5C6349E5"/>
    <w:rsid w:val="6F696F52"/>
    <w:rsid w:val="72E1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5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ru-RU" w:eastAsia="en-US" w:bidi="ar-SA"/>
    </w:rPr>
  </w:style>
  <w:style w:type="paragraph" w:styleId="3">
    <w:name w:val="heading 2"/>
    <w:basedOn w:val="1"/>
    <w:qFormat/>
    <w:uiPriority w:val="1"/>
    <w:pPr>
      <w:ind w:left="8" w:right="148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7">
    <w:name w:val="Title"/>
    <w:basedOn w:val="1"/>
    <w:qFormat/>
    <w:uiPriority w:val="1"/>
    <w:pPr>
      <w:spacing w:line="506" w:lineRule="exact"/>
      <w:ind w:left="6484"/>
    </w:pPr>
    <w:rPr>
      <w:rFonts w:ascii="Times New Roman" w:hAnsi="Times New Roman" w:eastAsia="Times New Roman" w:cs="Times New Roman"/>
      <w:sz w:val="40"/>
      <w:szCs w:val="40"/>
      <w:lang w:val="ru-RU" w:eastAsia="en-US" w:bidi="ar-SA"/>
    </w:rPr>
  </w:style>
  <w:style w:type="table" w:styleId="8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43" w:hanging="36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Table Paragraph"/>
    <w:basedOn w:val="1"/>
    <w:next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TotalTime>6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2024-09-02T12:46:00Z</dcterms:created>
  <dc:creator>elisa</dc:creator>
  <cp:lastModifiedBy>Инфо</cp:lastModifiedBy>
  <dcterms:modified xsi:type="dcterms:W3CDTF">2024-09-27T07:15:18Z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ABBYY FineReader 12</vt:lpwstr>
  </property>
  <property fmtid="{D5CDD505-2E9C-101B-9397-08002B2CF9AE}" pid="5" name="KSOProductBuildVer">
    <vt:lpwstr>1049-12.2.0.18283</vt:lpwstr>
  </property>
  <property fmtid="{D5CDD505-2E9C-101B-9397-08002B2CF9AE}" pid="6" name="ICV">
    <vt:lpwstr>F5AEE80ADC64454BBD9D20915988BC0D_13</vt:lpwstr>
  </property>
</Properties>
</file>